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FF3D" w14:textId="77777777" w:rsidR="000079C5" w:rsidRDefault="00D62347">
      <w:pPr>
        <w:pStyle w:val="a4"/>
        <w:ind w:left="20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ECB5109" wp14:editId="38F0A8CD">
            <wp:extent cx="6529705" cy="8928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292" cy="892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9E14" w14:textId="77777777" w:rsidR="000079C5" w:rsidRDefault="000079C5">
      <w:pPr>
        <w:rPr>
          <w:sz w:val="20"/>
        </w:rPr>
        <w:sectPr w:rsidR="000079C5">
          <w:footerReference w:type="default" r:id="rId9"/>
          <w:type w:val="continuous"/>
          <w:pgSz w:w="12000" w:h="16970"/>
          <w:pgMar w:top="1280" w:right="480" w:bottom="960" w:left="720" w:header="720" w:footer="764" w:gutter="0"/>
          <w:pgNumType w:start="2"/>
          <w:cols w:space="720"/>
        </w:sectPr>
      </w:pPr>
    </w:p>
    <w:p w14:paraId="076033B8" w14:textId="77777777" w:rsidR="000079C5" w:rsidRDefault="00D62347">
      <w:pPr>
        <w:pStyle w:val="2"/>
        <w:spacing w:before="71" w:after="7"/>
        <w:ind w:left="4572" w:right="4521"/>
      </w:pPr>
      <w:r>
        <w:lastRenderedPageBreak/>
        <w:t>Содержание:</w:t>
      </w: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4"/>
        <w:gridCol w:w="816"/>
      </w:tblGrid>
      <w:tr w:rsidR="000079C5" w14:paraId="7E4CF04E" w14:textId="77777777">
        <w:trPr>
          <w:trHeight w:val="277"/>
        </w:trPr>
        <w:tc>
          <w:tcPr>
            <w:tcW w:w="8764" w:type="dxa"/>
          </w:tcPr>
          <w:p w14:paraId="10ACD424" w14:textId="77777777" w:rsidR="000079C5" w:rsidRDefault="00D62347">
            <w:pPr>
              <w:pStyle w:val="TableParagraph"/>
              <w:spacing w:line="258" w:lineRule="exact"/>
              <w:ind w:left="0"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…………………………………………………………….</w:t>
            </w:r>
          </w:p>
        </w:tc>
        <w:tc>
          <w:tcPr>
            <w:tcW w:w="816" w:type="dxa"/>
          </w:tcPr>
          <w:p w14:paraId="515328B1" w14:textId="496BBA43" w:rsidR="000079C5" w:rsidRDefault="00B744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79C5" w14:paraId="5036EA46" w14:textId="77777777">
        <w:trPr>
          <w:trHeight w:val="277"/>
        </w:trPr>
        <w:tc>
          <w:tcPr>
            <w:tcW w:w="8764" w:type="dxa"/>
          </w:tcPr>
          <w:p w14:paraId="68ABD0A7" w14:textId="77777777" w:rsidR="000079C5" w:rsidRDefault="00D62347">
            <w:pPr>
              <w:pStyle w:val="TableParagraph"/>
              <w:spacing w:line="258" w:lineRule="exact"/>
              <w:ind w:left="0" w:right="117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ПРОГРАММЫ.......................................................................</w:t>
            </w:r>
          </w:p>
        </w:tc>
        <w:tc>
          <w:tcPr>
            <w:tcW w:w="816" w:type="dxa"/>
          </w:tcPr>
          <w:p w14:paraId="22707B4C" w14:textId="42C7DCBA" w:rsidR="000079C5" w:rsidRDefault="008A4C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79C5" w14:paraId="371D9BF8" w14:textId="77777777">
        <w:trPr>
          <w:trHeight w:val="273"/>
        </w:trPr>
        <w:tc>
          <w:tcPr>
            <w:tcW w:w="8764" w:type="dxa"/>
          </w:tcPr>
          <w:p w14:paraId="65C66D33" w14:textId="77777777" w:rsidR="000079C5" w:rsidRDefault="00D62347">
            <w:pPr>
              <w:pStyle w:val="TableParagraph"/>
              <w:spacing w:line="254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записка……………………………………………………………..........</w:t>
            </w:r>
          </w:p>
        </w:tc>
        <w:tc>
          <w:tcPr>
            <w:tcW w:w="816" w:type="dxa"/>
          </w:tcPr>
          <w:p w14:paraId="08581B57" w14:textId="278100A3" w:rsidR="000079C5" w:rsidRPr="0005027B" w:rsidRDefault="0005027B">
            <w:pPr>
              <w:pStyle w:val="TableParagraph"/>
              <w:spacing w:line="25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0079C5" w14:paraId="2BB2CB00" w14:textId="77777777">
        <w:trPr>
          <w:trHeight w:val="278"/>
        </w:trPr>
        <w:tc>
          <w:tcPr>
            <w:tcW w:w="8764" w:type="dxa"/>
          </w:tcPr>
          <w:p w14:paraId="05F537E3" w14:textId="77777777" w:rsidR="000079C5" w:rsidRDefault="00D6234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Программы…………………................................................</w:t>
            </w:r>
          </w:p>
        </w:tc>
        <w:tc>
          <w:tcPr>
            <w:tcW w:w="816" w:type="dxa"/>
          </w:tcPr>
          <w:p w14:paraId="2B6DBB2F" w14:textId="070E23A4" w:rsidR="000079C5" w:rsidRPr="0005027B" w:rsidRDefault="0005027B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0079C5" w14:paraId="7F9EE70A" w14:textId="77777777">
        <w:trPr>
          <w:trHeight w:val="273"/>
        </w:trPr>
        <w:tc>
          <w:tcPr>
            <w:tcW w:w="8764" w:type="dxa"/>
          </w:tcPr>
          <w:p w14:paraId="05227913" w14:textId="77777777" w:rsidR="000079C5" w:rsidRDefault="00D62347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Программы...........................................................................................</w:t>
            </w:r>
          </w:p>
        </w:tc>
        <w:tc>
          <w:tcPr>
            <w:tcW w:w="816" w:type="dxa"/>
          </w:tcPr>
          <w:p w14:paraId="168B789D" w14:textId="5065CC4D" w:rsidR="000079C5" w:rsidRDefault="00B744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79C5" w14:paraId="166487B8" w14:textId="77777777">
        <w:trPr>
          <w:trHeight w:val="268"/>
        </w:trPr>
        <w:tc>
          <w:tcPr>
            <w:tcW w:w="8764" w:type="dxa"/>
          </w:tcPr>
          <w:p w14:paraId="0E1259D4" w14:textId="77777777" w:rsidR="000079C5" w:rsidRDefault="00D62347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1"/>
              </w:rPr>
              <w:t>Принципы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</w:t>
            </w:r>
          </w:p>
        </w:tc>
        <w:tc>
          <w:tcPr>
            <w:tcW w:w="816" w:type="dxa"/>
          </w:tcPr>
          <w:p w14:paraId="710CE2C5" w14:textId="104D34E9" w:rsidR="000079C5" w:rsidRDefault="00B7442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079C5" w14:paraId="08318525" w14:textId="77777777">
        <w:trPr>
          <w:trHeight w:val="278"/>
        </w:trPr>
        <w:tc>
          <w:tcPr>
            <w:tcW w:w="8764" w:type="dxa"/>
          </w:tcPr>
          <w:p w14:paraId="29B763E7" w14:textId="77777777" w:rsidR="000079C5" w:rsidRDefault="00D6234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…………….......</w:t>
            </w:r>
          </w:p>
        </w:tc>
        <w:tc>
          <w:tcPr>
            <w:tcW w:w="816" w:type="dxa"/>
          </w:tcPr>
          <w:p w14:paraId="7B806863" w14:textId="07BDE147" w:rsidR="000079C5" w:rsidRDefault="00B744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079C5" w14:paraId="44DDB09B" w14:textId="77777777">
        <w:trPr>
          <w:trHeight w:val="277"/>
        </w:trPr>
        <w:tc>
          <w:tcPr>
            <w:tcW w:w="8764" w:type="dxa"/>
          </w:tcPr>
          <w:p w14:paraId="6ECD948F" w14:textId="77777777" w:rsidR="000079C5" w:rsidRDefault="00D6234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возрасте...</w:t>
            </w:r>
          </w:p>
        </w:tc>
        <w:tc>
          <w:tcPr>
            <w:tcW w:w="816" w:type="dxa"/>
          </w:tcPr>
          <w:p w14:paraId="5FC93406" w14:textId="262025C0" w:rsidR="000079C5" w:rsidRDefault="00B744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079C5" w14:paraId="6CD8F9C3" w14:textId="77777777">
        <w:trPr>
          <w:trHeight w:val="273"/>
        </w:trPr>
        <w:tc>
          <w:tcPr>
            <w:tcW w:w="8764" w:type="dxa"/>
          </w:tcPr>
          <w:p w14:paraId="07CD0FC4" w14:textId="77777777" w:rsidR="000079C5" w:rsidRDefault="00D62347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возрасте..............</w:t>
            </w:r>
          </w:p>
        </w:tc>
        <w:tc>
          <w:tcPr>
            <w:tcW w:w="816" w:type="dxa"/>
          </w:tcPr>
          <w:p w14:paraId="60E2836E" w14:textId="16916DE6" w:rsidR="000079C5" w:rsidRDefault="00B744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079C5" w14:paraId="72F6168D" w14:textId="77777777">
        <w:trPr>
          <w:trHeight w:val="273"/>
        </w:trPr>
        <w:tc>
          <w:tcPr>
            <w:tcW w:w="8764" w:type="dxa"/>
          </w:tcPr>
          <w:p w14:paraId="5AF28FC5" w14:textId="77777777" w:rsidR="000079C5" w:rsidRDefault="00D62347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возрасте.....</w:t>
            </w:r>
          </w:p>
        </w:tc>
        <w:tc>
          <w:tcPr>
            <w:tcW w:w="816" w:type="dxa"/>
          </w:tcPr>
          <w:p w14:paraId="268261FE" w14:textId="1CD2AF74" w:rsidR="000079C5" w:rsidRDefault="00B744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079C5" w14:paraId="05B204BC" w14:textId="77777777">
        <w:trPr>
          <w:trHeight w:val="556"/>
        </w:trPr>
        <w:tc>
          <w:tcPr>
            <w:tcW w:w="8764" w:type="dxa"/>
          </w:tcPr>
          <w:p w14:paraId="65CC11C9" w14:textId="77777777" w:rsidR="000079C5" w:rsidRDefault="00D62347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14:paraId="60D341E1" w14:textId="77777777" w:rsidR="000079C5" w:rsidRDefault="00D6234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освоения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Программы.............................................................................................</w:t>
            </w:r>
          </w:p>
        </w:tc>
        <w:tc>
          <w:tcPr>
            <w:tcW w:w="816" w:type="dxa"/>
          </w:tcPr>
          <w:p w14:paraId="23934A3A" w14:textId="77777777" w:rsidR="000079C5" w:rsidRDefault="000079C5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649365B7" w14:textId="0070D361" w:rsidR="000079C5" w:rsidRDefault="00B74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079C5" w14:paraId="46D7CDC5" w14:textId="77777777">
        <w:trPr>
          <w:trHeight w:val="546"/>
        </w:trPr>
        <w:tc>
          <w:tcPr>
            <w:tcW w:w="8764" w:type="dxa"/>
          </w:tcPr>
          <w:p w14:paraId="196C5F50" w14:textId="77777777" w:rsidR="000079C5" w:rsidRDefault="00D62347">
            <w:pPr>
              <w:pStyle w:val="TableParagraph"/>
              <w:spacing w:line="264" w:lineRule="exact"/>
              <w:ind w:left="115" w:firstLine="57"/>
              <w:rPr>
                <w:sz w:val="24"/>
              </w:rPr>
            </w:pPr>
            <w:r>
              <w:rPr>
                <w:sz w:val="24"/>
              </w:rPr>
              <w:t>Педагогическая диагностика достижения планируемых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результатов.........................................................................................................................</w:t>
            </w:r>
          </w:p>
        </w:tc>
        <w:tc>
          <w:tcPr>
            <w:tcW w:w="816" w:type="dxa"/>
          </w:tcPr>
          <w:p w14:paraId="6D9150AF" w14:textId="77777777" w:rsidR="000079C5" w:rsidRDefault="000079C5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7AD1347E" w14:textId="0DE6FF35" w:rsidR="000079C5" w:rsidRDefault="00B744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079C5" w14:paraId="75646875" w14:textId="77777777">
        <w:trPr>
          <w:trHeight w:val="275"/>
        </w:trPr>
        <w:tc>
          <w:tcPr>
            <w:tcW w:w="8764" w:type="dxa"/>
            <w:tcBorders>
              <w:bottom w:val="single" w:sz="6" w:space="0" w:color="000000"/>
            </w:tcBorders>
          </w:tcPr>
          <w:p w14:paraId="5FFDCC1E" w14:textId="77777777" w:rsidR="000079C5" w:rsidRDefault="00D62347">
            <w:pPr>
              <w:pStyle w:val="TableParagraph"/>
              <w:spacing w:line="256" w:lineRule="exact"/>
              <w:ind w:left="0" w:right="17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СОДЕРЖАТЕЛЬНЫЙ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РАЗДЕЛ.............................................................................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14:paraId="268C74AA" w14:textId="14BB6BCA" w:rsidR="000079C5" w:rsidRPr="0005027B" w:rsidRDefault="00D62347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05027B">
              <w:rPr>
                <w:sz w:val="24"/>
                <w:lang w:val="en-US"/>
              </w:rPr>
              <w:t>1</w:t>
            </w:r>
          </w:p>
        </w:tc>
      </w:tr>
      <w:tr w:rsidR="000079C5" w14:paraId="4376D0A1" w14:textId="77777777">
        <w:trPr>
          <w:trHeight w:val="275"/>
        </w:trPr>
        <w:tc>
          <w:tcPr>
            <w:tcW w:w="8764" w:type="dxa"/>
            <w:tcBorders>
              <w:top w:val="single" w:sz="6" w:space="0" w:color="000000"/>
            </w:tcBorders>
          </w:tcPr>
          <w:p w14:paraId="28085461" w14:textId="77777777" w:rsidR="000079C5" w:rsidRDefault="00D6234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областям........................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6299DB16" w14:textId="299D6C02" w:rsidR="000079C5" w:rsidRDefault="00B744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079C5" w14:paraId="33EC66FD" w14:textId="77777777">
        <w:trPr>
          <w:trHeight w:val="273"/>
        </w:trPr>
        <w:tc>
          <w:tcPr>
            <w:tcW w:w="8764" w:type="dxa"/>
          </w:tcPr>
          <w:p w14:paraId="402E9112" w14:textId="77777777" w:rsidR="000079C5" w:rsidRDefault="00D6234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развитие....................................................................</w:t>
            </w:r>
          </w:p>
        </w:tc>
        <w:tc>
          <w:tcPr>
            <w:tcW w:w="816" w:type="dxa"/>
          </w:tcPr>
          <w:p w14:paraId="55803E8C" w14:textId="036077F4" w:rsidR="000079C5" w:rsidRDefault="00B744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079C5" w14:paraId="43133A5A" w14:textId="77777777">
        <w:trPr>
          <w:trHeight w:val="277"/>
        </w:trPr>
        <w:tc>
          <w:tcPr>
            <w:tcW w:w="8764" w:type="dxa"/>
          </w:tcPr>
          <w:p w14:paraId="0F37C17E" w14:textId="77777777" w:rsidR="000079C5" w:rsidRDefault="00D6234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развитие............................................................................................</w:t>
            </w:r>
          </w:p>
        </w:tc>
        <w:tc>
          <w:tcPr>
            <w:tcW w:w="816" w:type="dxa"/>
          </w:tcPr>
          <w:p w14:paraId="6906C07C" w14:textId="21059BE9" w:rsidR="000079C5" w:rsidRDefault="00B744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079C5" w14:paraId="63E36D0E" w14:textId="77777777">
        <w:trPr>
          <w:trHeight w:val="273"/>
        </w:trPr>
        <w:tc>
          <w:tcPr>
            <w:tcW w:w="8764" w:type="dxa"/>
          </w:tcPr>
          <w:p w14:paraId="53B25859" w14:textId="77777777" w:rsidR="000079C5" w:rsidRDefault="00D62347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Речевое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развитие..........................................................................................................</w:t>
            </w:r>
          </w:p>
        </w:tc>
        <w:tc>
          <w:tcPr>
            <w:tcW w:w="816" w:type="dxa"/>
          </w:tcPr>
          <w:p w14:paraId="7BF43D5F" w14:textId="48F619CE" w:rsidR="000079C5" w:rsidRDefault="00B744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0079C5" w14:paraId="0C674DF1" w14:textId="77777777">
        <w:trPr>
          <w:trHeight w:val="273"/>
        </w:trPr>
        <w:tc>
          <w:tcPr>
            <w:tcW w:w="8764" w:type="dxa"/>
          </w:tcPr>
          <w:p w14:paraId="26DBA28E" w14:textId="77777777" w:rsidR="000079C5" w:rsidRDefault="00D6234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развитие.....................................................................</w:t>
            </w:r>
          </w:p>
        </w:tc>
        <w:tc>
          <w:tcPr>
            <w:tcW w:w="816" w:type="dxa"/>
          </w:tcPr>
          <w:p w14:paraId="52F7EDB6" w14:textId="293A8C0F" w:rsidR="000079C5" w:rsidRDefault="00B744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0079C5" w14:paraId="4217793C" w14:textId="77777777">
        <w:trPr>
          <w:trHeight w:val="277"/>
        </w:trPr>
        <w:tc>
          <w:tcPr>
            <w:tcW w:w="8764" w:type="dxa"/>
          </w:tcPr>
          <w:p w14:paraId="7225BC76" w14:textId="77777777" w:rsidR="000079C5" w:rsidRDefault="00D6234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развитие...................................................................................................</w:t>
            </w:r>
          </w:p>
        </w:tc>
        <w:tc>
          <w:tcPr>
            <w:tcW w:w="816" w:type="dxa"/>
          </w:tcPr>
          <w:p w14:paraId="2CBBF7A0" w14:textId="15AF27BA" w:rsidR="000079C5" w:rsidRDefault="00B744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079C5" w14:paraId="357623A0" w14:textId="77777777">
        <w:trPr>
          <w:trHeight w:val="278"/>
        </w:trPr>
        <w:tc>
          <w:tcPr>
            <w:tcW w:w="8764" w:type="dxa"/>
          </w:tcPr>
          <w:p w14:paraId="1992D0E9" w14:textId="77777777" w:rsidR="000079C5" w:rsidRDefault="00D6234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Программы.........</w:t>
            </w:r>
          </w:p>
        </w:tc>
        <w:tc>
          <w:tcPr>
            <w:tcW w:w="816" w:type="dxa"/>
          </w:tcPr>
          <w:p w14:paraId="30653384" w14:textId="49483416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B74423" w14:paraId="0DB48E3D" w14:textId="77777777">
        <w:trPr>
          <w:trHeight w:val="278"/>
        </w:trPr>
        <w:tc>
          <w:tcPr>
            <w:tcW w:w="8764" w:type="dxa"/>
          </w:tcPr>
          <w:p w14:paraId="4514D54B" w14:textId="2967050D" w:rsidR="00B74423" w:rsidRDefault="00B7442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  образовательной деятельности и культурных практик</w:t>
            </w:r>
          </w:p>
        </w:tc>
        <w:tc>
          <w:tcPr>
            <w:tcW w:w="816" w:type="dxa"/>
          </w:tcPr>
          <w:p w14:paraId="4B4769D9" w14:textId="703979D1" w:rsidR="00B74423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0079C5" w14:paraId="711A0192" w14:textId="77777777">
        <w:trPr>
          <w:trHeight w:val="273"/>
        </w:trPr>
        <w:tc>
          <w:tcPr>
            <w:tcW w:w="8764" w:type="dxa"/>
          </w:tcPr>
          <w:p w14:paraId="10416E58" w14:textId="77777777" w:rsidR="000079C5" w:rsidRDefault="00D6234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инициативы.......................................</w:t>
            </w:r>
          </w:p>
        </w:tc>
        <w:tc>
          <w:tcPr>
            <w:tcW w:w="816" w:type="dxa"/>
          </w:tcPr>
          <w:p w14:paraId="3932E8CE" w14:textId="02E73E91" w:rsidR="000079C5" w:rsidRDefault="00B74423">
            <w:pPr>
              <w:pStyle w:val="TableParagraph"/>
              <w:spacing w:line="253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0079C5" w14:paraId="2E66E928" w14:textId="77777777">
        <w:trPr>
          <w:trHeight w:val="527"/>
        </w:trPr>
        <w:tc>
          <w:tcPr>
            <w:tcW w:w="8764" w:type="dxa"/>
          </w:tcPr>
          <w:p w14:paraId="0DBB3CF9" w14:textId="77777777" w:rsidR="000079C5" w:rsidRDefault="00D62347">
            <w:pPr>
              <w:pStyle w:val="TableParagraph"/>
              <w:spacing w:line="264" w:lineRule="exact"/>
              <w:ind w:left="115" w:firstLine="48"/>
              <w:rPr>
                <w:sz w:val="24"/>
              </w:rPr>
            </w:pPr>
            <w:r>
              <w:rPr>
                <w:sz w:val="24"/>
              </w:rPr>
              <w:t>Особенности взаимодействия педагогического коллектива 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обучающихся.....................................................................................................................</w:t>
            </w:r>
          </w:p>
        </w:tc>
        <w:tc>
          <w:tcPr>
            <w:tcW w:w="816" w:type="dxa"/>
          </w:tcPr>
          <w:p w14:paraId="631EC48B" w14:textId="3C6F811F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0079C5" w14:paraId="48503F90" w14:textId="77777777">
        <w:trPr>
          <w:trHeight w:val="1075"/>
        </w:trPr>
        <w:tc>
          <w:tcPr>
            <w:tcW w:w="8764" w:type="dxa"/>
          </w:tcPr>
          <w:p w14:paraId="3D0B6325" w14:textId="0C4617AF" w:rsidR="000079C5" w:rsidRDefault="00B74423">
            <w:pPr>
              <w:pStyle w:val="TableParagraph"/>
              <w:spacing w:line="235" w:lineRule="auto"/>
              <w:ind w:left="115" w:right="180" w:firstLine="48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Направления и задачи коррекционно-развивающей работы</w:t>
            </w:r>
          </w:p>
        </w:tc>
        <w:tc>
          <w:tcPr>
            <w:tcW w:w="816" w:type="dxa"/>
          </w:tcPr>
          <w:p w14:paraId="78E76472" w14:textId="77777777" w:rsidR="000079C5" w:rsidRDefault="000079C5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600559BB" w14:textId="0A113255" w:rsidR="000079C5" w:rsidRDefault="00B74423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0079C5" w14:paraId="0B1810AB" w14:textId="77777777">
        <w:trPr>
          <w:trHeight w:val="273"/>
        </w:trPr>
        <w:tc>
          <w:tcPr>
            <w:tcW w:w="8764" w:type="dxa"/>
          </w:tcPr>
          <w:p w14:paraId="49A34EFA" w14:textId="77777777" w:rsidR="000079C5" w:rsidRDefault="00D62347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воспитания..............................................................................</w:t>
            </w:r>
          </w:p>
        </w:tc>
        <w:tc>
          <w:tcPr>
            <w:tcW w:w="816" w:type="dxa"/>
          </w:tcPr>
          <w:p w14:paraId="1919BA98" w14:textId="0420AAF9" w:rsidR="000079C5" w:rsidRDefault="00B74423">
            <w:pPr>
              <w:pStyle w:val="TableParagraph"/>
              <w:spacing w:line="253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0079C5" w14:paraId="551325D3" w14:textId="77777777">
        <w:trPr>
          <w:trHeight w:val="273"/>
        </w:trPr>
        <w:tc>
          <w:tcPr>
            <w:tcW w:w="8764" w:type="dxa"/>
          </w:tcPr>
          <w:p w14:paraId="3544337C" w14:textId="77777777" w:rsidR="000079C5" w:rsidRDefault="00D62347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pacing w:val="-1"/>
                <w:sz w:val="24"/>
              </w:rPr>
              <w:t>Пояснительная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записка...................................................................................</w:t>
            </w:r>
          </w:p>
        </w:tc>
        <w:tc>
          <w:tcPr>
            <w:tcW w:w="816" w:type="dxa"/>
          </w:tcPr>
          <w:p w14:paraId="1477DAD7" w14:textId="7EB737AD" w:rsidR="000079C5" w:rsidRDefault="00B74423">
            <w:pPr>
              <w:pStyle w:val="TableParagraph"/>
              <w:spacing w:line="253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0079C5" w14:paraId="3742ADD1" w14:textId="77777777">
        <w:trPr>
          <w:trHeight w:val="277"/>
        </w:trPr>
        <w:tc>
          <w:tcPr>
            <w:tcW w:w="8764" w:type="dxa"/>
          </w:tcPr>
          <w:p w14:paraId="5A9EE093" w14:textId="77777777" w:rsidR="000079C5" w:rsidRDefault="00D6234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Целевой раздел 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воспитания.......................................................</w:t>
            </w:r>
          </w:p>
        </w:tc>
        <w:tc>
          <w:tcPr>
            <w:tcW w:w="816" w:type="dxa"/>
          </w:tcPr>
          <w:p w14:paraId="1C1A47D6" w14:textId="0B910ED0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0079C5" w14:paraId="000D8CCA" w14:textId="77777777">
        <w:trPr>
          <w:trHeight w:val="278"/>
        </w:trPr>
        <w:tc>
          <w:tcPr>
            <w:tcW w:w="8764" w:type="dxa"/>
          </w:tcPr>
          <w:p w14:paraId="1412F2EF" w14:textId="77777777" w:rsidR="000079C5" w:rsidRDefault="00D623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воспитания....................................................................</w:t>
            </w:r>
          </w:p>
        </w:tc>
        <w:tc>
          <w:tcPr>
            <w:tcW w:w="816" w:type="dxa"/>
          </w:tcPr>
          <w:p w14:paraId="35FE83A8" w14:textId="0CC7585C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0079C5" w14:paraId="1C9D285D" w14:textId="77777777">
        <w:trPr>
          <w:trHeight w:val="345"/>
        </w:trPr>
        <w:tc>
          <w:tcPr>
            <w:tcW w:w="8764" w:type="dxa"/>
          </w:tcPr>
          <w:p w14:paraId="22DEE32C" w14:textId="77777777" w:rsidR="000079C5" w:rsidRDefault="00D6234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воспитания.....................................................................</w:t>
            </w:r>
          </w:p>
        </w:tc>
        <w:tc>
          <w:tcPr>
            <w:tcW w:w="816" w:type="dxa"/>
          </w:tcPr>
          <w:p w14:paraId="5BBDD4E4" w14:textId="0BA65589" w:rsidR="000079C5" w:rsidRDefault="00B74423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0079C5" w14:paraId="300D84B6" w14:textId="77777777">
        <w:trPr>
          <w:trHeight w:val="273"/>
        </w:trPr>
        <w:tc>
          <w:tcPr>
            <w:tcW w:w="8764" w:type="dxa"/>
          </w:tcPr>
          <w:p w14:paraId="54224316" w14:textId="77777777" w:rsidR="000079C5" w:rsidRDefault="00D6234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воспитания...............................</w:t>
            </w:r>
          </w:p>
        </w:tc>
        <w:tc>
          <w:tcPr>
            <w:tcW w:w="816" w:type="dxa"/>
          </w:tcPr>
          <w:p w14:paraId="417491E3" w14:textId="42457294" w:rsidR="000079C5" w:rsidRDefault="00B74423">
            <w:pPr>
              <w:pStyle w:val="TableParagraph"/>
              <w:spacing w:line="253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0079C5" w14:paraId="32545248" w14:textId="77777777">
        <w:trPr>
          <w:trHeight w:val="278"/>
        </w:trPr>
        <w:tc>
          <w:tcPr>
            <w:tcW w:w="8764" w:type="dxa"/>
          </w:tcPr>
          <w:p w14:paraId="11A90C64" w14:textId="77777777" w:rsidR="000079C5" w:rsidRDefault="00D623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воспитания....................</w:t>
            </w:r>
          </w:p>
        </w:tc>
        <w:tc>
          <w:tcPr>
            <w:tcW w:w="816" w:type="dxa"/>
          </w:tcPr>
          <w:p w14:paraId="1D4D1CBD" w14:textId="6D988D56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0079C5" w14:paraId="16B8F546" w14:textId="77777777">
        <w:trPr>
          <w:trHeight w:val="273"/>
        </w:trPr>
        <w:tc>
          <w:tcPr>
            <w:tcW w:w="8764" w:type="dxa"/>
          </w:tcPr>
          <w:p w14:paraId="67E562E7" w14:textId="77777777" w:rsidR="000079C5" w:rsidRDefault="00D6234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воспитания......................................</w:t>
            </w:r>
          </w:p>
        </w:tc>
        <w:tc>
          <w:tcPr>
            <w:tcW w:w="816" w:type="dxa"/>
          </w:tcPr>
          <w:p w14:paraId="66103472" w14:textId="4446A906" w:rsidR="000079C5" w:rsidRDefault="00B74423">
            <w:pPr>
              <w:pStyle w:val="TableParagraph"/>
              <w:spacing w:line="253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0079C5" w14:paraId="30BD5FED" w14:textId="77777777">
        <w:trPr>
          <w:trHeight w:val="278"/>
        </w:trPr>
        <w:tc>
          <w:tcPr>
            <w:tcW w:w="8764" w:type="dxa"/>
          </w:tcPr>
          <w:p w14:paraId="50A63B92" w14:textId="77777777" w:rsidR="000079C5" w:rsidRDefault="00D623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воспитания...............................</w:t>
            </w:r>
          </w:p>
        </w:tc>
        <w:tc>
          <w:tcPr>
            <w:tcW w:w="816" w:type="dxa"/>
          </w:tcPr>
          <w:p w14:paraId="14483246" w14:textId="085F1C5D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0079C5" w14:paraId="63163FB7" w14:textId="77777777">
        <w:trPr>
          <w:trHeight w:val="278"/>
        </w:trPr>
        <w:tc>
          <w:tcPr>
            <w:tcW w:w="8764" w:type="dxa"/>
          </w:tcPr>
          <w:p w14:paraId="6C15DF49" w14:textId="77777777" w:rsidR="000079C5" w:rsidRDefault="00D623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воспитания......</w:t>
            </w:r>
          </w:p>
        </w:tc>
        <w:tc>
          <w:tcPr>
            <w:tcW w:w="816" w:type="dxa"/>
          </w:tcPr>
          <w:p w14:paraId="1E23EBB5" w14:textId="23A99A8C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0079C5" w14:paraId="1923B341" w14:textId="77777777">
        <w:trPr>
          <w:trHeight w:val="273"/>
        </w:trPr>
        <w:tc>
          <w:tcPr>
            <w:tcW w:w="8764" w:type="dxa"/>
          </w:tcPr>
          <w:p w14:paraId="67973BD3" w14:textId="77777777" w:rsidR="000079C5" w:rsidRDefault="00D6234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Трудовое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воспитания............................................</w:t>
            </w:r>
          </w:p>
        </w:tc>
        <w:tc>
          <w:tcPr>
            <w:tcW w:w="816" w:type="dxa"/>
          </w:tcPr>
          <w:p w14:paraId="2FDF0085" w14:textId="47BA81E2" w:rsidR="000079C5" w:rsidRDefault="00B74423">
            <w:pPr>
              <w:pStyle w:val="TableParagraph"/>
              <w:spacing w:line="254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0079C5" w14:paraId="090BFBD0" w14:textId="77777777">
        <w:trPr>
          <w:trHeight w:val="273"/>
        </w:trPr>
        <w:tc>
          <w:tcPr>
            <w:tcW w:w="8764" w:type="dxa"/>
          </w:tcPr>
          <w:p w14:paraId="09A07C4A" w14:textId="77777777" w:rsidR="000079C5" w:rsidRDefault="00D6234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воспитания.....................................</w:t>
            </w:r>
          </w:p>
        </w:tc>
        <w:tc>
          <w:tcPr>
            <w:tcW w:w="816" w:type="dxa"/>
          </w:tcPr>
          <w:p w14:paraId="6CCCD4C8" w14:textId="50826C9C" w:rsidR="000079C5" w:rsidRDefault="00B74423">
            <w:pPr>
              <w:pStyle w:val="TableParagraph"/>
              <w:spacing w:line="253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0079C5" w14:paraId="5A6312F3" w14:textId="77777777">
        <w:trPr>
          <w:trHeight w:val="277"/>
        </w:trPr>
        <w:tc>
          <w:tcPr>
            <w:tcW w:w="8764" w:type="dxa"/>
          </w:tcPr>
          <w:p w14:paraId="2BC8177B" w14:textId="77777777" w:rsidR="000079C5" w:rsidRDefault="00D623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воспитания...........................................................</w:t>
            </w:r>
          </w:p>
        </w:tc>
        <w:tc>
          <w:tcPr>
            <w:tcW w:w="816" w:type="dxa"/>
          </w:tcPr>
          <w:p w14:paraId="36399703" w14:textId="238B749F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0079C5" w14:paraId="552D1AAF" w14:textId="77777777">
        <w:trPr>
          <w:trHeight w:val="527"/>
        </w:trPr>
        <w:tc>
          <w:tcPr>
            <w:tcW w:w="8764" w:type="dxa"/>
          </w:tcPr>
          <w:p w14:paraId="25DACB59" w14:textId="77777777" w:rsidR="000079C5" w:rsidRDefault="00D6234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</w:p>
          <w:p w14:paraId="55B7CB5B" w14:textId="77777777" w:rsidR="000079C5" w:rsidRDefault="00D62347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трем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годам).........................................................................................................................</w:t>
            </w:r>
          </w:p>
        </w:tc>
        <w:tc>
          <w:tcPr>
            <w:tcW w:w="816" w:type="dxa"/>
          </w:tcPr>
          <w:p w14:paraId="07013A7A" w14:textId="5B9C2D58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0079C5" w14:paraId="593FC376" w14:textId="77777777">
        <w:trPr>
          <w:trHeight w:val="508"/>
        </w:trPr>
        <w:tc>
          <w:tcPr>
            <w:tcW w:w="8764" w:type="dxa"/>
          </w:tcPr>
          <w:p w14:paraId="3E65868A" w14:textId="77777777" w:rsidR="000079C5" w:rsidRDefault="00D6234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Целевые ориентиры воспитания детей на этапе завершения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программы..........................................................................................................</w:t>
            </w:r>
          </w:p>
        </w:tc>
        <w:tc>
          <w:tcPr>
            <w:tcW w:w="816" w:type="dxa"/>
          </w:tcPr>
          <w:p w14:paraId="57E7233D" w14:textId="29C784BE" w:rsidR="000079C5" w:rsidRDefault="00B74423">
            <w:pPr>
              <w:pStyle w:val="TableParagraph"/>
              <w:spacing w:line="25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0079C5" w14:paraId="055C3BE3" w14:textId="77777777">
        <w:trPr>
          <w:trHeight w:val="278"/>
        </w:trPr>
        <w:tc>
          <w:tcPr>
            <w:tcW w:w="8764" w:type="dxa"/>
          </w:tcPr>
          <w:p w14:paraId="7E3A59B5" w14:textId="77777777" w:rsidR="000079C5" w:rsidRDefault="00D62347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воспитания...................................</w:t>
            </w:r>
          </w:p>
        </w:tc>
        <w:tc>
          <w:tcPr>
            <w:tcW w:w="816" w:type="dxa"/>
          </w:tcPr>
          <w:p w14:paraId="1F907EC6" w14:textId="77777777" w:rsidR="000079C5" w:rsidRDefault="00D62347">
            <w:pPr>
              <w:pStyle w:val="TableParagraph"/>
              <w:spacing w:line="259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 w14:paraId="3E7231A8" w14:textId="77777777" w:rsidR="000079C5" w:rsidRDefault="000079C5">
      <w:pPr>
        <w:spacing w:line="259" w:lineRule="exact"/>
        <w:jc w:val="right"/>
        <w:rPr>
          <w:sz w:val="24"/>
        </w:rPr>
        <w:sectPr w:rsidR="000079C5">
          <w:pgSz w:w="12000" w:h="16970"/>
          <w:pgMar w:top="1460" w:right="480" w:bottom="960" w:left="720" w:header="0" w:footer="764" w:gutter="0"/>
          <w:cols w:space="720"/>
        </w:sect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4"/>
        <w:gridCol w:w="816"/>
      </w:tblGrid>
      <w:tr w:rsidR="000079C5" w14:paraId="7918134D" w14:textId="77777777">
        <w:trPr>
          <w:trHeight w:val="277"/>
        </w:trPr>
        <w:tc>
          <w:tcPr>
            <w:tcW w:w="8764" w:type="dxa"/>
          </w:tcPr>
          <w:p w14:paraId="3DE7CABB" w14:textId="77777777" w:rsidR="000079C5" w:rsidRDefault="00D623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Уклад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организации...................................................</w:t>
            </w:r>
          </w:p>
        </w:tc>
        <w:tc>
          <w:tcPr>
            <w:tcW w:w="816" w:type="dxa"/>
          </w:tcPr>
          <w:p w14:paraId="00593377" w14:textId="1E618CC9" w:rsidR="000079C5" w:rsidRDefault="00B744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079C5" w14:paraId="0E90E30A" w14:textId="77777777">
        <w:trPr>
          <w:trHeight w:val="277"/>
        </w:trPr>
        <w:tc>
          <w:tcPr>
            <w:tcW w:w="8764" w:type="dxa"/>
          </w:tcPr>
          <w:p w14:paraId="2BA95E39" w14:textId="77777777" w:rsidR="000079C5" w:rsidRDefault="00D62347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организации.......................</w:t>
            </w:r>
          </w:p>
        </w:tc>
        <w:tc>
          <w:tcPr>
            <w:tcW w:w="816" w:type="dxa"/>
          </w:tcPr>
          <w:p w14:paraId="1B906C21" w14:textId="77777777" w:rsidR="000079C5" w:rsidRDefault="00D623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079C5" w14:paraId="7D7E2F2E" w14:textId="77777777">
        <w:trPr>
          <w:trHeight w:val="273"/>
        </w:trPr>
        <w:tc>
          <w:tcPr>
            <w:tcW w:w="8764" w:type="dxa"/>
          </w:tcPr>
          <w:p w14:paraId="6762C12F" w14:textId="77777777" w:rsidR="000079C5" w:rsidRDefault="00D62347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Общности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организации............................................</w:t>
            </w:r>
          </w:p>
        </w:tc>
        <w:tc>
          <w:tcPr>
            <w:tcW w:w="816" w:type="dxa"/>
          </w:tcPr>
          <w:p w14:paraId="529A1E03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0079C5" w14:paraId="5EB0802F" w14:textId="77777777">
        <w:trPr>
          <w:trHeight w:val="273"/>
        </w:trPr>
        <w:tc>
          <w:tcPr>
            <w:tcW w:w="8764" w:type="dxa"/>
          </w:tcPr>
          <w:p w14:paraId="6CE4EC99" w14:textId="77777777" w:rsidR="000079C5" w:rsidRDefault="00D6234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воспитания.................................................................................</w:t>
            </w:r>
          </w:p>
        </w:tc>
        <w:tc>
          <w:tcPr>
            <w:tcW w:w="816" w:type="dxa"/>
          </w:tcPr>
          <w:p w14:paraId="25559136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0079C5" w14:paraId="0D6C29F9" w14:textId="77777777">
        <w:trPr>
          <w:trHeight w:val="278"/>
        </w:trPr>
        <w:tc>
          <w:tcPr>
            <w:tcW w:w="8764" w:type="dxa"/>
          </w:tcPr>
          <w:p w14:paraId="3432746D" w14:textId="77777777" w:rsidR="000079C5" w:rsidRDefault="00D6234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организации...</w:t>
            </w:r>
          </w:p>
        </w:tc>
        <w:tc>
          <w:tcPr>
            <w:tcW w:w="816" w:type="dxa"/>
          </w:tcPr>
          <w:p w14:paraId="0EA93BE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079C5" w14:paraId="3DDB5345" w14:textId="77777777">
        <w:trPr>
          <w:trHeight w:val="273"/>
        </w:trPr>
        <w:tc>
          <w:tcPr>
            <w:tcW w:w="8764" w:type="dxa"/>
          </w:tcPr>
          <w:p w14:paraId="0992DE26" w14:textId="77777777" w:rsidR="000079C5" w:rsidRDefault="00D6234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среды..............................</w:t>
            </w:r>
          </w:p>
        </w:tc>
        <w:tc>
          <w:tcPr>
            <w:tcW w:w="816" w:type="dxa"/>
          </w:tcPr>
          <w:p w14:paraId="6260FD1E" w14:textId="3ED7277B" w:rsidR="000079C5" w:rsidRDefault="00B744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0079C5" w14:paraId="65597BBD" w14:textId="77777777">
        <w:trPr>
          <w:trHeight w:val="277"/>
        </w:trPr>
        <w:tc>
          <w:tcPr>
            <w:tcW w:w="8764" w:type="dxa"/>
          </w:tcPr>
          <w:p w14:paraId="22166312" w14:textId="77777777" w:rsidR="000079C5" w:rsidRDefault="00D62347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партнерство........................................................................</w:t>
            </w:r>
          </w:p>
        </w:tc>
        <w:tc>
          <w:tcPr>
            <w:tcW w:w="816" w:type="dxa"/>
          </w:tcPr>
          <w:p w14:paraId="4FE37DAF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079C5" w14:paraId="1FCEA7D9" w14:textId="77777777">
        <w:trPr>
          <w:trHeight w:val="273"/>
        </w:trPr>
        <w:tc>
          <w:tcPr>
            <w:tcW w:w="8764" w:type="dxa"/>
          </w:tcPr>
          <w:p w14:paraId="34ECE158" w14:textId="77777777" w:rsidR="000079C5" w:rsidRDefault="00D62347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воспитания..................................</w:t>
            </w:r>
          </w:p>
        </w:tc>
        <w:tc>
          <w:tcPr>
            <w:tcW w:w="816" w:type="dxa"/>
          </w:tcPr>
          <w:p w14:paraId="7E8DC515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079C5" w14:paraId="7C43F718" w14:textId="77777777">
        <w:trPr>
          <w:trHeight w:val="277"/>
        </w:trPr>
        <w:tc>
          <w:tcPr>
            <w:tcW w:w="8764" w:type="dxa"/>
          </w:tcPr>
          <w:p w14:paraId="5609F4FD" w14:textId="77777777" w:rsidR="000079C5" w:rsidRDefault="00D62347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Кадровое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обеспечение.............................................................................</w:t>
            </w:r>
          </w:p>
        </w:tc>
        <w:tc>
          <w:tcPr>
            <w:tcW w:w="816" w:type="dxa"/>
          </w:tcPr>
          <w:p w14:paraId="570880D9" w14:textId="77777777" w:rsidR="000079C5" w:rsidRDefault="00D623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079C5" w14:paraId="14691710" w14:textId="77777777">
        <w:trPr>
          <w:trHeight w:val="273"/>
        </w:trPr>
        <w:tc>
          <w:tcPr>
            <w:tcW w:w="8764" w:type="dxa"/>
          </w:tcPr>
          <w:p w14:paraId="566B53FF" w14:textId="77777777" w:rsidR="000079C5" w:rsidRDefault="00D6234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обеспечение...............................................</w:t>
            </w:r>
          </w:p>
        </w:tc>
        <w:tc>
          <w:tcPr>
            <w:tcW w:w="816" w:type="dxa"/>
          </w:tcPr>
          <w:p w14:paraId="6E823646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079C5" w14:paraId="4BB50D2D" w14:textId="77777777">
        <w:trPr>
          <w:trHeight w:val="273"/>
        </w:trPr>
        <w:tc>
          <w:tcPr>
            <w:tcW w:w="8764" w:type="dxa"/>
          </w:tcPr>
          <w:p w14:paraId="1EA68F91" w14:textId="6B3CF149" w:rsidR="000079C5" w:rsidRDefault="000079C5">
            <w:pPr>
              <w:pStyle w:val="TableParagraph"/>
              <w:spacing w:line="254" w:lineRule="exact"/>
              <w:ind w:left="4"/>
              <w:rPr>
                <w:sz w:val="24"/>
              </w:rPr>
            </w:pPr>
          </w:p>
        </w:tc>
        <w:tc>
          <w:tcPr>
            <w:tcW w:w="816" w:type="dxa"/>
          </w:tcPr>
          <w:p w14:paraId="76DE5D7A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0079C5" w14:paraId="2ED58159" w14:textId="77777777">
        <w:trPr>
          <w:trHeight w:val="277"/>
        </w:trPr>
        <w:tc>
          <w:tcPr>
            <w:tcW w:w="8764" w:type="dxa"/>
          </w:tcPr>
          <w:p w14:paraId="7BC75AED" w14:textId="77777777" w:rsidR="000079C5" w:rsidRDefault="00D62347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ПРОГРАММЫ.............................................</w:t>
            </w:r>
          </w:p>
        </w:tc>
        <w:tc>
          <w:tcPr>
            <w:tcW w:w="816" w:type="dxa"/>
          </w:tcPr>
          <w:p w14:paraId="29F81F4C" w14:textId="77777777" w:rsidR="000079C5" w:rsidRDefault="00D623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0079C5" w14:paraId="22BA8A04" w14:textId="77777777">
        <w:trPr>
          <w:trHeight w:val="503"/>
        </w:trPr>
        <w:tc>
          <w:tcPr>
            <w:tcW w:w="8764" w:type="dxa"/>
          </w:tcPr>
          <w:p w14:paraId="4FD00BE6" w14:textId="77777777" w:rsidR="000079C5" w:rsidRDefault="00D62347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методическими</w:t>
            </w:r>
          </w:p>
          <w:p w14:paraId="7B6544DA" w14:textId="77777777" w:rsidR="000079C5" w:rsidRDefault="00D62347">
            <w:pPr>
              <w:pStyle w:val="TableParagraph"/>
              <w:tabs>
                <w:tab w:val="left" w:pos="1445"/>
              </w:tabs>
              <w:spacing w:line="239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ab/>
              <w:t>и средствами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воспитания………………………………………..</w:t>
            </w:r>
          </w:p>
        </w:tc>
        <w:tc>
          <w:tcPr>
            <w:tcW w:w="816" w:type="dxa"/>
          </w:tcPr>
          <w:p w14:paraId="770F5847" w14:textId="77777777" w:rsidR="000079C5" w:rsidRDefault="00D6234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0079C5" w14:paraId="4353AA86" w14:textId="77777777">
        <w:trPr>
          <w:trHeight w:val="508"/>
        </w:trPr>
        <w:tc>
          <w:tcPr>
            <w:tcW w:w="8764" w:type="dxa"/>
          </w:tcPr>
          <w:p w14:paraId="694D766B" w14:textId="77777777" w:rsidR="000079C5" w:rsidRDefault="00D62347">
            <w:pPr>
              <w:pStyle w:val="TableParagraph"/>
              <w:tabs>
                <w:tab w:val="left" w:pos="1445"/>
                <w:tab w:val="left" w:pos="2886"/>
                <w:tab w:val="left" w:pos="3606"/>
                <w:tab w:val="left" w:pos="6487"/>
              </w:tabs>
              <w:spacing w:line="246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ab/>
              <w:t>программ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методических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пособий,</w:t>
            </w:r>
            <w:r>
              <w:rPr>
                <w:sz w:val="24"/>
                <w:szCs w:val="24"/>
              </w:rPr>
              <w:tab/>
              <w:t>необходимых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5BC4E533" w14:textId="77777777" w:rsidR="000079C5" w:rsidRDefault="00D62347">
            <w:pPr>
              <w:pStyle w:val="TableParagraph"/>
              <w:spacing w:before="1" w:line="24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816" w:type="dxa"/>
          </w:tcPr>
          <w:p w14:paraId="2B99B8CF" w14:textId="77777777" w:rsidR="000079C5" w:rsidRDefault="00D6234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0079C5" w14:paraId="3C454D15" w14:textId="77777777">
        <w:trPr>
          <w:trHeight w:val="552"/>
        </w:trPr>
        <w:tc>
          <w:tcPr>
            <w:tcW w:w="8764" w:type="dxa"/>
          </w:tcPr>
          <w:p w14:paraId="7BC1C1E6" w14:textId="77777777" w:rsidR="000079C5" w:rsidRDefault="00D62347">
            <w:pPr>
              <w:pStyle w:val="TableParagraph"/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распорядок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группах........................................................</w:t>
            </w:r>
          </w:p>
        </w:tc>
        <w:tc>
          <w:tcPr>
            <w:tcW w:w="816" w:type="dxa"/>
          </w:tcPr>
          <w:p w14:paraId="533891FC" w14:textId="77777777" w:rsidR="000079C5" w:rsidRDefault="00D6234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0079C5" w14:paraId="0FF94ED6" w14:textId="77777777">
        <w:trPr>
          <w:trHeight w:val="575"/>
        </w:trPr>
        <w:tc>
          <w:tcPr>
            <w:tcW w:w="8764" w:type="dxa"/>
          </w:tcPr>
          <w:p w14:paraId="49AB04FB" w14:textId="77777777" w:rsidR="000079C5" w:rsidRDefault="00D62347">
            <w:pPr>
              <w:pStyle w:val="TableParagraph"/>
              <w:spacing w:line="242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изобразительного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ФОП………..</w:t>
            </w:r>
          </w:p>
        </w:tc>
        <w:tc>
          <w:tcPr>
            <w:tcW w:w="816" w:type="dxa"/>
          </w:tcPr>
          <w:p w14:paraId="40EAEFAB" w14:textId="77777777" w:rsidR="000079C5" w:rsidRDefault="00D62347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0079C5" w14:paraId="3361C17A" w14:textId="77777777">
        <w:trPr>
          <w:trHeight w:val="517"/>
        </w:trPr>
        <w:tc>
          <w:tcPr>
            <w:tcW w:w="8764" w:type="dxa"/>
          </w:tcPr>
          <w:p w14:paraId="6A5227CE" w14:textId="77777777" w:rsidR="000079C5" w:rsidRDefault="00D62347">
            <w:pPr>
              <w:pStyle w:val="TableParagraph"/>
              <w:spacing w:line="260" w:lineRule="exact"/>
              <w:ind w:left="4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рекомендованных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анимационных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ФОП……………………………………………………………………</w:t>
            </w:r>
          </w:p>
        </w:tc>
        <w:tc>
          <w:tcPr>
            <w:tcW w:w="816" w:type="dxa"/>
          </w:tcPr>
          <w:p w14:paraId="6CCDEF49" w14:textId="77777777" w:rsidR="000079C5" w:rsidRDefault="00D62347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0079C5" w14:paraId="40CE9A05" w14:textId="77777777">
        <w:trPr>
          <w:trHeight w:val="271"/>
        </w:trPr>
        <w:tc>
          <w:tcPr>
            <w:tcW w:w="8764" w:type="dxa"/>
          </w:tcPr>
          <w:p w14:paraId="484825D5" w14:textId="77777777" w:rsidR="000079C5" w:rsidRDefault="00D62347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кадровых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ФОП</w:t>
            </w:r>
          </w:p>
        </w:tc>
        <w:tc>
          <w:tcPr>
            <w:tcW w:w="816" w:type="dxa"/>
          </w:tcPr>
          <w:p w14:paraId="12E04548" w14:textId="77777777" w:rsidR="000079C5" w:rsidRDefault="00D62347">
            <w:pPr>
              <w:pStyle w:val="TableParagraph"/>
              <w:spacing w:line="251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</w:tbl>
    <w:p w14:paraId="50F79ADD" w14:textId="77777777" w:rsidR="000079C5" w:rsidRDefault="000079C5">
      <w:pPr>
        <w:spacing w:line="251" w:lineRule="exact"/>
        <w:jc w:val="right"/>
        <w:rPr>
          <w:sz w:val="24"/>
        </w:rPr>
        <w:sectPr w:rsidR="000079C5">
          <w:pgSz w:w="12000" w:h="16970"/>
          <w:pgMar w:top="1320" w:right="480" w:bottom="960" w:left="720" w:header="0" w:footer="764" w:gutter="0"/>
          <w:cols w:space="720"/>
        </w:sectPr>
      </w:pPr>
    </w:p>
    <w:p w14:paraId="45FD0373" w14:textId="77777777" w:rsidR="000079C5" w:rsidRDefault="00D62347">
      <w:pPr>
        <w:pStyle w:val="a5"/>
        <w:numPr>
          <w:ilvl w:val="0"/>
          <w:numId w:val="1"/>
        </w:numPr>
        <w:tabs>
          <w:tab w:val="left" w:pos="4549"/>
        </w:tabs>
        <w:spacing w:before="75" w:line="262" w:lineRule="exact"/>
        <w:ind w:hanging="151"/>
        <w:jc w:val="both"/>
        <w:rPr>
          <w:b/>
          <w:sz w:val="21"/>
        </w:rPr>
      </w:pPr>
      <w:r>
        <w:rPr>
          <w:b/>
          <w:sz w:val="23"/>
        </w:rPr>
        <w:lastRenderedPageBreak/>
        <w:t>Общее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положение.</w:t>
      </w:r>
    </w:p>
    <w:p w14:paraId="167A3396" w14:textId="37FBE2FF" w:rsidR="000079C5" w:rsidRDefault="00D62347">
      <w:pPr>
        <w:pStyle w:val="a5"/>
        <w:numPr>
          <w:ilvl w:val="0"/>
          <w:numId w:val="2"/>
        </w:numPr>
        <w:tabs>
          <w:tab w:val="left" w:pos="1753"/>
        </w:tabs>
        <w:spacing w:line="276" w:lineRule="auto"/>
        <w:ind w:right="355" w:firstLine="71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 w:rsidR="00052AFC">
        <w:rPr>
          <w:spacing w:val="1"/>
          <w:sz w:val="24"/>
        </w:rPr>
        <w:t xml:space="preserve">дошкольного образования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«Детский сад №8 «Чебурашка» муниципального образования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 округ город Скопин Рязанской области (МБДОУ «Детский сад №8 «Чебурашка»)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Программа) - это программа дошкольного образования, разработанная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</w:p>
    <w:p w14:paraId="6919CF0A" w14:textId="77777777" w:rsidR="000079C5" w:rsidRDefault="00D62347">
      <w:pPr>
        <w:pStyle w:val="a4"/>
        <w:ind w:left="485"/>
      </w:pPr>
      <w:r>
        <w:t>– ФГОС</w:t>
      </w:r>
      <w:r>
        <w:rPr>
          <w:spacing w:val="-2"/>
        </w:rPr>
        <w:t xml:space="preserve"> </w:t>
      </w:r>
      <w:r>
        <w:t>ДО).</w:t>
      </w:r>
    </w:p>
    <w:p w14:paraId="1E28B2C3" w14:textId="77777777" w:rsidR="000079C5" w:rsidRDefault="00D62347">
      <w:pPr>
        <w:pStyle w:val="a5"/>
        <w:numPr>
          <w:ilvl w:val="0"/>
          <w:numId w:val="2"/>
        </w:numPr>
        <w:tabs>
          <w:tab w:val="left" w:pos="1705"/>
        </w:tabs>
        <w:spacing w:before="40" w:line="276" w:lineRule="auto"/>
        <w:ind w:left="346" w:right="374" w:firstLine="90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14:paraId="1A5EAD8C" w14:textId="77777777" w:rsidR="000079C5" w:rsidRDefault="00D62347">
      <w:pPr>
        <w:pStyle w:val="a5"/>
        <w:numPr>
          <w:ilvl w:val="0"/>
          <w:numId w:val="3"/>
        </w:numPr>
        <w:tabs>
          <w:tab w:val="left" w:pos="1369"/>
        </w:tabs>
        <w:spacing w:line="278" w:lineRule="auto"/>
        <w:ind w:right="371" w:firstLine="58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средствами;</w:t>
      </w:r>
    </w:p>
    <w:p w14:paraId="3D348B02" w14:textId="77777777" w:rsidR="000079C5" w:rsidRDefault="00D62347">
      <w:pPr>
        <w:pStyle w:val="a5"/>
        <w:numPr>
          <w:ilvl w:val="0"/>
          <w:numId w:val="3"/>
        </w:numPr>
        <w:tabs>
          <w:tab w:val="left" w:pos="1369"/>
        </w:tabs>
        <w:spacing w:line="276" w:lineRule="auto"/>
        <w:ind w:right="365" w:firstLine="58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 ценностям российского народа, воспитание подрастающего поколения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Родины;</w:t>
      </w:r>
    </w:p>
    <w:p w14:paraId="23C59994" w14:textId="77777777" w:rsidR="000079C5" w:rsidRDefault="00D62347">
      <w:pPr>
        <w:pStyle w:val="a5"/>
        <w:numPr>
          <w:ilvl w:val="0"/>
          <w:numId w:val="3"/>
        </w:numPr>
        <w:tabs>
          <w:tab w:val="left" w:pos="1369"/>
        </w:tabs>
        <w:spacing w:line="276" w:lineRule="auto"/>
        <w:ind w:right="381" w:firstLine="580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от рождения до поступления в общеобразовательную организацию,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 и его родителям (законным представителям) равные, качественные условия ДО,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проживания.</w:t>
      </w:r>
    </w:p>
    <w:p w14:paraId="6EA1920A" w14:textId="77777777" w:rsidR="000079C5" w:rsidRDefault="00D62347">
      <w:pPr>
        <w:pStyle w:val="a5"/>
        <w:numPr>
          <w:ilvl w:val="0"/>
          <w:numId w:val="2"/>
        </w:numPr>
        <w:tabs>
          <w:tab w:val="left" w:pos="1392"/>
        </w:tabs>
        <w:spacing w:line="276" w:lineRule="auto"/>
        <w:ind w:left="346" w:right="366" w:firstLine="7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№8</w:t>
      </w:r>
    </w:p>
    <w:p w14:paraId="476C6A37" w14:textId="77777777" w:rsidR="000079C5" w:rsidRDefault="00D62347">
      <w:pPr>
        <w:pStyle w:val="a4"/>
        <w:spacing w:line="280" w:lineRule="auto"/>
        <w:ind w:left="346" w:right="366"/>
      </w:pPr>
      <w:r>
        <w:t>«Чебурашка», осуществляющее образовательную деятельность (далее – ДОО), и 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 программы.</w:t>
      </w:r>
    </w:p>
    <w:p w14:paraId="25339F11" w14:textId="77777777" w:rsidR="000079C5" w:rsidRDefault="00D62347">
      <w:pPr>
        <w:pStyle w:val="a5"/>
        <w:numPr>
          <w:ilvl w:val="0"/>
          <w:numId w:val="2"/>
        </w:numPr>
        <w:tabs>
          <w:tab w:val="left" w:pos="1494"/>
        </w:tabs>
        <w:spacing w:line="276" w:lineRule="auto"/>
        <w:ind w:right="369" w:firstLine="710"/>
        <w:jc w:val="both"/>
        <w:rPr>
          <w:sz w:val="24"/>
        </w:rPr>
      </w:pPr>
      <w:r>
        <w:rPr>
          <w:sz w:val="24"/>
        </w:rPr>
        <w:t>В соответствии с ФГОС ДО и ФОП обязательная часть Программы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который в соответствии со ФГОС ДО составляет не менее 60% от общего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Часть, формируемая участниками образовательных отношений, составляет не более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40%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ориентирована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национальных,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и формы организации работы с детьми, которые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и интересам детей, а также возможностям педагогического коллектива и ДОО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14:paraId="486A15E8" w14:textId="77777777" w:rsidR="000079C5" w:rsidRDefault="00D62347">
      <w:pPr>
        <w:pStyle w:val="a5"/>
        <w:numPr>
          <w:ilvl w:val="0"/>
          <w:numId w:val="2"/>
        </w:numPr>
        <w:tabs>
          <w:tab w:val="left" w:pos="1513"/>
        </w:tabs>
        <w:spacing w:line="276" w:lineRule="auto"/>
        <w:ind w:right="36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дня дошкольных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(далее– План)</w:t>
      </w:r>
    </w:p>
    <w:p w14:paraId="28D7511B" w14:textId="77777777" w:rsidR="000079C5" w:rsidRDefault="00C31DD8">
      <w:pPr>
        <w:pStyle w:val="a4"/>
        <w:ind w:left="610"/>
      </w:pPr>
      <w:r>
        <w:pict w14:anchorId="038894D9">
          <v:rect id="_x0000_s1026" style="position:absolute;left:0;text-align:left;margin-left:56.65pt;margin-top:17.55pt;width:144.05pt;height:.7pt;z-index:-251660288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D62347">
        <w:t>и</w:t>
      </w:r>
      <w:r w:rsidR="00D62347">
        <w:rPr>
          <w:spacing w:val="-5"/>
        </w:rPr>
        <w:t xml:space="preserve"> </w:t>
      </w:r>
      <w:r w:rsidR="00D62347">
        <w:t>иные</w:t>
      </w:r>
      <w:r w:rsidR="00D62347">
        <w:rPr>
          <w:spacing w:val="-6"/>
        </w:rPr>
        <w:t xml:space="preserve"> </w:t>
      </w:r>
      <w:r w:rsidR="00D62347">
        <w:t>компоненты.</w:t>
      </w:r>
    </w:p>
    <w:p w14:paraId="674F3AE5" w14:textId="77777777" w:rsidR="000079C5" w:rsidRDefault="00D62347">
      <w:pPr>
        <w:spacing w:before="41"/>
        <w:ind w:left="413" w:right="3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Приказ Министерства образования и науки Российской Федерации от 25 ноября 2022г. № 1028 «Об утверждении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федеральной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программы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дошкольного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-5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-1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8"/>
          <w:sz w:val="20"/>
        </w:rPr>
        <w:t xml:space="preserve"> </w:t>
      </w:r>
      <w:r>
        <w:rPr>
          <w:sz w:val="20"/>
        </w:rPr>
        <w:t>28</w:t>
      </w:r>
      <w:r>
        <w:rPr>
          <w:spacing w:val="-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 №</w:t>
      </w:r>
      <w:r>
        <w:rPr>
          <w:spacing w:val="2"/>
          <w:sz w:val="20"/>
        </w:rPr>
        <w:t xml:space="preserve"> </w:t>
      </w:r>
      <w:r>
        <w:rPr>
          <w:sz w:val="20"/>
        </w:rPr>
        <w:t>71847)</w:t>
      </w:r>
    </w:p>
    <w:p w14:paraId="659344F9" w14:textId="77777777" w:rsidR="000079C5" w:rsidRDefault="000079C5">
      <w:pPr>
        <w:pStyle w:val="a4"/>
        <w:spacing w:before="1"/>
        <w:ind w:left="0"/>
        <w:jc w:val="left"/>
        <w:rPr>
          <w:sz w:val="20"/>
        </w:rPr>
      </w:pPr>
    </w:p>
    <w:p w14:paraId="5DC9DFDE" w14:textId="77777777" w:rsidR="000079C5" w:rsidRDefault="00D62347">
      <w:pPr>
        <w:ind w:left="413" w:right="36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Приказ Министерства образования и науки Российской Федерации от 17 октября 2013 г. № 1155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 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ноября 2013</w:t>
      </w:r>
      <w:r>
        <w:rPr>
          <w:spacing w:val="2"/>
          <w:sz w:val="20"/>
        </w:rPr>
        <w:t xml:space="preserve"> </w:t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30384</w:t>
      </w:r>
    </w:p>
    <w:p w14:paraId="249E3891" w14:textId="77777777" w:rsidR="000079C5" w:rsidRDefault="000079C5">
      <w:pPr>
        <w:pStyle w:val="a4"/>
        <w:spacing w:before="1"/>
        <w:ind w:left="0"/>
        <w:jc w:val="left"/>
        <w:rPr>
          <w:sz w:val="12"/>
        </w:rPr>
      </w:pPr>
    </w:p>
    <w:p w14:paraId="64ECE23F" w14:textId="77777777" w:rsidR="000079C5" w:rsidRDefault="00D62347">
      <w:pPr>
        <w:pStyle w:val="a4"/>
        <w:spacing w:before="90"/>
        <w:ind w:left="0" w:right="550"/>
        <w:jc w:val="right"/>
      </w:pPr>
      <w:r>
        <w:t>5</w:t>
      </w:r>
    </w:p>
    <w:p w14:paraId="6EB08757" w14:textId="77777777" w:rsidR="000079C5" w:rsidRDefault="000079C5">
      <w:pPr>
        <w:jc w:val="right"/>
        <w:sectPr w:rsidR="000079C5">
          <w:footerReference w:type="default" r:id="rId10"/>
          <w:pgSz w:w="12000" w:h="16970"/>
          <w:pgMar w:top="1200" w:right="480" w:bottom="280" w:left="720" w:header="0" w:footer="0" w:gutter="0"/>
          <w:cols w:space="720"/>
        </w:sectPr>
      </w:pPr>
    </w:p>
    <w:p w14:paraId="0545097F" w14:textId="77777777" w:rsidR="000079C5" w:rsidRDefault="00D62347">
      <w:pPr>
        <w:pStyle w:val="a5"/>
        <w:numPr>
          <w:ilvl w:val="0"/>
          <w:numId w:val="2"/>
        </w:numPr>
        <w:tabs>
          <w:tab w:val="left" w:pos="1441"/>
        </w:tabs>
        <w:spacing w:before="66" w:line="275" w:lineRule="exact"/>
        <w:ind w:left="1440" w:hanging="245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разделы.</w:t>
      </w:r>
    </w:p>
    <w:p w14:paraId="448A0E66" w14:textId="77777777" w:rsidR="000079C5" w:rsidRDefault="00D62347">
      <w:pPr>
        <w:pStyle w:val="a5"/>
        <w:numPr>
          <w:ilvl w:val="0"/>
          <w:numId w:val="2"/>
        </w:numPr>
        <w:tabs>
          <w:tab w:val="left" w:pos="1479"/>
        </w:tabs>
        <w:ind w:left="110" w:right="359" w:firstLine="1085"/>
        <w:jc w:val="both"/>
        <w:rPr>
          <w:sz w:val="24"/>
        </w:rPr>
      </w:pPr>
      <w:r>
        <w:rPr>
          <w:sz w:val="24"/>
        </w:rPr>
        <w:t>В целевом разделе Программы представлены описание и характеристика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формированию;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 освоения Программы в раннем, дошкольном возрастах, а также на этапе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7F5740E8" w14:textId="77777777" w:rsidR="000079C5" w:rsidRDefault="00D62347">
      <w:pPr>
        <w:pStyle w:val="a5"/>
        <w:numPr>
          <w:ilvl w:val="0"/>
          <w:numId w:val="2"/>
        </w:numPr>
        <w:tabs>
          <w:tab w:val="left" w:pos="1451"/>
        </w:tabs>
        <w:spacing w:before="2"/>
        <w:ind w:left="110" w:right="356" w:firstLine="1085"/>
        <w:jc w:val="both"/>
      </w:pPr>
      <w:r>
        <w:rPr>
          <w:sz w:val="24"/>
        </w:rPr>
        <w:t>Содержательный раздел Программы включает задачи и содержание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каждой из образовательных областей для всех возрастных групп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 познавательное, речевое, художественно-эстетическое, физическое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развитие).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описания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вариативных</w:t>
      </w:r>
      <w:r>
        <w:rPr>
          <w:spacing w:val="-17"/>
          <w:sz w:val="24"/>
        </w:rPr>
        <w:t xml:space="preserve"> </w:t>
      </w:r>
      <w:r>
        <w:rPr>
          <w:sz w:val="24"/>
        </w:rPr>
        <w:t>форм,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 особенностей образовательной деятельности разных видов и культурных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поддержки детской инициативы; взаимодействия педагогического коллектива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направления и задачи коррекционно-развивающей работы (далее – КРР)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ООП)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групп, в том числе детей с ограниченными возможностями здоровья (далее – ОВЗ) и 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инвалидов.</w:t>
      </w:r>
    </w:p>
    <w:p w14:paraId="51620D06" w14:textId="77777777" w:rsidR="000079C5" w:rsidRDefault="00D62347">
      <w:pPr>
        <w:pStyle w:val="a4"/>
        <w:ind w:left="110" w:right="358" w:firstLine="1085"/>
      </w:pPr>
      <w:r>
        <w:t>В содержательный раздел Программы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работы, предусматривает приобщение детей к</w:t>
      </w:r>
      <w:r>
        <w:rPr>
          <w:spacing w:val="1"/>
        </w:rPr>
        <w:t xml:space="preserve"> </w:t>
      </w:r>
      <w:r>
        <w:t>российским 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14:paraId="399A8C0D" w14:textId="77777777" w:rsidR="000079C5" w:rsidRDefault="00D62347">
      <w:pPr>
        <w:pStyle w:val="a5"/>
        <w:numPr>
          <w:ilvl w:val="0"/>
          <w:numId w:val="2"/>
        </w:numPr>
        <w:tabs>
          <w:tab w:val="left" w:pos="1379"/>
        </w:tabs>
        <w:spacing w:before="1"/>
        <w:ind w:left="110" w:right="356" w:firstLine="1085"/>
        <w:jc w:val="both"/>
      </w:pPr>
      <w:r>
        <w:rPr>
          <w:sz w:val="24"/>
        </w:rPr>
        <w:t>Организационный раздел Программы включает описание психолого-педагогических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 условий реализации Программы; организации развивающей предметно-пространственной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(далее - РППС) в ДОО; материально-техническое обеспечение Программы, 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78FBA5A3" w14:textId="77777777" w:rsidR="000079C5" w:rsidRDefault="00D62347">
      <w:pPr>
        <w:pStyle w:val="a4"/>
        <w:ind w:left="110" w:right="362" w:firstLine="1085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работе в разных возрастных группах, а также примерный перечень рекомендованных для семейного</w:t>
      </w:r>
      <w:r>
        <w:rPr>
          <w:spacing w:val="-57"/>
        </w:rPr>
        <w:t xml:space="preserve"> </w:t>
      </w:r>
      <w:r>
        <w:t>просмотра анимационных</w:t>
      </w:r>
      <w:r>
        <w:rPr>
          <w:spacing w:val="-3"/>
        </w:rPr>
        <w:t xml:space="preserve"> </w:t>
      </w:r>
      <w:r>
        <w:t>произведений.</w:t>
      </w:r>
    </w:p>
    <w:p w14:paraId="690E5307" w14:textId="77777777" w:rsidR="000079C5" w:rsidRDefault="00D62347">
      <w:pPr>
        <w:pStyle w:val="a4"/>
        <w:spacing w:before="3" w:line="237" w:lineRule="auto"/>
        <w:ind w:left="110" w:right="367" w:firstLine="1085"/>
      </w:pPr>
      <w:r>
        <w:t>В разделе представлены примерный режим и распорядок дня в дошкольных группах,</w:t>
      </w:r>
      <w:r>
        <w:rPr>
          <w:spacing w:val="1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14:paraId="65941446" w14:textId="77777777" w:rsidR="000079C5" w:rsidRDefault="00D62347">
      <w:pPr>
        <w:pStyle w:val="a5"/>
        <w:numPr>
          <w:ilvl w:val="0"/>
          <w:numId w:val="2"/>
        </w:numPr>
        <w:tabs>
          <w:tab w:val="left" w:pos="1499"/>
        </w:tabs>
        <w:spacing w:before="3"/>
        <w:ind w:left="110" w:right="356" w:firstLine="1085"/>
        <w:jc w:val="both"/>
      </w:pP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 от конкретных условий, предпочтений педагогического коллектива ДОО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возможностей.</w:t>
      </w:r>
    </w:p>
    <w:p w14:paraId="7CDAAE5F" w14:textId="77777777" w:rsidR="000079C5" w:rsidRDefault="00D62347">
      <w:pPr>
        <w:pStyle w:val="a5"/>
        <w:numPr>
          <w:ilvl w:val="0"/>
          <w:numId w:val="2"/>
        </w:numPr>
        <w:tabs>
          <w:tab w:val="left" w:pos="1624"/>
        </w:tabs>
        <w:spacing w:before="1"/>
        <w:ind w:left="110" w:right="356" w:firstLine="108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№8 «Чебурашка»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интеграцию </w:t>
      </w:r>
      <w:r>
        <w:t xml:space="preserve">с образовательными программами, </w:t>
      </w:r>
      <w:r>
        <w:rPr>
          <w:sz w:val="24"/>
        </w:rPr>
        <w:t>направленными на обучение и воспитание, в 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осуществляется с учетом принципов ДО, зафиксированных во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</w:p>
    <w:p w14:paraId="6C6076C2" w14:textId="77777777" w:rsidR="000079C5" w:rsidRDefault="00D62347">
      <w:pPr>
        <w:pStyle w:val="a5"/>
        <w:numPr>
          <w:ilvl w:val="0"/>
          <w:numId w:val="2"/>
        </w:numPr>
        <w:tabs>
          <w:tab w:val="left" w:pos="1499"/>
        </w:tabs>
        <w:ind w:left="110" w:right="359" w:firstLine="1085"/>
        <w:jc w:val="both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создается основа для преемственности уровней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4BB8E13E" w14:textId="77777777" w:rsidR="000079C5" w:rsidRDefault="00D62347">
      <w:pPr>
        <w:spacing w:before="5" w:line="280" w:lineRule="auto"/>
        <w:ind w:left="413" w:right="585" w:firstLine="706"/>
        <w:jc w:val="both"/>
        <w:rPr>
          <w:b/>
          <w:sz w:val="24"/>
        </w:rPr>
      </w:pPr>
      <w:r>
        <w:rPr>
          <w:b/>
          <w:color w:val="000009"/>
          <w:sz w:val="24"/>
        </w:rPr>
        <w:t>Нормативно-правовой основой для разработки Программы являются следующие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нормативно-правовые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документы:</w:t>
      </w:r>
    </w:p>
    <w:p w14:paraId="0EA5EF9A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line="237" w:lineRule="auto"/>
        <w:ind w:right="591" w:firstLine="710"/>
        <w:rPr>
          <w:sz w:val="24"/>
        </w:rPr>
      </w:pPr>
      <w:r>
        <w:rPr>
          <w:color w:val="000009"/>
          <w:sz w:val="24"/>
        </w:rPr>
        <w:t>Указ Президента Российской Федерации от 7 мая 2018 г. № 204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 2024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14:paraId="0EE5A5E3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line="237" w:lineRule="auto"/>
        <w:ind w:right="591" w:firstLine="710"/>
        <w:rPr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 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14:paraId="1B19BF1F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ind w:right="575" w:firstLine="710"/>
        <w:rPr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 государственной политики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 традиционных 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14:paraId="45C5D0F1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41"/>
        <w:ind w:left="1407"/>
        <w:jc w:val="left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position w:val="-9"/>
          <w:sz w:val="24"/>
        </w:rPr>
        <w:t>6</w:t>
      </w:r>
    </w:p>
    <w:p w14:paraId="50ED8EBB" w14:textId="77777777" w:rsidR="000079C5" w:rsidRDefault="000079C5">
      <w:pPr>
        <w:rPr>
          <w:sz w:val="24"/>
        </w:rPr>
        <w:sectPr w:rsidR="000079C5">
          <w:footerReference w:type="default" r:id="rId11"/>
          <w:pgSz w:w="12000" w:h="16970"/>
          <w:pgMar w:top="1200" w:right="480" w:bottom="280" w:left="720" w:header="0" w:footer="0" w:gutter="0"/>
          <w:cols w:space="720"/>
        </w:sectPr>
      </w:pPr>
    </w:p>
    <w:p w14:paraId="44898C53" w14:textId="77777777" w:rsidR="000079C5" w:rsidRDefault="00D62347">
      <w:pPr>
        <w:pStyle w:val="a4"/>
        <w:spacing w:before="66" w:line="275" w:lineRule="exact"/>
        <w:ind w:left="413"/>
        <w:jc w:val="left"/>
      </w:pPr>
      <w:r>
        <w:rPr>
          <w:color w:val="000009"/>
        </w:rPr>
        <w:lastRenderedPageBreak/>
        <w:t>Федерации»;</w:t>
      </w:r>
    </w:p>
    <w:p w14:paraId="6BD937AC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ind w:right="571" w:firstLine="710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 внесении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14:paraId="0739B46E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2"/>
        <w:ind w:right="577" w:firstLine="710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   от   24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371-ФЗ   «О внесении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и статью 1 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14:paraId="4BCB85A6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line="242" w:lineRule="auto"/>
        <w:ind w:right="575" w:firstLine="710"/>
        <w:rPr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 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утверждении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14:paraId="59D31927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ind w:right="574" w:firstLine="710"/>
        <w:rPr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 дошкольного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14:paraId="1278E3EF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ind w:right="579" w:firstLine="710"/>
        <w:rPr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Минпросвещения России от 25 ноября 2022 г. № 1028,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14:paraId="42CCF77B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ind w:right="571" w:firstLine="710"/>
        <w:rPr>
          <w:sz w:val="24"/>
        </w:rPr>
      </w:pPr>
      <w:r>
        <w:rPr>
          <w:color w:val="000009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(утверждена приказом Минпросвещения России от 31 июля 2020 года № 373,зарегистрировано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г., регистрационный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59599);</w:t>
      </w:r>
    </w:p>
    <w:p w14:paraId="4C3EF13D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ind w:right="577" w:firstLine="710"/>
        <w:rPr>
          <w:sz w:val="24"/>
        </w:rPr>
      </w:pPr>
      <w:r>
        <w:rPr>
          <w:color w:val="000009"/>
          <w:sz w:val="24"/>
        </w:rPr>
        <w:t>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 воспитания и обучения, отдыха и оздоровления детей и молодёжи 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г.,</w:t>
      </w:r>
    </w:p>
    <w:p w14:paraId="25B99CE9" w14:textId="77777777" w:rsidR="000079C5" w:rsidRDefault="00D62347">
      <w:pPr>
        <w:ind w:left="883"/>
        <w:jc w:val="both"/>
        <w:rPr>
          <w:sz w:val="28"/>
        </w:rPr>
      </w:pPr>
      <w:r>
        <w:rPr>
          <w:color w:val="000009"/>
          <w:sz w:val="28"/>
        </w:rPr>
        <w:t>регистрационный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61573);</w:t>
      </w:r>
    </w:p>
    <w:p w14:paraId="5CC551C3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89"/>
        <w:ind w:right="581" w:firstLine="710"/>
        <w:rPr>
          <w:sz w:val="24"/>
        </w:rPr>
      </w:pPr>
      <w:r>
        <w:rPr>
          <w:color w:val="000009"/>
          <w:sz w:val="24"/>
        </w:rPr>
        <w:t>Постановление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30.12.2013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485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гарантий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бесплатного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муниципальных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общеобразовательных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организациях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области»;</w:t>
      </w:r>
    </w:p>
    <w:p w14:paraId="18DE8BBF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89"/>
        <w:ind w:right="576" w:firstLine="710"/>
        <w:rPr>
          <w:sz w:val="24"/>
        </w:rPr>
      </w:pPr>
      <w:r>
        <w:rPr>
          <w:color w:val="000009"/>
          <w:sz w:val="24"/>
        </w:rPr>
        <w:t>Распоряжение Правительства Рязанской области от 23.12.2013 № 588-р «О Порядке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расчета нормативов 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государственных гарантий реализации прав на 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бесплатного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организациях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области»;</w:t>
      </w:r>
    </w:p>
    <w:p w14:paraId="2CA3D310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97"/>
        <w:ind w:right="576" w:firstLine="710"/>
        <w:rPr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24.04.2013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200-р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утверждении регионального плана мероприятий («дорожной карты») «Изменения в отраслях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науки»;</w:t>
      </w:r>
    </w:p>
    <w:p w14:paraId="23E4DAE4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92"/>
        <w:ind w:right="588" w:firstLine="710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министерства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10.07.2013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612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внедрении федерального государственного стандарта дошкольного образования» (в редакции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24.01.2014);</w:t>
      </w:r>
    </w:p>
    <w:p w14:paraId="1DAE1AA5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89"/>
        <w:ind w:right="581" w:firstLine="710"/>
        <w:rPr>
          <w:sz w:val="24"/>
        </w:rPr>
      </w:pPr>
      <w:r>
        <w:rPr>
          <w:color w:val="000009"/>
          <w:sz w:val="24"/>
        </w:rPr>
        <w:t>Примерный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перечень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инвентаря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Рязанской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области;</w:t>
      </w:r>
    </w:p>
    <w:p w14:paraId="3B410029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3"/>
        <w:ind w:left="1407"/>
        <w:rPr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МБДОУ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«Детский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сад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№8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«Чебурашка»;</w:t>
      </w:r>
    </w:p>
    <w:p w14:paraId="47B00507" w14:textId="77777777" w:rsidR="000079C5" w:rsidRDefault="00D62347">
      <w:pPr>
        <w:pStyle w:val="a5"/>
        <w:numPr>
          <w:ilvl w:val="0"/>
          <w:numId w:val="4"/>
        </w:numPr>
        <w:tabs>
          <w:tab w:val="left" w:pos="1408"/>
        </w:tabs>
        <w:spacing w:before="2"/>
        <w:ind w:left="1407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№8</w:t>
      </w:r>
      <w:r>
        <w:rPr>
          <w:spacing w:val="-1"/>
          <w:sz w:val="24"/>
        </w:rPr>
        <w:t xml:space="preserve"> </w:t>
      </w:r>
      <w:r>
        <w:rPr>
          <w:sz w:val="24"/>
        </w:rPr>
        <w:t>«Чебурашка».</w:t>
      </w:r>
    </w:p>
    <w:p w14:paraId="46BDB91B" w14:textId="77777777" w:rsidR="000079C5" w:rsidRDefault="000079C5">
      <w:pPr>
        <w:jc w:val="both"/>
        <w:rPr>
          <w:sz w:val="24"/>
        </w:rPr>
        <w:sectPr w:rsidR="000079C5">
          <w:footerReference w:type="default" r:id="rId12"/>
          <w:pgSz w:w="12000" w:h="16970"/>
          <w:pgMar w:top="1200" w:right="480" w:bottom="1200" w:left="720" w:header="0" w:footer="1013" w:gutter="0"/>
          <w:pgNumType w:start="7"/>
          <w:cols w:space="720"/>
        </w:sectPr>
      </w:pPr>
    </w:p>
    <w:p w14:paraId="7773194C" w14:textId="77777777" w:rsidR="000079C5" w:rsidRDefault="00D62347">
      <w:pPr>
        <w:pStyle w:val="3"/>
        <w:spacing w:before="72" w:line="272" w:lineRule="exact"/>
        <w:ind w:left="1124"/>
        <w:jc w:val="both"/>
      </w:pPr>
      <w:bookmarkStart w:id="0" w:name="Расшифровка_применяемых_в_тексте_обознач"/>
      <w:bookmarkEnd w:id="0"/>
      <w:r>
        <w:lastRenderedPageBreak/>
        <w:t>Расшифровка</w:t>
      </w:r>
      <w:r>
        <w:rPr>
          <w:spacing w:val="-6"/>
        </w:rPr>
        <w:t xml:space="preserve"> </w:t>
      </w:r>
      <w:r>
        <w:t>применяемых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обозначений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сокращений</w:t>
      </w:r>
    </w:p>
    <w:p w14:paraId="159E664F" w14:textId="77777777" w:rsidR="000079C5" w:rsidRDefault="00D62347">
      <w:pPr>
        <w:pStyle w:val="a4"/>
        <w:ind w:left="883" w:right="366"/>
      </w:pPr>
      <w:r>
        <w:t>Взрослые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совершеннолетние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rPr>
          <w:spacing w:val="-1"/>
        </w:rPr>
        <w:t>принимающие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воспитании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младенческого,</w:t>
      </w:r>
      <w:r>
        <w:rPr>
          <w:spacing w:val="-14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возрастов,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работники,</w:t>
      </w:r>
      <w:r>
        <w:rPr>
          <w:spacing w:val="-2"/>
        </w:rPr>
        <w:t xml:space="preserve"> </w:t>
      </w:r>
      <w:r>
        <w:t>реализующие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ДО.</w:t>
      </w:r>
    </w:p>
    <w:p w14:paraId="78C7952D" w14:textId="77777777" w:rsidR="000079C5" w:rsidRDefault="00D62347">
      <w:pPr>
        <w:pStyle w:val="a4"/>
        <w:spacing w:line="275" w:lineRule="exact"/>
        <w:ind w:left="883"/>
      </w:pPr>
      <w:r>
        <w:t>ДО</w:t>
      </w:r>
      <w:r>
        <w:rPr>
          <w:spacing w:val="-1"/>
        </w:rPr>
        <w:t xml:space="preserve"> </w:t>
      </w:r>
      <w:r>
        <w:t>– дошкольное</w:t>
      </w:r>
      <w:r>
        <w:rPr>
          <w:spacing w:val="-10"/>
        </w:rPr>
        <w:t xml:space="preserve"> </w:t>
      </w:r>
      <w:r>
        <w:t>образование.</w:t>
      </w:r>
    </w:p>
    <w:p w14:paraId="1BB2CD32" w14:textId="77777777" w:rsidR="000079C5" w:rsidRDefault="00D62347">
      <w:pPr>
        <w:pStyle w:val="a4"/>
        <w:ind w:left="883" w:right="364"/>
      </w:pP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образовательные организации; организации, осуществляющие обучение; индивидуальные</w:t>
      </w:r>
      <w:r>
        <w:rPr>
          <w:spacing w:val="1"/>
        </w:rPr>
        <w:t xml:space="preserve"> </w:t>
      </w:r>
      <w:r>
        <w:t>предприниматели.</w:t>
      </w:r>
    </w:p>
    <w:p w14:paraId="3576B5BB" w14:textId="77777777" w:rsidR="000079C5" w:rsidRDefault="00D62347">
      <w:pPr>
        <w:pStyle w:val="a4"/>
        <w:ind w:left="883" w:right="357"/>
      </w:pPr>
      <w:r>
        <w:t>Закон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‒</w:t>
      </w:r>
      <w:r>
        <w:rPr>
          <w:spacing w:val="-13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 Российской Федерации» (Собрание законодательства Российской Федерации, 2012, № 53,</w:t>
      </w:r>
      <w:r>
        <w:rPr>
          <w:spacing w:val="1"/>
        </w:rPr>
        <w:t xml:space="preserve"> </w:t>
      </w:r>
      <w:r>
        <w:t>ст.</w:t>
      </w:r>
      <w:r>
        <w:rPr>
          <w:spacing w:val="6"/>
        </w:rPr>
        <w:t xml:space="preserve"> </w:t>
      </w:r>
      <w:r>
        <w:t>7598;</w:t>
      </w:r>
      <w:r>
        <w:rPr>
          <w:spacing w:val="-3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ст. 6959).</w:t>
      </w:r>
    </w:p>
    <w:p w14:paraId="2626941D" w14:textId="77777777" w:rsidR="000079C5" w:rsidRDefault="00D62347">
      <w:pPr>
        <w:pStyle w:val="a4"/>
        <w:spacing w:before="1"/>
        <w:ind w:left="883" w:right="6350"/>
        <w:jc w:val="left"/>
      </w:pPr>
      <w:r>
        <w:t>КРР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коррекционно-развивающая</w:t>
      </w:r>
      <w:r>
        <w:rPr>
          <w:spacing w:val="-57"/>
        </w:rPr>
        <w:t xml:space="preserve"> </w:t>
      </w:r>
      <w:r>
        <w:t>работа.НОО – начальное общее</w:t>
      </w:r>
      <w:r>
        <w:rPr>
          <w:spacing w:val="1"/>
        </w:rPr>
        <w:t xml:space="preserve"> </w:t>
      </w:r>
      <w:r>
        <w:t>образование.</w:t>
      </w:r>
    </w:p>
    <w:p w14:paraId="310CD375" w14:textId="77777777" w:rsidR="000079C5" w:rsidRDefault="00D62347">
      <w:pPr>
        <w:pStyle w:val="a4"/>
        <w:ind w:left="883" w:right="6335"/>
        <w:jc w:val="left"/>
      </w:pPr>
      <w:r>
        <w:t>ОВЗ – ограниченные возможности</w:t>
      </w:r>
      <w:r>
        <w:rPr>
          <w:spacing w:val="-57"/>
        </w:rPr>
        <w:t xml:space="preserve"> </w:t>
      </w:r>
      <w:r>
        <w:t>здоровья. ООП –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потребности.</w:t>
      </w:r>
    </w:p>
    <w:p w14:paraId="54190ED0" w14:textId="77777777" w:rsidR="000079C5" w:rsidRDefault="00D62347">
      <w:pPr>
        <w:pStyle w:val="a4"/>
        <w:spacing w:before="1"/>
        <w:ind w:left="883" w:right="359"/>
      </w:pP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 отношениях с организацией, осуществляющей образовательную деятельность, 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vertAlign w:val="superscript"/>
        </w:rPr>
        <w:t>3.</w:t>
      </w:r>
    </w:p>
    <w:p w14:paraId="605A1D33" w14:textId="77777777" w:rsidR="000079C5" w:rsidRDefault="00D62347">
      <w:pPr>
        <w:pStyle w:val="a4"/>
        <w:ind w:left="883" w:right="5512"/>
        <w:jc w:val="left"/>
      </w:pPr>
      <w:r>
        <w:t>План – Календарный план воспитательной</w:t>
      </w:r>
      <w:r>
        <w:rPr>
          <w:spacing w:val="-58"/>
        </w:rPr>
        <w:t xml:space="preserve"> </w:t>
      </w:r>
      <w:r>
        <w:t>работы. ПМПК – психолого-медико-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комиссия.</w:t>
      </w:r>
    </w:p>
    <w:p w14:paraId="7C1F0CFC" w14:textId="77777777" w:rsidR="000079C5" w:rsidRDefault="00D62347">
      <w:pPr>
        <w:pStyle w:val="a4"/>
        <w:spacing w:line="274" w:lineRule="exact"/>
        <w:ind w:left="883"/>
        <w:jc w:val="left"/>
      </w:pPr>
      <w:r>
        <w:t>ППК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психолого-педагогический</w:t>
      </w:r>
      <w:r>
        <w:rPr>
          <w:spacing w:val="-5"/>
        </w:rPr>
        <w:t xml:space="preserve"> </w:t>
      </w:r>
      <w:r>
        <w:t>консилиум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14:paraId="4E42091F" w14:textId="77777777" w:rsidR="000079C5" w:rsidRDefault="00D62347">
      <w:pPr>
        <w:pStyle w:val="a4"/>
        <w:tabs>
          <w:tab w:val="left" w:pos="4091"/>
          <w:tab w:val="left" w:pos="7034"/>
          <w:tab w:val="left" w:pos="8605"/>
        </w:tabs>
        <w:spacing w:before="5" w:line="237" w:lineRule="auto"/>
        <w:ind w:left="1801" w:right="452" w:hanging="918"/>
        <w:jc w:val="left"/>
      </w:pPr>
      <w:r>
        <w:t>Программа</w:t>
      </w:r>
      <w:r>
        <w:rPr>
          <w:spacing w:val="65"/>
        </w:rPr>
        <w:t xml:space="preserve"> </w:t>
      </w:r>
      <w:r>
        <w:t>–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tab/>
        <w:t>разработанная</w:t>
      </w:r>
      <w:r>
        <w:tab/>
        <w:t>ворганизации,</w:t>
      </w:r>
      <w:r>
        <w:rPr>
          <w:spacing w:val="-10"/>
        </w:rPr>
        <w:t xml:space="preserve"> </w:t>
      </w:r>
      <w:r>
        <w:t>осуществляющей</w:t>
      </w:r>
    </w:p>
    <w:p w14:paraId="5664C18D" w14:textId="77777777" w:rsidR="000079C5" w:rsidRDefault="00D62347">
      <w:pPr>
        <w:pStyle w:val="a4"/>
        <w:spacing w:before="3" w:line="275" w:lineRule="exact"/>
        <w:ind w:left="883"/>
        <w:jc w:val="left"/>
      </w:pP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14:paraId="72622F83" w14:textId="77777777" w:rsidR="000079C5" w:rsidRDefault="00D62347">
      <w:pPr>
        <w:pStyle w:val="a4"/>
        <w:ind w:left="883" w:right="4948"/>
        <w:jc w:val="left"/>
      </w:pPr>
      <w:r>
        <w:t>Программа воспитания – Рабочая программа</w:t>
      </w:r>
      <w:r>
        <w:rPr>
          <w:spacing w:val="1"/>
        </w:rPr>
        <w:t xml:space="preserve"> </w:t>
      </w:r>
      <w:r>
        <w:t>воспитания.РАС – расстройство аутистического</w:t>
      </w:r>
      <w:r>
        <w:rPr>
          <w:spacing w:val="-57"/>
        </w:rPr>
        <w:t xml:space="preserve"> </w:t>
      </w:r>
      <w:r>
        <w:t>спектра.</w:t>
      </w:r>
    </w:p>
    <w:p w14:paraId="3BC5A702" w14:textId="77777777" w:rsidR="000079C5" w:rsidRDefault="00D62347">
      <w:pPr>
        <w:pStyle w:val="a4"/>
        <w:spacing w:before="4" w:line="237" w:lineRule="auto"/>
        <w:ind w:left="883" w:right="4584"/>
        <w:jc w:val="left"/>
      </w:pPr>
      <w:r>
        <w:t>РППС – развивающая предметно-пространственная</w:t>
      </w:r>
      <w:r>
        <w:rPr>
          <w:spacing w:val="-57"/>
        </w:rPr>
        <w:t xml:space="preserve"> </w:t>
      </w:r>
      <w:r>
        <w:t>среда.РФ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Российская</w:t>
      </w:r>
      <w:r>
        <w:rPr>
          <w:spacing w:val="2"/>
        </w:rPr>
        <w:t xml:space="preserve"> </w:t>
      </w:r>
      <w:r>
        <w:t>Федерация.</w:t>
      </w:r>
    </w:p>
    <w:p w14:paraId="28A4B94A" w14:textId="77777777" w:rsidR="000079C5" w:rsidRDefault="00D62347">
      <w:pPr>
        <w:pStyle w:val="a4"/>
        <w:spacing w:before="3" w:line="275" w:lineRule="exact"/>
        <w:ind w:left="883"/>
        <w:jc w:val="left"/>
      </w:pPr>
      <w:r>
        <w:t>СанПиН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нормы.</w:t>
      </w:r>
    </w:p>
    <w:p w14:paraId="52652340" w14:textId="77777777" w:rsidR="000079C5" w:rsidRDefault="00D62347">
      <w:pPr>
        <w:pStyle w:val="a4"/>
        <w:tabs>
          <w:tab w:val="left" w:pos="9531"/>
        </w:tabs>
        <w:ind w:left="883" w:right="358"/>
      </w:pPr>
      <w:r>
        <w:t>СанПиН 1.2.3685-21 – Санитарные правила и нормы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57"/>
        </w:rPr>
        <w:t xml:space="preserve"> </w:t>
      </w:r>
      <w:r>
        <w:t>Министерством</w:t>
      </w:r>
      <w:r>
        <w:tab/>
        <w:t>юстиции</w:t>
      </w:r>
    </w:p>
    <w:p w14:paraId="0D062026" w14:textId="77777777" w:rsidR="000079C5" w:rsidRDefault="00D62347">
      <w:pPr>
        <w:pStyle w:val="a4"/>
        <w:spacing w:before="2" w:line="275" w:lineRule="exact"/>
        <w:ind w:left="883"/>
      </w:pP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января</w:t>
      </w:r>
      <w:r>
        <w:rPr>
          <w:spacing w:val="-10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62296),</w:t>
      </w:r>
      <w:r>
        <w:rPr>
          <w:spacing w:val="-9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марта</w:t>
      </w:r>
    </w:p>
    <w:p w14:paraId="3F0C19BC" w14:textId="77777777" w:rsidR="000079C5" w:rsidRDefault="00D62347">
      <w:pPr>
        <w:pStyle w:val="a4"/>
        <w:spacing w:line="275" w:lineRule="exact"/>
        <w:ind w:left="883"/>
      </w:pPr>
      <w:r>
        <w:t>2027</w:t>
      </w:r>
      <w:r>
        <w:rPr>
          <w:spacing w:val="-4"/>
        </w:rPr>
        <w:t xml:space="preserve"> </w:t>
      </w:r>
      <w:r>
        <w:t>года.</w:t>
      </w:r>
    </w:p>
    <w:p w14:paraId="4E442986" w14:textId="77777777" w:rsidR="000079C5" w:rsidRDefault="00D62347">
      <w:pPr>
        <w:pStyle w:val="a4"/>
        <w:spacing w:before="3"/>
        <w:ind w:left="883" w:right="358"/>
      </w:pP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 27</w:t>
      </w:r>
      <w:r>
        <w:rPr>
          <w:spacing w:val="-57"/>
        </w:rPr>
        <w:t xml:space="preserve"> </w:t>
      </w:r>
      <w:r>
        <w:t>октября 2020 года № 32(зарегистрировано Министерством юстиции Российской Федерации</w:t>
      </w:r>
      <w:r>
        <w:rPr>
          <w:spacing w:val="1"/>
        </w:rPr>
        <w:t xml:space="preserve"> </w:t>
      </w:r>
      <w:r>
        <w:t>11 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60833),</w:t>
      </w:r>
      <w:r>
        <w:rPr>
          <w:spacing w:val="-6"/>
        </w:rPr>
        <w:t xml:space="preserve"> </w:t>
      </w:r>
      <w:r>
        <w:t>действующим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2027</w:t>
      </w:r>
      <w:r>
        <w:rPr>
          <w:spacing w:val="-4"/>
        </w:rPr>
        <w:t xml:space="preserve"> </w:t>
      </w:r>
      <w:r>
        <w:t>года.</w:t>
      </w:r>
    </w:p>
    <w:p w14:paraId="27F9C68F" w14:textId="77777777" w:rsidR="000079C5" w:rsidRDefault="00D62347">
      <w:pPr>
        <w:pStyle w:val="a4"/>
        <w:ind w:left="883" w:right="359"/>
      </w:pPr>
      <w:r>
        <w:t>СП 2.4.3648-20 – Санитарно-эпидемиологические требования ‒ Санитарные правила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 2020</w:t>
      </w:r>
      <w:r>
        <w:rPr>
          <w:spacing w:val="-6"/>
        </w:rPr>
        <w:t xml:space="preserve"> </w:t>
      </w:r>
      <w:r>
        <w:t>г.</w:t>
      </w:r>
    </w:p>
    <w:p w14:paraId="34431D5D" w14:textId="77777777" w:rsidR="000079C5" w:rsidRDefault="000079C5">
      <w:pPr>
        <w:sectPr w:rsidR="000079C5">
          <w:pgSz w:w="12000" w:h="16970"/>
          <w:pgMar w:top="1520" w:right="480" w:bottom="1200" w:left="720" w:header="0" w:footer="1013" w:gutter="0"/>
          <w:cols w:space="720"/>
        </w:sectPr>
      </w:pPr>
    </w:p>
    <w:p w14:paraId="0DCA4238" w14:textId="77777777" w:rsidR="000079C5" w:rsidRDefault="00D62347">
      <w:pPr>
        <w:pStyle w:val="a4"/>
        <w:spacing w:before="68" w:line="237" w:lineRule="auto"/>
        <w:ind w:left="883"/>
        <w:jc w:val="left"/>
      </w:pPr>
      <w:r>
        <w:lastRenderedPageBreak/>
        <w:t>№ 28</w:t>
      </w:r>
      <w:r>
        <w:rPr>
          <w:spacing w:val="-2"/>
        </w:rPr>
        <w:t xml:space="preserve"> </w:t>
      </w:r>
      <w:r>
        <w:t>(зарегистрировано</w:t>
      </w:r>
      <w:r>
        <w:rPr>
          <w:spacing w:val="5"/>
        </w:rPr>
        <w:t xml:space="preserve"> </w:t>
      </w:r>
      <w:r>
        <w:t>Министерством</w:t>
      </w:r>
      <w:r>
        <w:rPr>
          <w:spacing w:val="2"/>
        </w:rPr>
        <w:t xml:space="preserve"> </w:t>
      </w:r>
      <w:r>
        <w:t>юстиции Российской Федерации</w:t>
      </w:r>
      <w:r>
        <w:rPr>
          <w:spacing w:val="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декабря 2020</w:t>
      </w:r>
      <w:r>
        <w:rPr>
          <w:spacing w:val="-2"/>
        </w:rPr>
        <w:t xml:space="preserve"> </w:t>
      </w:r>
      <w:r>
        <w:t>г,</w:t>
      </w:r>
      <w:r>
        <w:rPr>
          <w:spacing w:val="-57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61573),</w:t>
      </w:r>
      <w:r>
        <w:rPr>
          <w:spacing w:val="3"/>
        </w:rPr>
        <w:t xml:space="preserve"> </w:t>
      </w:r>
      <w:r>
        <w:t>действующим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t>года.</w:t>
      </w:r>
    </w:p>
    <w:p w14:paraId="235B121F" w14:textId="77777777" w:rsidR="000079C5" w:rsidRDefault="00D62347">
      <w:pPr>
        <w:pStyle w:val="a4"/>
        <w:spacing w:before="46" w:line="275" w:lineRule="exact"/>
        <w:ind w:left="883"/>
        <w:jc w:val="left"/>
      </w:pPr>
      <w:r>
        <w:t>УМК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-5"/>
        </w:rPr>
        <w:t xml:space="preserve"> </w:t>
      </w:r>
      <w:r>
        <w:t>комплект.</w:t>
      </w:r>
    </w:p>
    <w:p w14:paraId="77D2F671" w14:textId="77777777" w:rsidR="000079C5" w:rsidRDefault="00D62347">
      <w:pPr>
        <w:pStyle w:val="a4"/>
        <w:tabs>
          <w:tab w:val="left" w:pos="1959"/>
          <w:tab w:val="left" w:pos="3904"/>
          <w:tab w:val="left" w:pos="5781"/>
          <w:tab w:val="left" w:pos="7721"/>
        </w:tabs>
        <w:ind w:left="1373" w:right="1383" w:hanging="491"/>
        <w:jc w:val="left"/>
      </w:pPr>
      <w:r>
        <w:t>ФАОП</w:t>
      </w:r>
      <w:r>
        <w:tab/>
      </w:r>
      <w:r>
        <w:rPr>
          <w:spacing w:val="-1"/>
        </w:rPr>
        <w:t>ДО</w:t>
      </w:r>
      <w:r>
        <w:rPr>
          <w:spacing w:val="-27"/>
        </w:rPr>
        <w:t xml:space="preserve"> </w:t>
      </w:r>
      <w:r>
        <w:t>–</w:t>
      </w:r>
      <w:r>
        <w:tab/>
        <w:t>Федеральная</w:t>
      </w:r>
      <w:r>
        <w:tab/>
        <w:t>адаптированная</w:t>
      </w:r>
      <w:r>
        <w:tab/>
        <w:t>образовательная</w:t>
      </w:r>
      <w:r>
        <w:rPr>
          <w:spacing w:val="-57"/>
        </w:rPr>
        <w:t xml:space="preserve"> </w:t>
      </w:r>
      <w:r>
        <w:t>программа</w:t>
      </w:r>
      <w:r>
        <w:tab/>
        <w:t>дошкольногообразования.</w:t>
      </w:r>
    </w:p>
    <w:p w14:paraId="73453C51" w14:textId="77777777" w:rsidR="000079C5" w:rsidRDefault="00D62347">
      <w:pPr>
        <w:pStyle w:val="a4"/>
        <w:tabs>
          <w:tab w:val="left" w:pos="1896"/>
          <w:tab w:val="left" w:pos="3904"/>
          <w:tab w:val="left" w:pos="5920"/>
          <w:tab w:val="left" w:pos="7923"/>
        </w:tabs>
        <w:spacing w:before="2" w:line="237" w:lineRule="auto"/>
        <w:ind w:left="1321" w:right="1110" w:hanging="438"/>
        <w:jc w:val="left"/>
      </w:pPr>
      <w:r>
        <w:t>ФГОС</w:t>
      </w:r>
      <w:r>
        <w:tab/>
      </w:r>
      <w:r>
        <w:rPr>
          <w:spacing w:val="-1"/>
        </w:rPr>
        <w:t>ДО</w:t>
      </w:r>
      <w:r>
        <w:rPr>
          <w:spacing w:val="-32"/>
        </w:rPr>
        <w:t xml:space="preserve"> </w:t>
      </w:r>
      <w:r>
        <w:t>–</w:t>
      </w:r>
      <w:r>
        <w:tab/>
        <w:t>Федеральный</w:t>
      </w:r>
      <w:r>
        <w:tab/>
        <w:t>государственный</w:t>
      </w:r>
      <w:r>
        <w:tab/>
      </w:r>
      <w:r>
        <w:rPr>
          <w:spacing w:val="-1"/>
        </w:rPr>
        <w:t>образовательный</w:t>
      </w:r>
      <w:r>
        <w:rPr>
          <w:spacing w:val="-57"/>
        </w:rPr>
        <w:t xml:space="preserve"> </w:t>
      </w:r>
      <w:r>
        <w:t>стандарт</w:t>
      </w:r>
      <w:r>
        <w:rPr>
          <w:spacing w:val="-17"/>
        </w:rPr>
        <w:t xml:space="preserve"> </w:t>
      </w:r>
      <w:r>
        <w:t>дошкольногообразования.</w:t>
      </w:r>
    </w:p>
    <w:p w14:paraId="4227E597" w14:textId="77777777" w:rsidR="000079C5" w:rsidRDefault="00D62347">
      <w:pPr>
        <w:pStyle w:val="a4"/>
        <w:spacing w:before="6" w:line="237" w:lineRule="auto"/>
        <w:ind w:left="883"/>
        <w:jc w:val="left"/>
      </w:pPr>
      <w:r>
        <w:t>Федеральная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Федеральная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образования.ЧБД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часто</w:t>
      </w:r>
      <w:r>
        <w:rPr>
          <w:spacing w:val="6"/>
        </w:rPr>
        <w:t xml:space="preserve"> </w:t>
      </w:r>
      <w:r>
        <w:t>болеющие</w:t>
      </w:r>
      <w:r>
        <w:rPr>
          <w:spacing w:val="-2"/>
        </w:rPr>
        <w:t xml:space="preserve"> </w:t>
      </w:r>
      <w:r>
        <w:t>дети.</w:t>
      </w:r>
    </w:p>
    <w:p w14:paraId="0F9F9691" w14:textId="77777777" w:rsidR="000079C5" w:rsidRDefault="00C31DD8">
      <w:pPr>
        <w:pStyle w:val="a4"/>
        <w:spacing w:before="6"/>
        <w:ind w:left="0"/>
        <w:jc w:val="left"/>
      </w:pPr>
      <w:r>
        <w:pict w14:anchorId="29C2EA2D">
          <v:rect id="_x0000_s1027" style="position:absolute;margin-left:56.65pt;margin-top:16.05pt;width:144.05pt;height:.7pt;z-index:-251659264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14:paraId="786001CD" w14:textId="77777777" w:rsidR="000079C5" w:rsidRDefault="00D62347">
      <w:pPr>
        <w:pStyle w:val="a4"/>
        <w:spacing w:before="32" w:line="237" w:lineRule="auto"/>
        <w:ind w:left="413"/>
        <w:jc w:val="left"/>
      </w:pPr>
      <w:r>
        <w:rPr>
          <w:position w:val="7"/>
        </w:rPr>
        <w:t>3</w:t>
      </w:r>
      <w:r>
        <w:rPr>
          <w:spacing w:val="23"/>
          <w:position w:val="7"/>
        </w:rPr>
        <w:t xml:space="preserve"> </w:t>
      </w:r>
      <w:r>
        <w:rPr>
          <w:color w:val="232323"/>
        </w:rPr>
        <w:t>Пункт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21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статьи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2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Федерального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закона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29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декабря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2012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г.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№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273-ФЗ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«Об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образовании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РоссийскойФедерации»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(Собрание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законодательства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Российской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Федерации,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2012,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№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53,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ст.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7598</w:t>
      </w:r>
    </w:p>
    <w:p w14:paraId="16322078" w14:textId="77777777" w:rsidR="000079C5" w:rsidRDefault="000079C5">
      <w:pPr>
        <w:spacing w:line="237" w:lineRule="auto"/>
        <w:sectPr w:rsidR="000079C5">
          <w:pgSz w:w="12000" w:h="16970"/>
          <w:pgMar w:top="1200" w:right="480" w:bottom="1380" w:left="720" w:header="0" w:footer="1013" w:gutter="0"/>
          <w:cols w:space="720"/>
        </w:sectPr>
      </w:pPr>
    </w:p>
    <w:p w14:paraId="1C144CF9" w14:textId="77777777" w:rsidR="000079C5" w:rsidRDefault="00D62347">
      <w:pPr>
        <w:pStyle w:val="3"/>
        <w:numPr>
          <w:ilvl w:val="0"/>
          <w:numId w:val="1"/>
        </w:numPr>
        <w:tabs>
          <w:tab w:val="left" w:pos="4105"/>
          <w:tab w:val="left" w:pos="4106"/>
        </w:tabs>
        <w:spacing w:before="70"/>
        <w:ind w:left="4106" w:hanging="721"/>
        <w:jc w:val="left"/>
      </w:pPr>
      <w:bookmarkStart w:id="1" w:name="II._ЦЕЛЕВОЙ_РАЗДЕЛ_ПРОГРАММЫ"/>
      <w:bookmarkEnd w:id="1"/>
      <w:r>
        <w:lastRenderedPageBreak/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</w:p>
    <w:p w14:paraId="51D9BAD5" w14:textId="77777777" w:rsidR="000079C5" w:rsidRDefault="000079C5">
      <w:pPr>
        <w:pStyle w:val="a4"/>
        <w:spacing w:before="2"/>
        <w:ind w:left="0"/>
        <w:jc w:val="left"/>
        <w:rPr>
          <w:b/>
          <w:sz w:val="23"/>
        </w:rPr>
      </w:pPr>
    </w:p>
    <w:p w14:paraId="28E15712" w14:textId="77777777" w:rsidR="000079C5" w:rsidRDefault="00D62347">
      <w:pPr>
        <w:pStyle w:val="a5"/>
        <w:numPr>
          <w:ilvl w:val="0"/>
          <w:numId w:val="2"/>
        </w:numPr>
        <w:tabs>
          <w:tab w:val="left" w:pos="1451"/>
        </w:tabs>
        <w:ind w:right="366" w:firstLine="662"/>
        <w:jc w:val="both"/>
      </w:pPr>
      <w:r>
        <w:rPr>
          <w:sz w:val="24"/>
        </w:rPr>
        <w:t>Целевой раздел включает в себя пояснительную 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14:paraId="67D61146" w14:textId="77777777" w:rsidR="000079C5" w:rsidRDefault="000079C5">
      <w:pPr>
        <w:pStyle w:val="a4"/>
        <w:spacing w:before="8"/>
        <w:ind w:left="0"/>
        <w:jc w:val="left"/>
        <w:rPr>
          <w:sz w:val="28"/>
        </w:rPr>
      </w:pPr>
    </w:p>
    <w:p w14:paraId="1A618C10" w14:textId="77777777" w:rsidR="000079C5" w:rsidRDefault="00D62347">
      <w:pPr>
        <w:pStyle w:val="3"/>
        <w:numPr>
          <w:ilvl w:val="0"/>
          <w:numId w:val="2"/>
        </w:numPr>
        <w:tabs>
          <w:tab w:val="left" w:pos="1354"/>
        </w:tabs>
        <w:spacing w:line="275" w:lineRule="exact"/>
        <w:ind w:left="1353" w:hanging="303"/>
        <w:jc w:val="left"/>
        <w:rPr>
          <w:sz w:val="22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B470F4A" w14:textId="77777777" w:rsidR="000079C5" w:rsidRDefault="00D62347">
      <w:pPr>
        <w:pStyle w:val="a5"/>
        <w:numPr>
          <w:ilvl w:val="1"/>
          <w:numId w:val="2"/>
        </w:numPr>
        <w:tabs>
          <w:tab w:val="left" w:pos="1536"/>
        </w:tabs>
        <w:spacing w:line="275" w:lineRule="exact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14:paraId="60225CAD" w14:textId="77777777" w:rsidR="000079C5" w:rsidRDefault="000079C5">
      <w:pPr>
        <w:pStyle w:val="a4"/>
        <w:spacing w:before="5"/>
        <w:ind w:left="0"/>
        <w:jc w:val="left"/>
      </w:pPr>
    </w:p>
    <w:p w14:paraId="214A4E0A" w14:textId="77777777" w:rsidR="000079C5" w:rsidRDefault="00D62347">
      <w:pPr>
        <w:pStyle w:val="a4"/>
        <w:ind w:left="883" w:right="356" w:firstLine="710"/>
      </w:pPr>
      <w:r>
        <w:rPr>
          <w:b/>
        </w:rPr>
        <w:t xml:space="preserve">Целью </w:t>
      </w:r>
      <w:r>
        <w:rPr>
          <w:bCs/>
        </w:rPr>
        <w:t>п</w:t>
      </w:r>
      <w:r>
        <w:t>рограммы является:</w:t>
      </w:r>
    </w:p>
    <w:p w14:paraId="3AA08C68" w14:textId="77777777" w:rsidR="000079C5" w:rsidRDefault="00D62347">
      <w:pPr>
        <w:pStyle w:val="a4"/>
        <w:ind w:left="883" w:right="356" w:firstLine="710"/>
      </w:pPr>
      <w:r>
        <w:t xml:space="preserve"> всестороннее развитие и воспитание ребенка в 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14:paraId="3C374327" w14:textId="77777777" w:rsidR="000079C5" w:rsidRDefault="00D62347">
      <w:pPr>
        <w:pStyle w:val="a4"/>
        <w:spacing w:before="3"/>
        <w:ind w:left="883" w:right="363" w:firstLine="710"/>
      </w:pPr>
      <w:r>
        <w:t>К традиционным российским духовно-нравственным ценностям относятся,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rPr>
          <w:spacing w:val="-1"/>
        </w:rPr>
        <w:t>служение</w:t>
      </w:r>
      <w:r>
        <w:rPr>
          <w:spacing w:val="-10"/>
        </w:rPr>
        <w:t xml:space="preserve"> </w:t>
      </w:r>
      <w:r>
        <w:t>Отечеству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судьбу,</w:t>
      </w:r>
      <w:r>
        <w:rPr>
          <w:spacing w:val="-7"/>
        </w:rPr>
        <w:t xml:space="preserve"> </w:t>
      </w:r>
      <w:r>
        <w:t>высокие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10"/>
        </w:rPr>
        <w:t xml:space="preserve"> </w:t>
      </w:r>
      <w:r>
        <w:t>идеалы,</w:t>
      </w:r>
      <w:r>
        <w:rPr>
          <w:spacing w:val="-7"/>
        </w:rPr>
        <w:t xml:space="preserve"> </w:t>
      </w:r>
      <w:r>
        <w:t>крепкая</w:t>
      </w:r>
      <w:r>
        <w:rPr>
          <w:spacing w:val="-57"/>
        </w:rPr>
        <w:t xml:space="preserve"> </w:t>
      </w:r>
      <w:r>
        <w:t>семья, созидательный труд, приоритет духовного над материальным, гуманизм, милосердие,</w:t>
      </w:r>
      <w:r>
        <w:rPr>
          <w:spacing w:val="-57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vertAlign w:val="superscript"/>
        </w:rPr>
        <w:t>4</w:t>
      </w:r>
      <w:r>
        <w:t>.</w:t>
      </w:r>
    </w:p>
    <w:p w14:paraId="2F18130C" w14:textId="77777777" w:rsidR="000079C5" w:rsidRDefault="000079C5">
      <w:pPr>
        <w:pStyle w:val="a4"/>
        <w:spacing w:before="5"/>
        <w:ind w:left="0"/>
        <w:jc w:val="left"/>
        <w:rPr>
          <w:sz w:val="28"/>
        </w:rPr>
      </w:pPr>
    </w:p>
    <w:p w14:paraId="499F9212" w14:textId="77777777" w:rsidR="000079C5" w:rsidRDefault="00D62347">
      <w:pPr>
        <w:spacing w:line="276" w:lineRule="exact"/>
        <w:ind w:left="1124"/>
        <w:jc w:val="both"/>
        <w:rPr>
          <w:b/>
          <w:i/>
          <w:sz w:val="24"/>
        </w:rPr>
      </w:pPr>
      <w:r>
        <w:rPr>
          <w:b/>
          <w:sz w:val="24"/>
        </w:rPr>
        <w:t>14.2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задач:</w:t>
      </w:r>
    </w:p>
    <w:p w14:paraId="09B386CC" w14:textId="77777777" w:rsidR="000079C5" w:rsidRDefault="00D62347">
      <w:pPr>
        <w:pStyle w:val="a5"/>
        <w:numPr>
          <w:ilvl w:val="0"/>
          <w:numId w:val="5"/>
        </w:numPr>
        <w:tabs>
          <w:tab w:val="left" w:pos="1283"/>
        </w:tabs>
        <w:spacing w:before="2" w:line="237" w:lineRule="auto"/>
        <w:ind w:right="368" w:firstLine="710"/>
        <w:rPr>
          <w:sz w:val="24"/>
        </w:rPr>
      </w:pPr>
      <w:r>
        <w:rPr>
          <w:sz w:val="24"/>
        </w:rPr>
        <w:t>обеспечение единых для 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4746F3CF" w14:textId="77777777" w:rsidR="000079C5" w:rsidRDefault="00D62347">
      <w:pPr>
        <w:pStyle w:val="a5"/>
        <w:numPr>
          <w:ilvl w:val="0"/>
          <w:numId w:val="5"/>
        </w:numPr>
        <w:tabs>
          <w:tab w:val="left" w:pos="1312"/>
        </w:tabs>
        <w:spacing w:before="2" w:line="237" w:lineRule="auto"/>
        <w:ind w:right="379" w:firstLine="710"/>
        <w:rPr>
          <w:sz w:val="24"/>
        </w:rPr>
      </w:pPr>
      <w:r>
        <w:rPr>
          <w:sz w:val="24"/>
        </w:rPr>
        <w:t>построение (структурирование) содержания образовательной работы на основе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080432C8" w14:textId="77777777" w:rsidR="000079C5" w:rsidRDefault="00D62347">
      <w:pPr>
        <w:pStyle w:val="a5"/>
        <w:numPr>
          <w:ilvl w:val="0"/>
          <w:numId w:val="5"/>
        </w:numPr>
        <w:tabs>
          <w:tab w:val="left" w:pos="1326"/>
        </w:tabs>
        <w:spacing w:before="7" w:line="237" w:lineRule="auto"/>
        <w:ind w:right="364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возможностей;</w:t>
      </w:r>
    </w:p>
    <w:p w14:paraId="241CC952" w14:textId="77777777" w:rsidR="000079C5" w:rsidRDefault="00D62347">
      <w:pPr>
        <w:pStyle w:val="a5"/>
        <w:numPr>
          <w:ilvl w:val="0"/>
          <w:numId w:val="5"/>
        </w:numPr>
        <w:tabs>
          <w:tab w:val="left" w:pos="1461"/>
        </w:tabs>
        <w:ind w:right="363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14:paraId="7F641E22" w14:textId="77777777" w:rsidR="000079C5" w:rsidRDefault="00D62347">
      <w:pPr>
        <w:pStyle w:val="a5"/>
        <w:numPr>
          <w:ilvl w:val="0"/>
          <w:numId w:val="5"/>
        </w:numPr>
        <w:tabs>
          <w:tab w:val="left" w:pos="1312"/>
        </w:tabs>
        <w:ind w:right="361" w:firstLine="710"/>
        <w:rPr>
          <w:sz w:val="24"/>
        </w:rPr>
      </w:pPr>
      <w:r>
        <w:rPr>
          <w:sz w:val="24"/>
        </w:rPr>
        <w:t>достижение детьми на этапе завершения дошкольного образования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EE50C44" w14:textId="77777777" w:rsidR="000079C5" w:rsidRDefault="00D62347">
      <w:pPr>
        <w:pStyle w:val="a5"/>
        <w:numPr>
          <w:ilvl w:val="0"/>
          <w:numId w:val="5"/>
        </w:numPr>
        <w:tabs>
          <w:tab w:val="left" w:pos="1331"/>
        </w:tabs>
        <w:ind w:right="366" w:firstLine="71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благополучия;</w:t>
      </w:r>
    </w:p>
    <w:p w14:paraId="741467BD" w14:textId="77777777" w:rsidR="000079C5" w:rsidRDefault="00D62347">
      <w:pPr>
        <w:pStyle w:val="a5"/>
        <w:numPr>
          <w:ilvl w:val="0"/>
          <w:numId w:val="5"/>
        </w:numPr>
        <w:tabs>
          <w:tab w:val="left" w:pos="1278"/>
        </w:tabs>
        <w:ind w:right="368" w:firstLine="71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4DDCB219" w14:textId="77777777" w:rsidR="000079C5" w:rsidRDefault="00C31DD8">
      <w:pPr>
        <w:pStyle w:val="a4"/>
        <w:spacing w:before="3"/>
        <w:ind w:left="0"/>
        <w:jc w:val="left"/>
        <w:rPr>
          <w:sz w:val="25"/>
        </w:rPr>
      </w:pPr>
      <w:r>
        <w:pict w14:anchorId="359E93AB">
          <v:rect id="_x0000_s1028" style="position:absolute;margin-left:56.65pt;margin-top:16.45pt;width:144.05pt;height:.7pt;z-index:-25165824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14:paraId="26A94D6A" w14:textId="77777777" w:rsidR="000079C5" w:rsidRDefault="00D62347">
      <w:pPr>
        <w:spacing w:before="46" w:line="273" w:lineRule="auto"/>
        <w:ind w:left="413" w:right="442"/>
      </w:pPr>
      <w:r>
        <w:rPr>
          <w:rFonts w:ascii="Calibri" w:hAnsi="Calibri"/>
          <w:vertAlign w:val="superscript"/>
        </w:rPr>
        <w:t>4</w:t>
      </w:r>
      <w:r>
        <w:rPr>
          <w:rFonts w:ascii="Calibri" w:hAnsi="Calibri"/>
        </w:rPr>
        <w:t xml:space="preserve"> </w:t>
      </w:r>
      <w:r>
        <w:t>Пункт 5 Основ государственной политики по сохранению и укреплению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утверждённых</w:t>
      </w:r>
      <w:r>
        <w:rPr>
          <w:spacing w:val="-4"/>
        </w:rPr>
        <w:t xml:space="preserve"> </w:t>
      </w:r>
      <w:r>
        <w:t>Указом</w:t>
      </w:r>
      <w:r>
        <w:rPr>
          <w:spacing w:val="-4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ноября</w:t>
      </w:r>
      <w:r>
        <w:rPr>
          <w:spacing w:val="-52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809</w:t>
      </w:r>
      <w:r>
        <w:rPr>
          <w:spacing w:val="-4"/>
        </w:rPr>
        <w:t xml:space="preserve"> </w:t>
      </w:r>
      <w:r>
        <w:t>(Собрание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7977).</w:t>
      </w:r>
    </w:p>
    <w:p w14:paraId="480B974D" w14:textId="77777777" w:rsidR="000079C5" w:rsidRDefault="000079C5">
      <w:pPr>
        <w:spacing w:line="273" w:lineRule="auto"/>
        <w:sectPr w:rsidR="000079C5">
          <w:pgSz w:w="12000" w:h="16970"/>
          <w:pgMar w:top="1200" w:right="480" w:bottom="1380" w:left="720" w:header="0" w:footer="1013" w:gutter="0"/>
          <w:cols w:space="720"/>
        </w:sectPr>
      </w:pPr>
    </w:p>
    <w:p w14:paraId="7FB83CDC" w14:textId="77777777" w:rsidR="000079C5" w:rsidRDefault="00D62347">
      <w:pPr>
        <w:pStyle w:val="3"/>
        <w:numPr>
          <w:ilvl w:val="0"/>
          <w:numId w:val="6"/>
        </w:numPr>
        <w:tabs>
          <w:tab w:val="left" w:pos="1197"/>
        </w:tabs>
        <w:spacing w:before="62" w:line="275" w:lineRule="exact"/>
        <w:ind w:hanging="362"/>
        <w:jc w:val="both"/>
      </w:pPr>
      <w:bookmarkStart w:id="2" w:name="14._3._Программа_построена_на_следующих_"/>
      <w:bookmarkEnd w:id="2"/>
      <w:r>
        <w:lastRenderedPageBreak/>
        <w:t>3.</w:t>
      </w:r>
      <w:r>
        <w:rPr>
          <w:spacing w:val="5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ДО:</w:t>
      </w:r>
    </w:p>
    <w:p w14:paraId="5A03C698" w14:textId="77777777" w:rsidR="000079C5" w:rsidRDefault="00D62347">
      <w:pPr>
        <w:pStyle w:val="a4"/>
        <w:spacing w:line="272" w:lineRule="exact"/>
        <w:ind w:left="1124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Стандартом,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принципах:</w:t>
      </w:r>
    </w:p>
    <w:p w14:paraId="5DE6AD07" w14:textId="77777777" w:rsidR="000079C5" w:rsidRDefault="00D62347">
      <w:pPr>
        <w:pStyle w:val="a5"/>
        <w:numPr>
          <w:ilvl w:val="1"/>
          <w:numId w:val="6"/>
        </w:numPr>
        <w:tabs>
          <w:tab w:val="left" w:pos="1456"/>
        </w:tabs>
        <w:spacing w:before="12" w:line="225" w:lineRule="auto"/>
        <w:ind w:right="392" w:firstLine="720"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14:paraId="7588D063" w14:textId="77777777" w:rsidR="000079C5" w:rsidRDefault="00D62347">
      <w:pPr>
        <w:pStyle w:val="a5"/>
        <w:numPr>
          <w:ilvl w:val="1"/>
          <w:numId w:val="6"/>
        </w:numPr>
        <w:tabs>
          <w:tab w:val="left" w:pos="1451"/>
        </w:tabs>
        <w:spacing w:before="12" w:line="232" w:lineRule="auto"/>
        <w:ind w:right="384" w:firstLine="72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ребёнка, при котором сам ребёнок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CAF66EB" w14:textId="77777777" w:rsidR="000079C5" w:rsidRDefault="00D62347">
      <w:pPr>
        <w:pStyle w:val="a5"/>
        <w:numPr>
          <w:ilvl w:val="1"/>
          <w:numId w:val="6"/>
        </w:numPr>
        <w:tabs>
          <w:tab w:val="left" w:pos="1451"/>
        </w:tabs>
        <w:spacing w:before="11" w:line="232" w:lineRule="auto"/>
        <w:ind w:right="381" w:firstLine="72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раннего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возрастов,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взрослые);</w:t>
      </w:r>
    </w:p>
    <w:p w14:paraId="100C1014" w14:textId="77777777" w:rsidR="000079C5" w:rsidRDefault="00D62347">
      <w:pPr>
        <w:pStyle w:val="a5"/>
        <w:numPr>
          <w:ilvl w:val="1"/>
          <w:numId w:val="6"/>
        </w:numPr>
        <w:tabs>
          <w:tab w:val="left" w:pos="1470"/>
        </w:tabs>
        <w:spacing w:before="15" w:line="225" w:lineRule="auto"/>
        <w:ind w:right="379" w:firstLine="72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39D1866A" w14:textId="77777777" w:rsidR="000079C5" w:rsidRDefault="00D62347">
      <w:pPr>
        <w:pStyle w:val="a5"/>
        <w:numPr>
          <w:ilvl w:val="1"/>
          <w:numId w:val="6"/>
        </w:numPr>
        <w:tabs>
          <w:tab w:val="left" w:pos="1451"/>
        </w:tabs>
        <w:spacing w:before="3" w:line="317" w:lineRule="exact"/>
        <w:ind w:left="1450" w:hanging="29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361E5E5C" w14:textId="77777777" w:rsidR="000079C5" w:rsidRDefault="00D62347">
      <w:pPr>
        <w:pStyle w:val="a5"/>
        <w:numPr>
          <w:ilvl w:val="1"/>
          <w:numId w:val="6"/>
        </w:numPr>
        <w:tabs>
          <w:tab w:val="left" w:pos="1456"/>
        </w:tabs>
        <w:spacing w:line="312" w:lineRule="exact"/>
        <w:ind w:left="1455" w:hanging="304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семьей;</w:t>
      </w:r>
    </w:p>
    <w:p w14:paraId="4616BEB2" w14:textId="77777777" w:rsidR="000079C5" w:rsidRDefault="00D62347">
      <w:pPr>
        <w:pStyle w:val="a5"/>
        <w:numPr>
          <w:ilvl w:val="1"/>
          <w:numId w:val="6"/>
        </w:numPr>
        <w:tabs>
          <w:tab w:val="left" w:pos="1451"/>
        </w:tabs>
        <w:spacing w:before="11" w:line="225" w:lineRule="auto"/>
        <w:ind w:right="388" w:firstLine="72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14:paraId="719E933E" w14:textId="77777777" w:rsidR="000079C5" w:rsidRDefault="00D62347">
      <w:pPr>
        <w:pStyle w:val="a5"/>
        <w:numPr>
          <w:ilvl w:val="1"/>
          <w:numId w:val="6"/>
        </w:numPr>
        <w:tabs>
          <w:tab w:val="left" w:pos="1465"/>
        </w:tabs>
        <w:spacing w:before="27" w:line="223" w:lineRule="auto"/>
        <w:ind w:right="384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B83B6E5" w14:textId="77777777" w:rsidR="000079C5" w:rsidRDefault="00D62347">
      <w:pPr>
        <w:pStyle w:val="a5"/>
        <w:numPr>
          <w:ilvl w:val="1"/>
          <w:numId w:val="6"/>
        </w:numPr>
        <w:tabs>
          <w:tab w:val="left" w:pos="1451"/>
          <w:tab w:val="left" w:pos="2876"/>
          <w:tab w:val="left" w:pos="4533"/>
          <w:tab w:val="left" w:pos="6204"/>
          <w:tab w:val="left" w:pos="7788"/>
          <w:tab w:val="left" w:pos="9517"/>
        </w:tabs>
        <w:spacing w:before="24" w:line="223" w:lineRule="auto"/>
        <w:ind w:right="390" w:firstLine="720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 методов 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14:paraId="370C5552" w14:textId="77777777" w:rsidR="000079C5" w:rsidRDefault="00D62347">
      <w:pPr>
        <w:pStyle w:val="a5"/>
        <w:numPr>
          <w:ilvl w:val="1"/>
          <w:numId w:val="6"/>
        </w:numPr>
        <w:tabs>
          <w:tab w:val="left" w:pos="1566"/>
        </w:tabs>
        <w:spacing w:before="7"/>
        <w:ind w:left="1565" w:hanging="414"/>
        <w:rPr>
          <w:sz w:val="24"/>
        </w:rPr>
      </w:pPr>
      <w:r>
        <w:rPr>
          <w:sz w:val="24"/>
        </w:rPr>
        <w:t>учёт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14:paraId="6F31F471" w14:textId="77777777" w:rsidR="000079C5" w:rsidRDefault="000079C5">
      <w:pPr>
        <w:pStyle w:val="a4"/>
        <w:ind w:left="0"/>
        <w:jc w:val="left"/>
        <w:rPr>
          <w:sz w:val="30"/>
        </w:rPr>
      </w:pPr>
    </w:p>
    <w:p w14:paraId="6A7B8218" w14:textId="77777777" w:rsidR="000079C5" w:rsidRDefault="00D62347">
      <w:pPr>
        <w:pStyle w:val="3"/>
        <w:numPr>
          <w:ilvl w:val="0"/>
          <w:numId w:val="6"/>
        </w:numPr>
        <w:tabs>
          <w:tab w:val="left" w:pos="1254"/>
        </w:tabs>
        <w:spacing w:before="239" w:line="272" w:lineRule="exact"/>
        <w:ind w:left="1253" w:hanging="419"/>
        <w:jc w:val="both"/>
      </w:pPr>
      <w:bookmarkStart w:id="3" w:name="15._Планируемые_результаты_реализации_Пр"/>
      <w:bookmarkEnd w:id="3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1F3AB40E" w14:textId="77777777" w:rsidR="000079C5" w:rsidRDefault="00D62347">
      <w:pPr>
        <w:pStyle w:val="a4"/>
        <w:ind w:left="413" w:right="359" w:firstLine="710"/>
        <w:rPr>
          <w:b/>
          <w:i/>
        </w:rPr>
      </w:pPr>
      <w:r>
        <w:t>В соответствии со Стандартом специфика дошкольного детства и системные особенности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делают</w:t>
      </w:r>
      <w:r>
        <w:rPr>
          <w:spacing w:val="-10"/>
        </w:rPr>
        <w:t xml:space="preserve"> </w:t>
      </w:r>
      <w:r>
        <w:t>неправомерными</w:t>
      </w:r>
      <w:r>
        <w:rPr>
          <w:spacing w:val="-13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представлены в виде целевых ориентиров дошкольного образования и представляют</w:t>
      </w:r>
      <w:r>
        <w:rPr>
          <w:spacing w:val="-57"/>
        </w:rPr>
        <w:t xml:space="preserve"> </w:t>
      </w:r>
      <w:r>
        <w:t>собой возрастные характеристики</w:t>
      </w:r>
      <w:r>
        <w:rPr>
          <w:spacing w:val="1"/>
        </w:rPr>
        <w:t xml:space="preserve"> </w:t>
      </w:r>
      <w:r>
        <w:t>возможных достижений ребенка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завершению</w:t>
      </w:r>
      <w:r>
        <w:rPr>
          <w:b/>
          <w:i/>
        </w:rPr>
        <w:t>.</w:t>
      </w:r>
    </w:p>
    <w:p w14:paraId="2A1A2EB1" w14:textId="77777777" w:rsidR="000079C5" w:rsidRDefault="00D62347">
      <w:pPr>
        <w:pStyle w:val="a4"/>
        <w:ind w:left="883" w:right="360" w:firstLine="710"/>
      </w:pPr>
      <w:r>
        <w:t>В соответствии с периодизацией психического развития ребенка согласно культурно-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 (первое и второе полугодия жизни), ранний (от одного года до трех лет) и</w:t>
      </w:r>
      <w:r>
        <w:rPr>
          <w:spacing w:val="1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семи</w:t>
      </w:r>
      <w:r>
        <w:rPr>
          <w:spacing w:val="4"/>
        </w:rPr>
        <w:t xml:space="preserve"> </w:t>
      </w:r>
      <w:r>
        <w:t>лет).</w:t>
      </w:r>
    </w:p>
    <w:p w14:paraId="497DF938" w14:textId="77777777" w:rsidR="000079C5" w:rsidRDefault="00D62347">
      <w:pPr>
        <w:pStyle w:val="a4"/>
        <w:spacing w:before="2"/>
        <w:ind w:left="883" w:right="358" w:firstLine="710"/>
      </w:pPr>
      <w:r>
        <w:rPr>
          <w:spacing w:val="-1"/>
        </w:rPr>
        <w:t>Обозначенные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возрастные</w:t>
      </w:r>
      <w:r>
        <w:rPr>
          <w:spacing w:val="-22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«к</w:t>
      </w:r>
      <w:r>
        <w:rPr>
          <w:spacing w:val="-18"/>
        </w:rPr>
        <w:t xml:space="preserve"> </w:t>
      </w:r>
      <w:r>
        <w:t>одному</w:t>
      </w:r>
      <w:r>
        <w:rPr>
          <w:spacing w:val="-22"/>
        </w:rPr>
        <w:t xml:space="preserve"> </w:t>
      </w:r>
      <w:r>
        <w:t>году»,</w:t>
      </w:r>
      <w:r>
        <w:rPr>
          <w:spacing w:val="-9"/>
        </w:rPr>
        <w:t xml:space="preserve"> </w:t>
      </w:r>
      <w:r>
        <w:t>«к</w:t>
      </w:r>
      <w:r>
        <w:rPr>
          <w:spacing w:val="-14"/>
        </w:rPr>
        <w:t xml:space="preserve"> </w:t>
      </w:r>
      <w:r>
        <w:t>трем,</w:t>
      </w:r>
      <w:r>
        <w:rPr>
          <w:spacing w:val="-9"/>
        </w:rPr>
        <w:t xml:space="preserve"> </w:t>
      </w:r>
      <w:r>
        <w:t>четырем,</w:t>
      </w:r>
      <w:r>
        <w:rPr>
          <w:spacing w:val="-58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 темпом психического развития детей в дошкольном детстве, особенно при</w:t>
      </w:r>
      <w:r>
        <w:rPr>
          <w:spacing w:val="-57"/>
        </w:rPr>
        <w:t xml:space="preserve"> </w:t>
      </w:r>
      <w:r>
        <w:t>прохождении критических периодов. По этой причине ребенок может 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месяца раньше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ориентиров.</w:t>
      </w:r>
    </w:p>
    <w:p w14:paraId="00CEA6AD" w14:textId="77777777" w:rsidR="000079C5" w:rsidRDefault="00D62347">
      <w:pPr>
        <w:pStyle w:val="a4"/>
        <w:ind w:left="883" w:right="354" w:firstLine="710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различаться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одного</w:t>
      </w:r>
      <w:r>
        <w:rPr>
          <w:spacing w:val="-5"/>
        </w:rPr>
        <w:t xml:space="preserve"> </w:t>
      </w:r>
      <w:r>
        <w:rPr>
          <w:spacing w:val="-1"/>
        </w:rPr>
        <w:t>возраста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причине</w:t>
      </w:r>
      <w:r>
        <w:rPr>
          <w:spacing w:val="-9"/>
        </w:rPr>
        <w:t xml:space="preserve"> </w:t>
      </w:r>
      <w:r>
        <w:rPr>
          <w:spacing w:val="-1"/>
        </w:rPr>
        <w:t>высокой</w:t>
      </w:r>
      <w:r>
        <w:rPr>
          <w:spacing w:val="-11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</w:p>
    <w:p w14:paraId="12DCD959" w14:textId="77777777" w:rsidR="000079C5" w:rsidRDefault="00C31DD8">
      <w:pPr>
        <w:pStyle w:val="a4"/>
        <w:spacing w:before="8"/>
        <w:ind w:left="0"/>
        <w:jc w:val="left"/>
        <w:rPr>
          <w:sz w:val="16"/>
        </w:rPr>
      </w:pPr>
      <w:r>
        <w:pict w14:anchorId="1F93E05D">
          <v:rect id="_x0000_s1029" style="position:absolute;margin-left:56.65pt;margin-top:11.55pt;width:144.05pt;height:.7pt;z-index:-251657216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14:paraId="3D8ADC09" w14:textId="77777777" w:rsidR="000079C5" w:rsidRDefault="000079C5">
      <w:pPr>
        <w:pStyle w:val="a4"/>
        <w:spacing w:before="10"/>
        <w:ind w:left="0"/>
        <w:jc w:val="left"/>
        <w:rPr>
          <w:sz w:val="27"/>
        </w:rPr>
      </w:pPr>
    </w:p>
    <w:p w14:paraId="13282D29" w14:textId="77777777" w:rsidR="000079C5" w:rsidRDefault="00D62347">
      <w:pPr>
        <w:pStyle w:val="a4"/>
        <w:spacing w:line="237" w:lineRule="auto"/>
        <w:ind w:left="413"/>
        <w:jc w:val="left"/>
      </w:pPr>
      <w:r>
        <w:rPr>
          <w:position w:val="6"/>
        </w:rPr>
        <w:t>5</w:t>
      </w:r>
      <w:r>
        <w:rPr>
          <w:spacing w:val="1"/>
          <w:position w:val="6"/>
        </w:rPr>
        <w:t xml:space="preserve"> </w:t>
      </w:r>
      <w:r>
        <w:t>Пункт 21 статьи 2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(Собраниезаконодательств</w:t>
      </w:r>
      <w:r>
        <w:rPr>
          <w:spacing w:val="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 2012,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ст. 7598).</w:t>
      </w:r>
    </w:p>
    <w:p w14:paraId="07593EA3" w14:textId="77777777" w:rsidR="000079C5" w:rsidRDefault="000079C5">
      <w:pPr>
        <w:spacing w:line="237" w:lineRule="auto"/>
        <w:sectPr w:rsidR="000079C5">
          <w:pgSz w:w="12000" w:h="16970"/>
          <w:pgMar w:top="1300" w:right="480" w:bottom="1380" w:left="720" w:header="0" w:footer="1013" w:gutter="0"/>
          <w:cols w:space="720"/>
        </w:sectPr>
      </w:pPr>
    </w:p>
    <w:p w14:paraId="05C4A44C" w14:textId="77777777" w:rsidR="000079C5" w:rsidRDefault="00D62347">
      <w:pPr>
        <w:pStyle w:val="a4"/>
        <w:spacing w:before="69"/>
        <w:ind w:left="883" w:right="360"/>
      </w:pPr>
      <w:r>
        <w:lastRenderedPageBreak/>
        <w:t>различия</w:t>
      </w:r>
      <w:r>
        <w:rPr>
          <w:spacing w:val="1"/>
        </w:rPr>
        <w:t xml:space="preserve"> </w:t>
      </w:r>
      <w:r>
        <w:t>не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 как трудности</w:t>
      </w:r>
      <w:r>
        <w:rPr>
          <w:spacing w:val="1"/>
        </w:rPr>
        <w:t xml:space="preserve"> </w:t>
      </w:r>
      <w:r>
        <w:t>ребенка в освоении основной</w:t>
      </w:r>
      <w:r>
        <w:rPr>
          <w:spacing w:val="1"/>
        </w:rPr>
        <w:t xml:space="preserve"> </w:t>
      </w:r>
      <w:r>
        <w:t>образовательной программы Организации и не подразумевают его включения в целевую</w:t>
      </w:r>
      <w:r>
        <w:rPr>
          <w:spacing w:val="1"/>
        </w:rPr>
        <w:t xml:space="preserve"> </w:t>
      </w:r>
      <w:r>
        <w:t>группу обучающихся, в отношении которых осуществляются различные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(психолого-педагогического</w:t>
      </w:r>
      <w:r>
        <w:rPr>
          <w:spacing w:val="5"/>
        </w:rPr>
        <w:t xml:space="preserve"> </w:t>
      </w:r>
      <w:r>
        <w:t>сопровождения)</w:t>
      </w:r>
    </w:p>
    <w:p w14:paraId="63DFAA1C" w14:textId="77777777" w:rsidR="000079C5" w:rsidRDefault="000079C5">
      <w:pPr>
        <w:pStyle w:val="a4"/>
        <w:spacing w:before="5"/>
        <w:ind w:left="0"/>
        <w:jc w:val="left"/>
        <w:rPr>
          <w:sz w:val="28"/>
        </w:rPr>
      </w:pPr>
    </w:p>
    <w:p w14:paraId="168DDE59" w14:textId="77777777" w:rsidR="000079C5" w:rsidRDefault="00D62347">
      <w:pPr>
        <w:pStyle w:val="3"/>
        <w:numPr>
          <w:ilvl w:val="1"/>
          <w:numId w:val="7"/>
        </w:numPr>
        <w:tabs>
          <w:tab w:val="left" w:pos="956"/>
        </w:tabs>
      </w:pPr>
      <w:bookmarkStart w:id="4" w:name="15.1._Планируемые_образовательные_резуль"/>
      <w:bookmarkEnd w:id="4"/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младенческом возрасте</w:t>
      </w:r>
    </w:p>
    <w:p w14:paraId="5B97BE91" w14:textId="77777777" w:rsidR="000079C5" w:rsidRDefault="000079C5">
      <w:pPr>
        <w:pStyle w:val="a4"/>
        <w:spacing w:before="2"/>
        <w:ind w:left="0"/>
        <w:jc w:val="left"/>
        <w:rPr>
          <w:b/>
          <w:sz w:val="28"/>
        </w:rPr>
      </w:pPr>
    </w:p>
    <w:p w14:paraId="6776B064" w14:textId="77777777" w:rsidR="000079C5" w:rsidRDefault="00D62347">
      <w:pPr>
        <w:pStyle w:val="4"/>
        <w:spacing w:line="272" w:lineRule="exact"/>
      </w:pPr>
      <w:bookmarkStart w:id="5" w:name="К_одному_году:"/>
      <w:bookmarkEnd w:id="5"/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году:</w:t>
      </w:r>
    </w:p>
    <w:p w14:paraId="4F59E5DC" w14:textId="77777777" w:rsidR="000079C5" w:rsidRDefault="00D62347">
      <w:pPr>
        <w:pStyle w:val="a4"/>
        <w:ind w:left="883" w:right="356" w:firstLine="710"/>
      </w:pPr>
      <w:r>
        <w:t>ребенок проявляет двигательную активность в освоении пространственной среды,</w:t>
      </w:r>
      <w:r>
        <w:rPr>
          <w:spacing w:val="1"/>
        </w:rPr>
        <w:t xml:space="preserve"> </w:t>
      </w:r>
      <w:r>
        <w:t>используя движения ползания, лазанья, хватания, бросания,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осваивать</w:t>
      </w:r>
      <w:r>
        <w:rPr>
          <w:spacing w:val="5"/>
        </w:rPr>
        <w:t xml:space="preserve"> </w:t>
      </w:r>
      <w:r>
        <w:t>самостоятельную ходьбу;</w:t>
      </w:r>
    </w:p>
    <w:p w14:paraId="46D41A97" w14:textId="77777777" w:rsidR="000079C5" w:rsidRDefault="00D62347">
      <w:pPr>
        <w:pStyle w:val="a4"/>
        <w:spacing w:line="242" w:lineRule="auto"/>
        <w:ind w:left="883" w:right="442" w:firstLine="710"/>
        <w:jc w:val="left"/>
      </w:pPr>
      <w:r>
        <w:t>ребенок</w:t>
      </w:r>
      <w:r>
        <w:rPr>
          <w:spacing w:val="13"/>
        </w:rPr>
        <w:t xml:space="preserve"> </w:t>
      </w:r>
      <w:r>
        <w:t>эмоционально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взрослого,</w:t>
      </w:r>
      <w:r>
        <w:rPr>
          <w:spacing w:val="9"/>
        </w:rPr>
        <w:t xml:space="preserve"> </w:t>
      </w:r>
      <w:r>
        <w:t>проявляет</w:t>
      </w:r>
      <w:r>
        <w:rPr>
          <w:spacing w:val="12"/>
        </w:rPr>
        <w:t xml:space="preserve"> </w:t>
      </w:r>
      <w:r>
        <w:t>радость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ответна</w:t>
      </w:r>
      <w:r>
        <w:rPr>
          <w:spacing w:val="-9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взрослым;</w:t>
      </w:r>
    </w:p>
    <w:p w14:paraId="520CDB63" w14:textId="77777777" w:rsidR="000079C5" w:rsidRDefault="00D62347">
      <w:pPr>
        <w:pStyle w:val="a4"/>
        <w:spacing w:line="242" w:lineRule="auto"/>
        <w:ind w:left="883" w:right="266" w:firstLine="710"/>
        <w:jc w:val="left"/>
      </w:pPr>
      <w:r>
        <w:t>ребенок понимает речь взрослого, положительно реагирует на знакомых людей, имена</w:t>
      </w:r>
      <w:r>
        <w:rPr>
          <w:spacing w:val="-57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родственников;</w:t>
      </w:r>
    </w:p>
    <w:p w14:paraId="52493836" w14:textId="77777777" w:rsidR="000079C5" w:rsidRDefault="00D62347">
      <w:pPr>
        <w:pStyle w:val="a4"/>
        <w:spacing w:line="242" w:lineRule="auto"/>
        <w:ind w:left="883" w:firstLine="710"/>
        <w:jc w:val="left"/>
      </w:pPr>
      <w:r>
        <w:t>ребенок</w:t>
      </w:r>
      <w:r>
        <w:rPr>
          <w:spacing w:val="-7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простые</w:t>
      </w:r>
      <w:r>
        <w:rPr>
          <w:spacing w:val="-11"/>
        </w:rPr>
        <w:t xml:space="preserve"> </w:t>
      </w:r>
      <w:r>
        <w:t>просьбы</w:t>
      </w:r>
      <w:r>
        <w:rPr>
          <w:spacing w:val="-4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реагирует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слова,регулирующие</w:t>
      </w:r>
      <w:r>
        <w:rPr>
          <w:spacing w:val="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(можно,</w:t>
      </w:r>
      <w:r>
        <w:rPr>
          <w:spacing w:val="1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5DFE41E3" w14:textId="77777777" w:rsidR="000079C5" w:rsidRDefault="00D62347">
      <w:pPr>
        <w:pStyle w:val="a4"/>
        <w:spacing w:line="271" w:lineRule="exact"/>
        <w:ind w:left="1124"/>
        <w:jc w:val="left"/>
      </w:pPr>
      <w:r>
        <w:t>ребенок</w:t>
      </w:r>
      <w:r>
        <w:rPr>
          <w:spacing w:val="-6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простых,</w:t>
      </w:r>
      <w:r>
        <w:rPr>
          <w:spacing w:val="-6"/>
        </w:rPr>
        <w:t xml:space="preserve"> </w:t>
      </w:r>
      <w:r>
        <w:t>облегченных</w:t>
      </w:r>
      <w:r>
        <w:rPr>
          <w:spacing w:val="-7"/>
        </w:rPr>
        <w:t xml:space="preserve"> </w:t>
      </w:r>
      <w:r>
        <w:t>слов;</w:t>
      </w:r>
    </w:p>
    <w:p w14:paraId="7E328C3C" w14:textId="77777777" w:rsidR="000079C5" w:rsidRDefault="00D62347">
      <w:pPr>
        <w:pStyle w:val="a4"/>
        <w:spacing w:line="237" w:lineRule="auto"/>
        <w:ind w:left="883" w:firstLine="710"/>
        <w:jc w:val="left"/>
      </w:pPr>
      <w:r>
        <w:t>ребенок</w:t>
      </w:r>
      <w:r>
        <w:rPr>
          <w:spacing w:val="-1"/>
        </w:rPr>
        <w:t xml:space="preserve"> </w:t>
      </w:r>
      <w:r>
        <w:t>активно действует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игрушками,</w:t>
      </w:r>
      <w:r>
        <w:rPr>
          <w:spacing w:val="3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взрослых</w:t>
      </w:r>
      <w:r>
        <w:rPr>
          <w:spacing w:val="5"/>
        </w:rPr>
        <w:t xml:space="preserve"> </w:t>
      </w:r>
      <w:r>
        <w:t>(катает</w:t>
      </w:r>
      <w:r>
        <w:rPr>
          <w:spacing w:val="-57"/>
        </w:rPr>
        <w:t xml:space="preserve"> </w:t>
      </w:r>
      <w:r>
        <w:t>машинку,кормит</w:t>
      </w:r>
      <w:r>
        <w:rPr>
          <w:spacing w:val="-2"/>
        </w:rPr>
        <w:t xml:space="preserve"> </w:t>
      </w:r>
      <w:r>
        <w:t>собачку,</w:t>
      </w:r>
      <w:r>
        <w:rPr>
          <w:spacing w:val="4"/>
        </w:rPr>
        <w:t xml:space="preserve"> </w:t>
      </w:r>
      <w:r>
        <w:t>качает</w:t>
      </w:r>
      <w:r>
        <w:rPr>
          <w:spacing w:val="2"/>
        </w:rPr>
        <w:t xml:space="preserve"> </w:t>
      </w:r>
      <w:r>
        <w:t>куклу);</w:t>
      </w:r>
    </w:p>
    <w:p w14:paraId="743AD3C7" w14:textId="77777777" w:rsidR="000079C5" w:rsidRDefault="00D62347">
      <w:pPr>
        <w:pStyle w:val="a4"/>
        <w:spacing w:line="275" w:lineRule="exact"/>
        <w:ind w:left="1124"/>
        <w:jc w:val="left"/>
      </w:pPr>
      <w:r>
        <w:t>ребенок</w:t>
      </w:r>
      <w:r>
        <w:rPr>
          <w:spacing w:val="-9"/>
        </w:rPr>
        <w:t xml:space="preserve"> </w:t>
      </w:r>
      <w:r>
        <w:t>положительно</w:t>
      </w:r>
      <w:r>
        <w:rPr>
          <w:spacing w:val="-5"/>
        </w:rPr>
        <w:t xml:space="preserve"> </w:t>
      </w:r>
      <w:r>
        <w:t>реагирует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процедуры;</w:t>
      </w:r>
    </w:p>
    <w:p w14:paraId="0FDB6E69" w14:textId="77777777" w:rsidR="000079C5" w:rsidRDefault="00D62347">
      <w:pPr>
        <w:pStyle w:val="a4"/>
        <w:spacing w:line="242" w:lineRule="auto"/>
        <w:ind w:left="883" w:firstLine="710"/>
        <w:jc w:val="left"/>
      </w:pPr>
      <w:r>
        <w:t>ребенок</w:t>
      </w:r>
      <w:r>
        <w:rPr>
          <w:spacing w:val="25"/>
        </w:rPr>
        <w:t xml:space="preserve"> </w:t>
      </w:r>
      <w:r>
        <w:t>ориентируется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знакомой</w:t>
      </w:r>
      <w:r>
        <w:rPr>
          <w:spacing w:val="23"/>
        </w:rPr>
        <w:t xml:space="preserve"> </w:t>
      </w:r>
      <w:r>
        <w:t>обстановке,</w:t>
      </w:r>
      <w:r>
        <w:rPr>
          <w:spacing w:val="29"/>
        </w:rPr>
        <w:t xml:space="preserve"> </w:t>
      </w:r>
      <w:r>
        <w:t>активно</w:t>
      </w:r>
      <w:r>
        <w:rPr>
          <w:spacing w:val="32"/>
        </w:rPr>
        <w:t xml:space="preserve"> </w:t>
      </w:r>
      <w:r>
        <w:t>действует</w:t>
      </w:r>
      <w:r>
        <w:rPr>
          <w:spacing w:val="3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окружающими</w:t>
      </w:r>
      <w:r>
        <w:rPr>
          <w:spacing w:val="-57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(открывает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дверцы</w:t>
      </w:r>
      <w:r>
        <w:rPr>
          <w:spacing w:val="-2"/>
        </w:rPr>
        <w:t xml:space="preserve"> </w:t>
      </w:r>
      <w:r>
        <w:t>шкафа,</w:t>
      </w:r>
      <w:r>
        <w:rPr>
          <w:spacing w:val="7"/>
        </w:rPr>
        <w:t xml:space="preserve"> </w:t>
      </w:r>
      <w:r>
        <w:t>выдвигает</w:t>
      </w:r>
      <w:r>
        <w:rPr>
          <w:spacing w:val="8"/>
        </w:rPr>
        <w:t xml:space="preserve"> </w:t>
      </w:r>
      <w:r>
        <w:t>ящики);</w:t>
      </w:r>
    </w:p>
    <w:p w14:paraId="70276205" w14:textId="77777777" w:rsidR="000079C5" w:rsidRDefault="00D62347">
      <w:pPr>
        <w:pStyle w:val="a4"/>
        <w:spacing w:line="242" w:lineRule="auto"/>
        <w:ind w:left="883" w:firstLine="710"/>
        <w:jc w:val="left"/>
      </w:pPr>
      <w:r>
        <w:t>ребенок</w:t>
      </w:r>
      <w:r>
        <w:rPr>
          <w:spacing w:val="35"/>
        </w:rPr>
        <w:t xml:space="preserve"> </w:t>
      </w:r>
      <w:r>
        <w:t>проявляет</w:t>
      </w:r>
      <w:r>
        <w:rPr>
          <w:spacing w:val="33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животным,</w:t>
      </w:r>
      <w:r>
        <w:rPr>
          <w:spacing w:val="34"/>
        </w:rPr>
        <w:t xml:space="preserve"> </w:t>
      </w:r>
      <w:r>
        <w:t>птицам,</w:t>
      </w:r>
      <w:r>
        <w:rPr>
          <w:spacing w:val="34"/>
        </w:rPr>
        <w:t xml:space="preserve"> </w:t>
      </w:r>
      <w:r>
        <w:t>рыбам,</w:t>
      </w:r>
      <w:r>
        <w:rPr>
          <w:spacing w:val="34"/>
        </w:rPr>
        <w:t xml:space="preserve"> </w:t>
      </w:r>
      <w:r>
        <w:t>растениям;</w:t>
      </w:r>
      <w:r>
        <w:rPr>
          <w:spacing w:val="33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пение,</w:t>
      </w:r>
      <w:r>
        <w:rPr>
          <w:spacing w:val="-3"/>
        </w:rPr>
        <w:t xml:space="preserve"> </w:t>
      </w:r>
      <w:r>
        <w:t>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звучанию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инструментов.</w:t>
      </w:r>
    </w:p>
    <w:p w14:paraId="31E85CA4" w14:textId="77777777" w:rsidR="000079C5" w:rsidRDefault="000079C5">
      <w:pPr>
        <w:pStyle w:val="a4"/>
        <w:ind w:left="0"/>
        <w:jc w:val="left"/>
        <w:rPr>
          <w:sz w:val="27"/>
        </w:rPr>
      </w:pPr>
    </w:p>
    <w:p w14:paraId="3A36DF1D" w14:textId="77777777" w:rsidR="000079C5" w:rsidRDefault="00D62347">
      <w:pPr>
        <w:pStyle w:val="3"/>
        <w:numPr>
          <w:ilvl w:val="1"/>
          <w:numId w:val="7"/>
        </w:numPr>
        <w:tabs>
          <w:tab w:val="left" w:pos="956"/>
        </w:tabs>
        <w:spacing w:before="1"/>
      </w:pPr>
      <w:bookmarkStart w:id="6" w:name="15.2._Планируемые_образовательные_резуль"/>
      <w:bookmarkEnd w:id="6"/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</w:p>
    <w:p w14:paraId="661A25B6" w14:textId="77777777" w:rsidR="000079C5" w:rsidRDefault="000079C5">
      <w:pPr>
        <w:pStyle w:val="a4"/>
        <w:spacing w:before="1"/>
        <w:ind w:left="0"/>
        <w:jc w:val="left"/>
        <w:rPr>
          <w:b/>
          <w:sz w:val="28"/>
        </w:rPr>
      </w:pPr>
    </w:p>
    <w:p w14:paraId="1425B094" w14:textId="77777777" w:rsidR="000079C5" w:rsidRDefault="00D62347">
      <w:pPr>
        <w:pStyle w:val="4"/>
        <w:spacing w:before="1" w:line="273" w:lineRule="exact"/>
      </w:pPr>
      <w:bookmarkStart w:id="7" w:name="К_трем_годам:"/>
      <w:bookmarkEnd w:id="7"/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годам:</w:t>
      </w:r>
    </w:p>
    <w:p w14:paraId="04F3E21B" w14:textId="77777777" w:rsidR="000079C5" w:rsidRDefault="00D62347">
      <w:pPr>
        <w:pStyle w:val="a4"/>
        <w:ind w:left="883" w:right="365" w:firstLine="710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движения, начинает осваивать бег, прыжки, повторяет за взрослым простые имитационные</w:t>
      </w:r>
      <w:r>
        <w:rPr>
          <w:spacing w:val="1"/>
        </w:rPr>
        <w:t xml:space="preserve"> </w:t>
      </w:r>
      <w:r>
        <w:rPr>
          <w:spacing w:val="-1"/>
        </w:rPr>
        <w:t>упражнения,</w:t>
      </w:r>
      <w:r>
        <w:rPr>
          <w:spacing w:val="-4"/>
        </w:rPr>
        <w:t xml:space="preserve"> </w:t>
      </w:r>
      <w:r>
        <w:rPr>
          <w:spacing w:val="-1"/>
        </w:rPr>
        <w:t>понимает</w:t>
      </w:r>
      <w:r>
        <w:rPr>
          <w:spacing w:val="-11"/>
        </w:rPr>
        <w:t xml:space="preserve"> </w:t>
      </w:r>
      <w:r>
        <w:rPr>
          <w:spacing w:val="-1"/>
        </w:rPr>
        <w:t>указания</w:t>
      </w:r>
      <w:r>
        <w:rPr>
          <w:spacing w:val="-6"/>
        </w:rPr>
        <w:t xml:space="preserve"> </w:t>
      </w:r>
      <w:r>
        <w:rPr>
          <w:spacing w:val="-1"/>
        </w:rPr>
        <w:t>взрослого,</w:t>
      </w:r>
      <w:r>
        <w:rPr>
          <w:spacing w:val="-14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зрительному</w:t>
      </w:r>
      <w:r>
        <w:rPr>
          <w:spacing w:val="-2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звуковому</w:t>
      </w:r>
      <w:r>
        <w:rPr>
          <w:spacing w:val="-58"/>
        </w:rPr>
        <w:t xml:space="preserve"> </w:t>
      </w:r>
      <w:r>
        <w:t>ориентирам;</w:t>
      </w:r>
    </w:p>
    <w:p w14:paraId="1B35CC19" w14:textId="77777777" w:rsidR="000079C5" w:rsidRDefault="00D62347">
      <w:pPr>
        <w:pStyle w:val="a4"/>
        <w:spacing w:line="275" w:lineRule="exact"/>
        <w:ind w:left="1124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общению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настроение;</w:t>
      </w:r>
    </w:p>
    <w:p w14:paraId="79E3ADF3" w14:textId="77777777" w:rsidR="000079C5" w:rsidRDefault="00D62347">
      <w:pPr>
        <w:pStyle w:val="a4"/>
        <w:spacing w:line="242" w:lineRule="auto"/>
        <w:ind w:left="883" w:right="374" w:firstLine="710"/>
      </w:pPr>
      <w:r>
        <w:t>ребенок проявляет интерес к сверстникам; наблюдает за их действиями и подражает</w:t>
      </w:r>
      <w:r>
        <w:rPr>
          <w:spacing w:val="1"/>
        </w:rPr>
        <w:t xml:space="preserve"> </w:t>
      </w:r>
      <w:r>
        <w:t>им;</w:t>
      </w:r>
      <w:r>
        <w:rPr>
          <w:spacing w:val="-2"/>
        </w:rPr>
        <w:t xml:space="preserve"> </w:t>
      </w:r>
      <w:r>
        <w:t>играет</w:t>
      </w:r>
      <w:r>
        <w:rPr>
          <w:spacing w:val="3"/>
        </w:rPr>
        <w:t xml:space="preserve"> </w:t>
      </w:r>
      <w:r>
        <w:t>рядом.</w:t>
      </w:r>
    </w:p>
    <w:p w14:paraId="2E953F6F" w14:textId="77777777" w:rsidR="000079C5" w:rsidRDefault="00D62347">
      <w:pPr>
        <w:pStyle w:val="a4"/>
        <w:spacing w:line="242" w:lineRule="auto"/>
        <w:ind w:left="883" w:right="363" w:firstLine="710"/>
      </w:pPr>
      <w:r>
        <w:t>в игровых действиях ребенок отображает действия взрослых, их последовательность,</w:t>
      </w:r>
      <w:r>
        <w:rPr>
          <w:spacing w:val="-57"/>
        </w:rPr>
        <w:t xml:space="preserve"> </w:t>
      </w:r>
      <w:r>
        <w:t>взаимосвязь;</w:t>
      </w:r>
    </w:p>
    <w:p w14:paraId="2EAF5E6A" w14:textId="77777777" w:rsidR="000079C5" w:rsidRDefault="00D62347">
      <w:pPr>
        <w:pStyle w:val="a4"/>
        <w:spacing w:line="242" w:lineRule="auto"/>
        <w:ind w:left="883" w:right="367" w:firstLine="710"/>
      </w:pPr>
      <w:r>
        <w:t>ребенок эмоционально</w:t>
      </w:r>
      <w:r>
        <w:rPr>
          <w:spacing w:val="1"/>
        </w:rPr>
        <w:t xml:space="preserve"> </w:t>
      </w:r>
      <w:r>
        <w:t>вовлечен в действия с игрушками и другими предметами,</w:t>
      </w:r>
      <w:r>
        <w:rPr>
          <w:spacing w:val="1"/>
        </w:rPr>
        <w:t xml:space="preserve"> </w:t>
      </w:r>
      <w:r>
        <w:t>стремится</w:t>
      </w:r>
      <w:r>
        <w:rPr>
          <w:spacing w:val="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3"/>
        </w:rPr>
        <w:t xml:space="preserve"> </w:t>
      </w:r>
      <w:r>
        <w:t>результата своих</w:t>
      </w:r>
      <w:r>
        <w:rPr>
          <w:spacing w:val="-2"/>
        </w:rPr>
        <w:t xml:space="preserve"> </w:t>
      </w:r>
      <w:r>
        <w:t>действий;</w:t>
      </w:r>
    </w:p>
    <w:p w14:paraId="18C5E13A" w14:textId="77777777" w:rsidR="000079C5" w:rsidRDefault="00D62347">
      <w:pPr>
        <w:pStyle w:val="a4"/>
        <w:ind w:left="883" w:right="364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 и просьбами; проявляет интерес к стихам, сказкам, повторяет отдельные слова и</w:t>
      </w:r>
      <w:r>
        <w:rPr>
          <w:spacing w:val="1"/>
        </w:rPr>
        <w:t xml:space="preserve"> </w:t>
      </w:r>
      <w:r>
        <w:rPr>
          <w:spacing w:val="-1"/>
        </w:rPr>
        <w:t>фразы</w:t>
      </w:r>
      <w:r>
        <w:rPr>
          <w:spacing w:val="-10"/>
        </w:rPr>
        <w:t xml:space="preserve"> </w:t>
      </w:r>
      <w:r>
        <w:t>завзрослым;</w:t>
      </w:r>
      <w:r>
        <w:rPr>
          <w:spacing w:val="-14"/>
        </w:rPr>
        <w:t xml:space="preserve"> </w:t>
      </w:r>
      <w:r>
        <w:t>рассматривает</w:t>
      </w:r>
      <w:r>
        <w:rPr>
          <w:spacing w:val="-10"/>
        </w:rPr>
        <w:t xml:space="preserve"> </w:t>
      </w:r>
      <w:r>
        <w:t>картинки,</w:t>
      </w:r>
      <w:r>
        <w:rPr>
          <w:spacing w:val="-13"/>
        </w:rPr>
        <w:t xml:space="preserve"> </w:t>
      </w:r>
      <w:r>
        <w:t>показывает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называет</w:t>
      </w:r>
      <w:r>
        <w:rPr>
          <w:spacing w:val="-13"/>
        </w:rPr>
        <w:t xml:space="preserve"> </w:t>
      </w:r>
      <w:r>
        <w:t>предметы,</w:t>
      </w:r>
      <w:r>
        <w:rPr>
          <w:spacing w:val="-13"/>
        </w:rPr>
        <w:t xml:space="preserve"> </w:t>
      </w:r>
      <w:r>
        <w:t>изображенные</w:t>
      </w:r>
      <w:r>
        <w:rPr>
          <w:spacing w:val="-5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них;</w:t>
      </w:r>
    </w:p>
    <w:p w14:paraId="7A5E23F1" w14:textId="77777777" w:rsidR="000079C5" w:rsidRDefault="00D62347">
      <w:pPr>
        <w:pStyle w:val="a4"/>
        <w:ind w:left="1124"/>
      </w:pPr>
      <w:r>
        <w:t>ребенок</w:t>
      </w:r>
      <w:r>
        <w:rPr>
          <w:spacing w:val="-6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поручения</w:t>
      </w:r>
      <w:r>
        <w:rPr>
          <w:spacing w:val="-4"/>
        </w:rPr>
        <w:t xml:space="preserve"> </w:t>
      </w:r>
      <w:r>
        <w:t>взрослого;</w:t>
      </w:r>
    </w:p>
    <w:p w14:paraId="0895C566" w14:textId="77777777" w:rsidR="000079C5" w:rsidRDefault="00D62347">
      <w:pPr>
        <w:pStyle w:val="a4"/>
        <w:ind w:left="883" w:right="363" w:firstLine="710"/>
      </w:pPr>
      <w:r>
        <w:t>ребенок</w:t>
      </w:r>
      <w:r>
        <w:rPr>
          <w:spacing w:val="-6"/>
        </w:rPr>
        <w:t xml:space="preserve"> </w:t>
      </w:r>
      <w:r>
        <w:t>активно действует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предметами,</w:t>
      </w:r>
      <w:r>
        <w:rPr>
          <w:spacing w:val="-6"/>
        </w:rPr>
        <w:t xml:space="preserve"> </w:t>
      </w:r>
      <w:r>
        <w:t>знает</w:t>
      </w:r>
      <w:r>
        <w:rPr>
          <w:spacing w:val="-8"/>
        </w:rPr>
        <w:t xml:space="preserve"> </w:t>
      </w:r>
      <w:r>
        <w:t>названия,</w:t>
      </w:r>
      <w:r>
        <w:rPr>
          <w:spacing w:val="-6"/>
        </w:rPr>
        <w:t xml:space="preserve"> </w:t>
      </w:r>
      <w:r>
        <w:t>свойства</w:t>
      </w:r>
      <w:r>
        <w:rPr>
          <w:spacing w:val="-58"/>
        </w:rPr>
        <w:t xml:space="preserve"> </w:t>
      </w:r>
      <w:r>
        <w:t>и назначение многих предметов, находящихся в его повседневном обиходе: различает и</w:t>
      </w:r>
      <w:r>
        <w:rPr>
          <w:spacing w:val="1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ориентируется в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отношениях;</w:t>
      </w:r>
    </w:p>
    <w:p w14:paraId="74C27C72" w14:textId="77777777" w:rsidR="000079C5" w:rsidRDefault="00D62347">
      <w:pPr>
        <w:pStyle w:val="a4"/>
        <w:spacing w:line="237" w:lineRule="auto"/>
        <w:ind w:left="883" w:right="362" w:firstLine="710"/>
      </w:pPr>
      <w:r>
        <w:t>ребенок использует специфические, культурно фиксированные предметные действия,</w:t>
      </w:r>
      <w:r>
        <w:rPr>
          <w:spacing w:val="-58"/>
        </w:rPr>
        <w:t xml:space="preserve"> </w:t>
      </w:r>
      <w:r>
        <w:t>знает</w:t>
      </w:r>
      <w:r>
        <w:rPr>
          <w:spacing w:val="113"/>
        </w:rPr>
        <w:t xml:space="preserve"> </w:t>
      </w:r>
      <w:r>
        <w:t>назначение</w:t>
      </w:r>
      <w:r>
        <w:rPr>
          <w:spacing w:val="112"/>
        </w:rPr>
        <w:t xml:space="preserve"> </w:t>
      </w:r>
      <w:r>
        <w:t>бытовых</w:t>
      </w:r>
      <w:r>
        <w:rPr>
          <w:spacing w:val="108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>(ложки,</w:t>
      </w:r>
      <w:r>
        <w:rPr>
          <w:spacing w:val="115"/>
        </w:rPr>
        <w:t xml:space="preserve"> </w:t>
      </w:r>
      <w:r>
        <w:t>расчески,</w:t>
      </w:r>
      <w:r>
        <w:rPr>
          <w:spacing w:val="115"/>
        </w:rPr>
        <w:t xml:space="preserve"> </w:t>
      </w:r>
      <w:r>
        <w:t>карандаша</w:t>
      </w:r>
      <w:r>
        <w:rPr>
          <w:spacing w:val="112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пр.)</w:t>
      </w:r>
      <w:r>
        <w:rPr>
          <w:spacing w:val="114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умеет</w:t>
      </w:r>
    </w:p>
    <w:p w14:paraId="642D0990" w14:textId="77777777" w:rsidR="000079C5" w:rsidRDefault="00D62347">
      <w:pPr>
        <w:pStyle w:val="a4"/>
        <w:tabs>
          <w:tab w:val="left" w:pos="5243"/>
          <w:tab w:val="left" w:pos="6684"/>
          <w:tab w:val="left" w:pos="8845"/>
          <w:tab w:val="left" w:pos="10127"/>
        </w:tabs>
        <w:spacing w:line="265" w:lineRule="exact"/>
        <w:ind w:left="883"/>
        <w:jc w:val="left"/>
      </w:pPr>
      <w:r>
        <w:t>пользоваться</w:t>
      </w:r>
      <w:r>
        <w:rPr>
          <w:spacing w:val="-2"/>
        </w:rPr>
        <w:t xml:space="preserve"> </w:t>
      </w:r>
      <w:r>
        <w:t>ими;</w:t>
      </w:r>
      <w:r>
        <w:rPr>
          <w:spacing w:val="-3"/>
        </w:rPr>
        <w:t xml:space="preserve"> </w:t>
      </w:r>
      <w:r>
        <w:t>ребенок</w:t>
      </w:r>
      <w:r>
        <w:rPr>
          <w:spacing w:val="91"/>
        </w:rPr>
        <w:t xml:space="preserve"> </w:t>
      </w:r>
      <w:r>
        <w:t>владеет</w:t>
      </w:r>
      <w:r>
        <w:tab/>
        <w:t>основными</w:t>
      </w:r>
      <w:r>
        <w:tab/>
        <w:t>гигиеническими</w:t>
      </w:r>
      <w:r>
        <w:tab/>
        <w:t>навыками,</w:t>
      </w:r>
      <w:r>
        <w:tab/>
        <w:t>12</w:t>
      </w:r>
    </w:p>
    <w:p w14:paraId="2ED4C5BC" w14:textId="77777777" w:rsidR="000079C5" w:rsidRDefault="000079C5">
      <w:pPr>
        <w:spacing w:line="265" w:lineRule="exact"/>
        <w:sectPr w:rsidR="000079C5">
          <w:footerReference w:type="default" r:id="rId13"/>
          <w:pgSz w:w="12000" w:h="16970"/>
          <w:pgMar w:top="1240" w:right="480" w:bottom="280" w:left="720" w:header="0" w:footer="0" w:gutter="0"/>
          <w:cols w:space="720"/>
        </w:sectPr>
      </w:pPr>
    </w:p>
    <w:p w14:paraId="33B290C5" w14:textId="77777777" w:rsidR="000079C5" w:rsidRDefault="00D62347">
      <w:pPr>
        <w:pStyle w:val="a4"/>
        <w:spacing w:before="66"/>
        <w:ind w:left="883" w:right="362" w:firstLine="38"/>
      </w:pPr>
      <w:r>
        <w:rPr>
          <w:spacing w:val="-1"/>
        </w:rPr>
        <w:lastRenderedPageBreak/>
        <w:t xml:space="preserve">простейшими навыкамисамообслуживания (одевание, раздевание, </w:t>
      </w:r>
      <w:r>
        <w:t>самостоятельно ест и др.);</w:t>
      </w:r>
      <w:r>
        <w:rPr>
          <w:spacing w:val="-57"/>
        </w:rPr>
        <w:t xml:space="preserve"> </w:t>
      </w:r>
      <w:r>
        <w:t>ребенок стремится проявлять самостоятельность в бытовом и игровом поведении; ребенок с</w:t>
      </w:r>
      <w:r>
        <w:rPr>
          <w:spacing w:val="-57"/>
        </w:rPr>
        <w:t xml:space="preserve"> </w:t>
      </w:r>
      <w:r>
        <w:t>удовольствием</w:t>
      </w:r>
      <w:r>
        <w:rPr>
          <w:spacing w:val="28"/>
        </w:rPr>
        <w:t xml:space="preserve"> </w:t>
      </w:r>
      <w:r>
        <w:t>слушает</w:t>
      </w:r>
      <w:r>
        <w:rPr>
          <w:spacing w:val="25"/>
        </w:rPr>
        <w:t xml:space="preserve"> </w:t>
      </w:r>
      <w:r>
        <w:t>музыку,</w:t>
      </w:r>
      <w:r>
        <w:rPr>
          <w:spacing w:val="28"/>
        </w:rPr>
        <w:t xml:space="preserve"> </w:t>
      </w:r>
      <w:r>
        <w:t>подпевает,</w:t>
      </w:r>
      <w:r>
        <w:rPr>
          <w:spacing w:val="28"/>
        </w:rPr>
        <w:t xml:space="preserve"> </w:t>
      </w:r>
      <w:r>
        <w:t>выполняет</w:t>
      </w:r>
      <w:r>
        <w:rPr>
          <w:spacing w:val="26"/>
        </w:rPr>
        <w:t xml:space="preserve"> </w:t>
      </w:r>
      <w:r>
        <w:t>простые</w:t>
      </w:r>
      <w:r>
        <w:rPr>
          <w:spacing w:val="24"/>
        </w:rPr>
        <w:t xml:space="preserve"> </w:t>
      </w:r>
      <w:r>
        <w:t>танцевальные</w:t>
      </w:r>
    </w:p>
    <w:p w14:paraId="64689661" w14:textId="77777777" w:rsidR="000079C5" w:rsidRDefault="00D62347">
      <w:pPr>
        <w:pStyle w:val="a4"/>
        <w:spacing w:line="242" w:lineRule="auto"/>
        <w:ind w:left="883" w:right="114"/>
      </w:pPr>
      <w:r>
        <w:t>движения; ребенок эмоционально откликается на красоту природы и произведения искусства;</w:t>
      </w:r>
      <w:r>
        <w:rPr>
          <w:spacing w:val="1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рисование)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конструирования.</w:t>
      </w:r>
    </w:p>
    <w:p w14:paraId="1B5DE5A7" w14:textId="77777777" w:rsidR="000079C5" w:rsidRDefault="000079C5">
      <w:pPr>
        <w:pStyle w:val="a4"/>
        <w:ind w:left="0"/>
        <w:jc w:val="left"/>
        <w:rPr>
          <w:sz w:val="26"/>
        </w:rPr>
      </w:pPr>
    </w:p>
    <w:p w14:paraId="7C3FE60C" w14:textId="77777777" w:rsidR="000079C5" w:rsidRDefault="000079C5">
      <w:pPr>
        <w:pStyle w:val="a4"/>
        <w:spacing w:before="2"/>
        <w:ind w:left="0"/>
        <w:jc w:val="left"/>
        <w:rPr>
          <w:sz w:val="22"/>
        </w:rPr>
      </w:pPr>
    </w:p>
    <w:p w14:paraId="3A6944E8" w14:textId="77777777" w:rsidR="000079C5" w:rsidRDefault="00D62347">
      <w:pPr>
        <w:pStyle w:val="3"/>
        <w:numPr>
          <w:ilvl w:val="1"/>
          <w:numId w:val="7"/>
        </w:numPr>
        <w:tabs>
          <w:tab w:val="left" w:pos="956"/>
        </w:tabs>
      </w:pPr>
      <w:bookmarkStart w:id="8" w:name="15.3._Планируемые_образовательные_резуль"/>
      <w:bookmarkEnd w:id="8"/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</w:p>
    <w:p w14:paraId="73855D82" w14:textId="77777777" w:rsidR="000079C5" w:rsidRDefault="000079C5">
      <w:pPr>
        <w:pStyle w:val="a4"/>
        <w:spacing w:before="2"/>
        <w:ind w:left="0"/>
        <w:jc w:val="left"/>
        <w:rPr>
          <w:b/>
          <w:sz w:val="28"/>
        </w:rPr>
      </w:pPr>
    </w:p>
    <w:p w14:paraId="5E612D46" w14:textId="77777777" w:rsidR="000079C5" w:rsidRDefault="00D62347">
      <w:pPr>
        <w:pStyle w:val="4"/>
        <w:numPr>
          <w:ilvl w:val="2"/>
          <w:numId w:val="7"/>
        </w:numPr>
        <w:tabs>
          <w:tab w:val="left" w:pos="1845"/>
        </w:tabs>
        <w:jc w:val="both"/>
      </w:pPr>
      <w:bookmarkStart w:id="9" w:name="15.3.1._К_четырем_годам:"/>
      <w:bookmarkEnd w:id="9"/>
      <w:r>
        <w:t>К</w:t>
      </w:r>
      <w:r>
        <w:rPr>
          <w:spacing w:val="-4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годам:</w:t>
      </w:r>
    </w:p>
    <w:p w14:paraId="5112C9BE" w14:textId="77777777" w:rsidR="000079C5" w:rsidRDefault="00D62347">
      <w:pPr>
        <w:pStyle w:val="a4"/>
        <w:spacing w:before="31"/>
        <w:ind w:left="883" w:right="361" w:firstLine="71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ловля,</w:t>
      </w:r>
      <w:r>
        <w:rPr>
          <w:spacing w:val="4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подвижным играм;</w:t>
      </w:r>
    </w:p>
    <w:p w14:paraId="58D26CC4" w14:textId="77777777" w:rsidR="000079C5" w:rsidRDefault="00D62347">
      <w:pPr>
        <w:pStyle w:val="a4"/>
        <w:spacing w:before="3"/>
        <w:ind w:left="883" w:right="357" w:firstLine="71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интересом</w:t>
      </w:r>
      <w:r>
        <w:rPr>
          <w:spacing w:val="-16"/>
        </w:rPr>
        <w:t xml:space="preserve"> </w:t>
      </w:r>
      <w:r>
        <w:rPr>
          <w:spacing w:val="-1"/>
        </w:rPr>
        <w:t>включается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подвижные</w:t>
      </w:r>
      <w:r>
        <w:rPr>
          <w:spacing w:val="-13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стремится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ролей</w:t>
      </w:r>
      <w:r>
        <w:rPr>
          <w:spacing w:val="-58"/>
        </w:rPr>
        <w:t xml:space="preserve"> </w:t>
      </w:r>
      <w:r>
        <w:t>в игре, выполняет простейшие правила построения и перестроения, выполняет 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под музыку;</w:t>
      </w:r>
    </w:p>
    <w:p w14:paraId="1BA386E1" w14:textId="77777777" w:rsidR="000079C5" w:rsidRDefault="00D62347">
      <w:pPr>
        <w:pStyle w:val="a4"/>
        <w:spacing w:before="1"/>
        <w:ind w:left="883" w:right="356" w:firstLine="71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 сохраняет равновесие при ходьбе, беге, прыжках, способен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сигналы,</w:t>
      </w:r>
      <w:r>
        <w:rPr>
          <w:spacing w:val="-6"/>
        </w:rPr>
        <w:t xml:space="preserve"> </w:t>
      </w:r>
      <w:r>
        <w:rPr>
          <w:spacing w:val="-1"/>
        </w:rPr>
        <w:t>переключаться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одного</w:t>
      </w:r>
      <w:r>
        <w:rPr>
          <w:spacing w:val="-7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другое,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58"/>
        </w:rPr>
        <w:t xml:space="preserve"> </w:t>
      </w:r>
      <w:r>
        <w:t>темпе;</w:t>
      </w:r>
    </w:p>
    <w:p w14:paraId="6B7A19E3" w14:textId="77777777" w:rsidR="000079C5" w:rsidRDefault="00D62347">
      <w:pPr>
        <w:pStyle w:val="a4"/>
        <w:ind w:left="883" w:right="368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 требования гигиены, имеет первичные представления о факторах, 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здоровье;</w:t>
      </w:r>
    </w:p>
    <w:p w14:paraId="4640037D" w14:textId="77777777" w:rsidR="000079C5" w:rsidRDefault="00D62347">
      <w:pPr>
        <w:pStyle w:val="a4"/>
        <w:spacing w:line="242" w:lineRule="auto"/>
        <w:ind w:left="883" w:right="369" w:firstLine="710"/>
      </w:pPr>
      <w:r>
        <w:t>ребенок проявляет доверие к миру, положительно оценивает себя, говорит о 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 лице;</w:t>
      </w:r>
    </w:p>
    <w:p w14:paraId="20D2AD27" w14:textId="77777777" w:rsidR="000079C5" w:rsidRDefault="00D62347">
      <w:pPr>
        <w:pStyle w:val="a4"/>
        <w:ind w:left="883" w:right="354" w:firstLine="710"/>
      </w:pPr>
      <w:r>
        <w:t>ребенок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сверстников по</w:t>
      </w:r>
      <w:r>
        <w:t xml:space="preserve"> </w:t>
      </w:r>
      <w:r>
        <w:rPr>
          <w:spacing w:val="-1"/>
        </w:rPr>
        <w:t>показу и</w:t>
      </w:r>
      <w:r>
        <w:t xml:space="preserve"> </w:t>
      </w:r>
      <w:r>
        <w:rPr>
          <w:spacing w:val="-1"/>
        </w:rPr>
        <w:t>побуждению</w:t>
      </w:r>
      <w:r>
        <w:t xml:space="preserve"> </w:t>
      </w:r>
      <w:r>
        <w:rPr>
          <w:spacing w:val="-1"/>
        </w:rPr>
        <w:t>взрослых;</w:t>
      </w:r>
      <w:r>
        <w:t xml:space="preserve"> </w:t>
      </w:r>
      <w:r>
        <w:rPr>
          <w:spacing w:val="-1"/>
        </w:rPr>
        <w:t>дружелюбно</w:t>
      </w:r>
      <w:r>
        <w:t xml:space="preserve"> настроен,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рядом с</w:t>
      </w:r>
      <w:r>
        <w:rPr>
          <w:spacing w:val="-5"/>
        </w:rPr>
        <w:t xml:space="preserve"> </w:t>
      </w:r>
      <w:r>
        <w:t>детьми;</w:t>
      </w:r>
    </w:p>
    <w:p w14:paraId="4D49635F" w14:textId="77777777" w:rsidR="000079C5" w:rsidRDefault="00D62347">
      <w:pPr>
        <w:pStyle w:val="a4"/>
        <w:ind w:left="883" w:right="352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 «нельзя»), демонстрирует стремление</w:t>
      </w:r>
      <w:r>
        <w:rPr>
          <w:spacing w:val="-57"/>
        </w:rPr>
        <w:t xml:space="preserve"> </w:t>
      </w:r>
      <w:r>
        <w:t>к положительным</w:t>
      </w:r>
      <w:r>
        <w:rPr>
          <w:spacing w:val="-4"/>
        </w:rPr>
        <w:t xml:space="preserve"> </w:t>
      </w:r>
      <w:r>
        <w:t>поступкам;</w:t>
      </w:r>
    </w:p>
    <w:p w14:paraId="137601D1" w14:textId="77777777" w:rsidR="000079C5" w:rsidRDefault="00D62347">
      <w:pPr>
        <w:pStyle w:val="a4"/>
        <w:ind w:left="883" w:right="369" w:firstLine="710"/>
      </w:pPr>
      <w:r>
        <w:t>ребенок включается охотно в совместную деятельность со взрослым, подражает 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деятельности;</w:t>
      </w:r>
    </w:p>
    <w:p w14:paraId="31305B49" w14:textId="77777777" w:rsidR="000079C5" w:rsidRDefault="00D62347">
      <w:pPr>
        <w:pStyle w:val="a4"/>
        <w:ind w:left="883" w:right="360" w:firstLine="71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сверстниками;</w:t>
      </w:r>
    </w:p>
    <w:p w14:paraId="272AC761" w14:textId="77777777" w:rsidR="000079C5" w:rsidRDefault="00D62347">
      <w:pPr>
        <w:pStyle w:val="a4"/>
        <w:spacing w:line="242" w:lineRule="auto"/>
        <w:ind w:left="883" w:right="357" w:firstLine="710"/>
      </w:pPr>
      <w:r>
        <w:t>ребенок владеет игровыми действиями с игрушками и предметами-заместителями,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эпизодов;</w:t>
      </w:r>
    </w:p>
    <w:p w14:paraId="2F2F8F22" w14:textId="77777777" w:rsidR="000079C5" w:rsidRDefault="00D62347">
      <w:pPr>
        <w:pStyle w:val="a4"/>
        <w:spacing w:line="242" w:lineRule="auto"/>
        <w:ind w:left="883" w:right="363" w:firstLine="710"/>
      </w:pPr>
      <w:r>
        <w:t>ребенок проявляет интерес к правилам безопасного поведения; осваивает безопасные</w:t>
      </w:r>
      <w:r>
        <w:rPr>
          <w:spacing w:val="-5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окружения;</w:t>
      </w:r>
    </w:p>
    <w:p w14:paraId="4E92DC59" w14:textId="77777777" w:rsidR="000079C5" w:rsidRDefault="00D62347">
      <w:pPr>
        <w:pStyle w:val="a4"/>
        <w:ind w:left="883" w:right="362" w:firstLine="710"/>
      </w:pPr>
      <w:r>
        <w:t>ребенок принимает участие в несложной совместной познавательной деятельности,</w:t>
      </w:r>
      <w:r>
        <w:rPr>
          <w:spacing w:val="1"/>
        </w:rPr>
        <w:t xml:space="preserve"> </w:t>
      </w:r>
      <w:r>
        <w:rPr>
          <w:spacing w:val="-1"/>
        </w:rPr>
        <w:t>принимает</w:t>
      </w:r>
      <w:r>
        <w:rPr>
          <w:spacing w:val="-17"/>
        </w:rPr>
        <w:t xml:space="preserve"> </w:t>
      </w:r>
      <w:r>
        <w:rPr>
          <w:spacing w:val="-1"/>
        </w:rPr>
        <w:t>цель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t>образец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инструкцию</w:t>
      </w:r>
      <w:r>
        <w:rPr>
          <w:spacing w:val="-13"/>
        </w:rPr>
        <w:t xml:space="preserve"> </w:t>
      </w:r>
      <w:r>
        <w:t>взрослого,</w:t>
      </w:r>
      <w:r>
        <w:rPr>
          <w:spacing w:val="-14"/>
        </w:rPr>
        <w:t xml:space="preserve"> </w:t>
      </w:r>
      <w:r>
        <w:t>стремится</w:t>
      </w:r>
      <w:r>
        <w:rPr>
          <w:spacing w:val="-57"/>
        </w:rPr>
        <w:t xml:space="preserve"> </w:t>
      </w:r>
      <w:r>
        <w:t>завершить</w:t>
      </w:r>
      <w:r>
        <w:rPr>
          <w:spacing w:val="-2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действие;</w:t>
      </w:r>
    </w:p>
    <w:p w14:paraId="731C29BB" w14:textId="77777777" w:rsidR="000079C5" w:rsidRDefault="00D62347">
      <w:pPr>
        <w:pStyle w:val="a4"/>
        <w:ind w:left="883" w:right="364" w:firstLine="710"/>
      </w:pPr>
      <w:r>
        <w:rPr>
          <w:spacing w:val="-1"/>
        </w:rPr>
        <w:t>ребенок</w:t>
      </w:r>
      <w:r>
        <w:rPr>
          <w:spacing w:val="-11"/>
        </w:rPr>
        <w:t xml:space="preserve"> </w:t>
      </w:r>
      <w:r>
        <w:rPr>
          <w:spacing w:val="-1"/>
        </w:rPr>
        <w:t>демонстрирует</w:t>
      </w:r>
      <w:r>
        <w:rPr>
          <w:spacing w:val="-8"/>
        </w:rPr>
        <w:t xml:space="preserve"> </w:t>
      </w:r>
      <w:r>
        <w:rPr>
          <w:spacing w:val="-1"/>
        </w:rPr>
        <w:t>познавательную</w:t>
      </w:r>
      <w:r>
        <w:rPr>
          <w:spacing w:val="-11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проявляет</w:t>
      </w:r>
      <w:r>
        <w:rPr>
          <w:spacing w:val="-13"/>
        </w:rPr>
        <w:t xml:space="preserve"> </w:t>
      </w:r>
      <w:r>
        <w:t>эмоции</w:t>
      </w:r>
      <w:r>
        <w:rPr>
          <w:spacing w:val="-58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исверстниками, полученные представления о предметах и объектах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5"/>
        </w:rPr>
        <w:t xml:space="preserve"> </w:t>
      </w:r>
      <w:r>
        <w:t>задает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9"/>
        </w:rPr>
        <w:t xml:space="preserve"> </w:t>
      </w:r>
      <w:r>
        <w:t>характера;</w:t>
      </w:r>
    </w:p>
    <w:p w14:paraId="1A79DE40" w14:textId="77777777" w:rsidR="000079C5" w:rsidRDefault="00D62347">
      <w:pPr>
        <w:pStyle w:val="a4"/>
        <w:spacing w:line="237" w:lineRule="auto"/>
        <w:ind w:left="883" w:right="364" w:firstLine="71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взрослыми;демонстрирует</w:t>
      </w:r>
      <w:r>
        <w:rPr>
          <w:spacing w:val="19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наблюдению,</w:t>
      </w:r>
      <w:r>
        <w:rPr>
          <w:spacing w:val="21"/>
        </w:rPr>
        <w:t xml:space="preserve"> </w:t>
      </w:r>
      <w:r>
        <w:t>сравнению,</w:t>
      </w:r>
      <w:r>
        <w:rPr>
          <w:spacing w:val="15"/>
        </w:rPr>
        <w:t xml:space="preserve"> </w:t>
      </w:r>
      <w:r>
        <w:t>обследованию</w:t>
      </w:r>
      <w:r>
        <w:rPr>
          <w:spacing w:val="17"/>
        </w:rPr>
        <w:t xml:space="preserve"> </w:t>
      </w:r>
      <w:r>
        <w:t>свойств</w:t>
      </w:r>
      <w:r>
        <w:rPr>
          <w:spacing w:val="20"/>
        </w:rPr>
        <w:t xml:space="preserve"> </w:t>
      </w:r>
      <w:r>
        <w:t>и</w:t>
      </w:r>
    </w:p>
    <w:p w14:paraId="505005B4" w14:textId="77777777" w:rsidR="000079C5" w:rsidRDefault="00D62347">
      <w:pPr>
        <w:pStyle w:val="a4"/>
        <w:tabs>
          <w:tab w:val="right" w:pos="10367"/>
        </w:tabs>
        <w:spacing w:line="230" w:lineRule="auto"/>
        <w:ind w:left="883"/>
        <w:jc w:val="left"/>
      </w:pPr>
      <w:r>
        <w:t>качеств</w:t>
      </w:r>
      <w:r>
        <w:rPr>
          <w:spacing w:val="4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простейшему</w:t>
      </w:r>
      <w:r>
        <w:rPr>
          <w:spacing w:val="-12"/>
        </w:rPr>
        <w:t xml:space="preserve"> </w:t>
      </w:r>
      <w:r>
        <w:t>экспериментированию;</w:t>
      </w:r>
      <w:r>
        <w:tab/>
      </w:r>
      <w:r>
        <w:rPr>
          <w:position w:val="-12"/>
        </w:rPr>
        <w:t>13</w:t>
      </w:r>
    </w:p>
    <w:p w14:paraId="28F7BD08" w14:textId="77777777" w:rsidR="000079C5" w:rsidRDefault="000079C5">
      <w:pPr>
        <w:spacing w:line="230" w:lineRule="auto"/>
        <w:sectPr w:rsidR="000079C5">
          <w:footerReference w:type="default" r:id="rId14"/>
          <w:pgSz w:w="12000" w:h="16970"/>
          <w:pgMar w:top="1200" w:right="480" w:bottom="280" w:left="720" w:header="0" w:footer="0" w:gutter="0"/>
          <w:cols w:space="720"/>
        </w:sectPr>
      </w:pPr>
    </w:p>
    <w:p w14:paraId="431BB24C" w14:textId="77777777" w:rsidR="000079C5" w:rsidRDefault="00D62347">
      <w:pPr>
        <w:pStyle w:val="a4"/>
        <w:spacing w:before="66"/>
        <w:ind w:left="883" w:right="358" w:firstLine="710"/>
      </w:pPr>
      <w:r>
        <w:rPr>
          <w:spacing w:val="-1"/>
        </w:rPr>
        <w:lastRenderedPageBreak/>
        <w:t>ребенок</w:t>
      </w:r>
      <w:r>
        <w:rPr>
          <w:spacing w:val="-11"/>
        </w:rPr>
        <w:t xml:space="preserve"> </w:t>
      </w:r>
      <w:r>
        <w:rPr>
          <w:spacing w:val="-1"/>
        </w:rPr>
        <w:t>демонстрирует</w:t>
      </w:r>
      <w:r>
        <w:rPr>
          <w:spacing w:val="-4"/>
        </w:rPr>
        <w:t xml:space="preserve"> </w:t>
      </w:r>
      <w:r>
        <w:rPr>
          <w:spacing w:val="-1"/>
        </w:rPr>
        <w:t>умения</w:t>
      </w:r>
      <w:r>
        <w:rPr>
          <w:spacing w:val="-10"/>
        </w:rPr>
        <w:t xml:space="preserve"> </w:t>
      </w:r>
      <w:r>
        <w:t>вступать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речевое</w:t>
      </w:r>
      <w:r>
        <w:rPr>
          <w:spacing w:val="-14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знакомыми</w:t>
      </w:r>
      <w:r>
        <w:rPr>
          <w:spacing w:val="-14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 предложения; проявляет речевую активность в общении со сверстником;</w:t>
      </w:r>
      <w:r>
        <w:rPr>
          <w:spacing w:val="1"/>
        </w:rPr>
        <w:t xml:space="preserve"> </w:t>
      </w:r>
      <w:r>
        <w:t>здоровается и прощается с воспитателем и детьми, благодарит за обед, выражает просьбу,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-7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10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стихи.</w:t>
      </w:r>
    </w:p>
    <w:p w14:paraId="1893F803" w14:textId="77777777" w:rsidR="000079C5" w:rsidRDefault="000079C5">
      <w:pPr>
        <w:pStyle w:val="a4"/>
        <w:spacing w:before="9"/>
        <w:ind w:left="0"/>
        <w:jc w:val="left"/>
        <w:rPr>
          <w:sz w:val="28"/>
        </w:rPr>
      </w:pPr>
    </w:p>
    <w:p w14:paraId="7F9E3BDD" w14:textId="77777777" w:rsidR="000079C5" w:rsidRDefault="00D62347">
      <w:pPr>
        <w:pStyle w:val="4"/>
        <w:numPr>
          <w:ilvl w:val="2"/>
          <w:numId w:val="7"/>
        </w:numPr>
        <w:tabs>
          <w:tab w:val="left" w:pos="1845"/>
        </w:tabs>
        <w:spacing w:before="1" w:line="272" w:lineRule="exact"/>
        <w:jc w:val="both"/>
      </w:pPr>
      <w:bookmarkStart w:id="10" w:name="15.3.2._К_пяти_годам:"/>
      <w:bookmarkEnd w:id="10"/>
      <w:r>
        <w:t>К</w:t>
      </w:r>
      <w:r>
        <w:rPr>
          <w:spacing w:val="-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годам:</w:t>
      </w:r>
    </w:p>
    <w:p w14:paraId="746B9700" w14:textId="77777777" w:rsidR="000079C5" w:rsidRDefault="00D62347">
      <w:pPr>
        <w:pStyle w:val="a4"/>
        <w:ind w:left="883" w:right="357" w:firstLine="710"/>
      </w:pPr>
      <w:r>
        <w:t>ребенок проявляет интерес к разнообразным физическим упражнениям, действиям 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5E8CD5CE" w14:textId="77777777" w:rsidR="000079C5" w:rsidRDefault="00D62347">
      <w:pPr>
        <w:pStyle w:val="a4"/>
        <w:ind w:left="883" w:right="359" w:firstLine="71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 свободноориентируется в пространстве, переносит освоенные упражнения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14:paraId="5BF334F3" w14:textId="77777777" w:rsidR="000079C5" w:rsidRDefault="00D62347">
      <w:pPr>
        <w:pStyle w:val="a4"/>
        <w:ind w:left="883" w:right="359" w:firstLine="710"/>
      </w:pPr>
      <w:r>
        <w:t>ребенок интересуется факторами, обеспечивающими здоровье, стремится узнать о</w:t>
      </w:r>
      <w:r>
        <w:rPr>
          <w:spacing w:val="1"/>
        </w:rPr>
        <w:t xml:space="preserve"> </w:t>
      </w:r>
      <w:r>
        <w:t>правилах здорового образа жизни, готов элементарно охарактеризовать свое 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организации;</w:t>
      </w:r>
    </w:p>
    <w:p w14:paraId="1C432473" w14:textId="77777777" w:rsidR="000079C5" w:rsidRDefault="00D62347">
      <w:pPr>
        <w:pStyle w:val="a4"/>
        <w:ind w:left="883" w:right="364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rPr>
          <w:spacing w:val="-1"/>
        </w:rPr>
        <w:t>поставленных взрослым</w:t>
      </w:r>
      <w:r>
        <w:t xml:space="preserve"> </w:t>
      </w:r>
      <w:r>
        <w:rPr>
          <w:spacing w:val="-1"/>
        </w:rPr>
        <w:t>задач,</w:t>
      </w:r>
      <w:r>
        <w:t xml:space="preserve"> </w:t>
      </w:r>
      <w:r>
        <w:rPr>
          <w:spacing w:val="-1"/>
        </w:rPr>
        <w:t>проявляет</w:t>
      </w:r>
      <w:r>
        <w:t xml:space="preserve"> </w:t>
      </w:r>
      <w:r>
        <w:rPr>
          <w:spacing w:val="-1"/>
        </w:rPr>
        <w:t>самостоятельность,</w:t>
      </w:r>
      <w:r>
        <w:t xml:space="preserve"> умеет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-57"/>
        </w:rPr>
        <w:t xml:space="preserve"> </w:t>
      </w:r>
      <w:r>
        <w:t>слушать взрослого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выполнять его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-1"/>
        </w:rPr>
        <w:t xml:space="preserve"> </w:t>
      </w:r>
      <w:r>
        <w:t>результата;</w:t>
      </w:r>
    </w:p>
    <w:p w14:paraId="56D9FEE8" w14:textId="77777777" w:rsidR="000079C5" w:rsidRDefault="00D62347">
      <w:pPr>
        <w:pStyle w:val="a4"/>
        <w:ind w:left="883" w:right="364" w:firstLine="710"/>
      </w:pPr>
      <w:r>
        <w:t>ребенок демонстрирует активность в общении, решает бытовые и игровые задачи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4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сверстниками;</w:t>
      </w:r>
      <w:r>
        <w:rPr>
          <w:spacing w:val="-15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напоминания</w:t>
      </w:r>
      <w:r>
        <w:rPr>
          <w:spacing w:val="-11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здоровается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прощается,</w:t>
      </w:r>
      <w:r>
        <w:rPr>
          <w:spacing w:val="-5"/>
        </w:rPr>
        <w:t xml:space="preserve"> </w:t>
      </w:r>
      <w:r>
        <w:t>говорит</w:t>
      </w:r>
      <w:r>
        <w:rPr>
          <w:spacing w:val="4"/>
        </w:rPr>
        <w:t xml:space="preserve"> </w:t>
      </w:r>
      <w:r>
        <w:t>«спасибо»</w:t>
      </w:r>
      <w:r>
        <w:rPr>
          <w:spacing w:val="-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«пожалуйста»;</w:t>
      </w:r>
    </w:p>
    <w:p w14:paraId="0414EDCA" w14:textId="77777777" w:rsidR="000079C5" w:rsidRDefault="00D62347">
      <w:pPr>
        <w:pStyle w:val="a4"/>
        <w:ind w:left="883" w:right="358" w:firstLine="710"/>
      </w:pP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внимателен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словам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оценкам</w:t>
      </w:r>
      <w:r>
        <w:rPr>
          <w:spacing w:val="-8"/>
        </w:rPr>
        <w:t xml:space="preserve"> </w:t>
      </w:r>
      <w:r>
        <w:t>взрослого,</w:t>
      </w:r>
      <w:r>
        <w:rPr>
          <w:spacing w:val="-12"/>
        </w:rPr>
        <w:t xml:space="preserve"> </w:t>
      </w:r>
      <w:r>
        <w:t>стремится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познавательному,</w:t>
      </w:r>
      <w:r>
        <w:rPr>
          <w:spacing w:val="-8"/>
        </w:rPr>
        <w:t xml:space="preserve"> </w:t>
      </w:r>
      <w:r>
        <w:t>интеллектуальному</w:t>
      </w:r>
      <w:r>
        <w:rPr>
          <w:spacing w:val="-58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 формам поведения, замечает ярко выраженное эмоциональное состояние</w:t>
      </w:r>
      <w:r>
        <w:rPr>
          <w:spacing w:val="1"/>
        </w:rPr>
        <w:t xml:space="preserve"> </w:t>
      </w:r>
      <w:r>
        <w:rPr>
          <w:spacing w:val="-1"/>
        </w:rPr>
        <w:t>сверстника</w:t>
      </w:r>
      <w:r>
        <w:rPr>
          <w:spacing w:val="2"/>
        </w:rPr>
        <w:t xml:space="preserve"> </w:t>
      </w:r>
      <w:r>
        <w:rPr>
          <w:spacing w:val="-1"/>
        </w:rPr>
        <w:t>или близких,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4"/>
        </w:rPr>
        <w:t xml:space="preserve"> </w:t>
      </w:r>
      <w:r>
        <w:rPr>
          <w:spacing w:val="-1"/>
        </w:rPr>
        <w:t>примеру</w:t>
      </w:r>
      <w:r>
        <w:rPr>
          <w:spacing w:val="-17"/>
        </w:rPr>
        <w:t xml:space="preserve"> </w:t>
      </w:r>
      <w:r>
        <w:rPr>
          <w:spacing w:val="-1"/>
        </w:rPr>
        <w:t>воспитателя</w:t>
      </w:r>
      <w:r>
        <w:rPr>
          <w:spacing w:val="4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сочувствие;</w:t>
      </w:r>
    </w:p>
    <w:p w14:paraId="31F31A40" w14:textId="77777777" w:rsidR="000079C5" w:rsidRDefault="00D62347">
      <w:pPr>
        <w:pStyle w:val="a4"/>
        <w:ind w:left="883" w:right="363" w:firstLine="710"/>
      </w:pPr>
      <w:r>
        <w:t>ребенок демонстрирует стремление к общению со сверстниками, по предложению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признанию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уважению сверстников;</w:t>
      </w:r>
    </w:p>
    <w:p w14:paraId="5642E81C" w14:textId="77777777" w:rsidR="000079C5" w:rsidRDefault="00D62347">
      <w:pPr>
        <w:pStyle w:val="a4"/>
        <w:tabs>
          <w:tab w:val="left" w:pos="2646"/>
          <w:tab w:val="left" w:pos="5450"/>
          <w:tab w:val="left" w:pos="6487"/>
          <w:tab w:val="left" w:pos="7894"/>
          <w:tab w:val="left" w:pos="8235"/>
          <w:tab w:val="left" w:pos="9291"/>
          <w:tab w:val="left" w:pos="10209"/>
        </w:tabs>
        <w:ind w:left="883" w:right="363" w:firstLine="710"/>
        <w:jc w:val="right"/>
      </w:pPr>
      <w:r>
        <w:t>ребенок</w:t>
      </w:r>
      <w:r>
        <w:rPr>
          <w:spacing w:val="45"/>
        </w:rPr>
        <w:t xml:space="preserve"> </w:t>
      </w:r>
      <w:r>
        <w:t>проявляет</w:t>
      </w:r>
      <w:r>
        <w:rPr>
          <w:spacing w:val="43"/>
        </w:rPr>
        <w:t xml:space="preserve"> </w:t>
      </w:r>
      <w:r>
        <w:t>творчество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создании</w:t>
      </w:r>
      <w:r>
        <w:rPr>
          <w:spacing w:val="43"/>
        </w:rPr>
        <w:t xml:space="preserve"> </w:t>
      </w:r>
      <w:r>
        <w:t>игровой</w:t>
      </w:r>
      <w:r>
        <w:rPr>
          <w:spacing w:val="43"/>
        </w:rPr>
        <w:t xml:space="preserve"> </w:t>
      </w:r>
      <w:r>
        <w:t>обстановки,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театрализации;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играх</w:t>
      </w:r>
      <w:r>
        <w:rPr>
          <w:spacing w:val="48"/>
        </w:rPr>
        <w:t xml:space="preserve"> </w:t>
      </w:r>
      <w:r>
        <w:t>наблюдается</w:t>
      </w:r>
      <w:r>
        <w:rPr>
          <w:spacing w:val="51"/>
        </w:rPr>
        <w:t xml:space="preserve"> </w:t>
      </w:r>
      <w:r>
        <w:t>разнообразие</w:t>
      </w:r>
      <w:r>
        <w:rPr>
          <w:spacing w:val="50"/>
        </w:rPr>
        <w:t xml:space="preserve"> </w:t>
      </w:r>
      <w:r>
        <w:t>сюжетов;</w:t>
      </w:r>
      <w:r>
        <w:rPr>
          <w:spacing w:val="47"/>
        </w:rPr>
        <w:t xml:space="preserve"> </w:t>
      </w:r>
      <w:r>
        <w:t>проявляет</w:t>
      </w:r>
      <w:r>
        <w:rPr>
          <w:spacing w:val="52"/>
        </w:rPr>
        <w:t xml:space="preserve"> </w:t>
      </w:r>
      <w:r>
        <w:t>самостоятельность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выборе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использовании</w:t>
      </w:r>
      <w:r>
        <w:tab/>
        <w:t>предметов-заместителей,</w:t>
      </w:r>
      <w:r>
        <w:tab/>
        <w:t>активно</w:t>
      </w:r>
      <w:r>
        <w:tab/>
        <w:t>включается</w:t>
      </w:r>
      <w:r>
        <w:tab/>
        <w:t>в</w:t>
      </w:r>
      <w:r>
        <w:tab/>
        <w:t>ролевой</w:t>
      </w:r>
      <w:r>
        <w:tab/>
        <w:t>диалог</w:t>
      </w:r>
      <w:r>
        <w:tab/>
      </w:r>
      <w:r>
        <w:rPr>
          <w:spacing w:val="-2"/>
        </w:rPr>
        <w:t>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выдвигает</w:t>
      </w:r>
      <w:r>
        <w:rPr>
          <w:spacing w:val="-5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замыслы,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познает</w:t>
      </w:r>
      <w:r>
        <w:rPr>
          <w:spacing w:val="43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стремится</w:t>
      </w:r>
      <w:r>
        <w:rPr>
          <w:spacing w:val="41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в</w:t>
      </w:r>
    </w:p>
    <w:p w14:paraId="5FCF525C" w14:textId="77777777" w:rsidR="000079C5" w:rsidRDefault="00D62347">
      <w:pPr>
        <w:pStyle w:val="a4"/>
        <w:spacing w:line="274" w:lineRule="exact"/>
        <w:ind w:left="883"/>
      </w:pP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14:paraId="2F978B9C" w14:textId="77777777" w:rsidR="000079C5" w:rsidRDefault="00D62347">
      <w:pPr>
        <w:pStyle w:val="a4"/>
        <w:spacing w:before="1"/>
        <w:ind w:left="883" w:right="360" w:firstLine="710"/>
      </w:pPr>
      <w:r>
        <w:t>ребенок проявляет познавательный интерес к труду взрослых, профессиям, 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играх;</w:t>
      </w:r>
      <w:r>
        <w:rPr>
          <w:spacing w:val="-10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обследовательские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выделения</w:t>
      </w:r>
      <w:r>
        <w:rPr>
          <w:spacing w:val="-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рассказать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предмете,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назначении</w:t>
      </w:r>
      <w:r>
        <w:rPr>
          <w:spacing w:val="-58"/>
        </w:rPr>
        <w:t xml:space="preserve"> </w:t>
      </w:r>
      <w:r>
        <w:t>и особенностях, о том, как он был создан; самостоятелен в самообслуживании; стремится к</w:t>
      </w:r>
      <w:r>
        <w:rPr>
          <w:spacing w:val="1"/>
        </w:rPr>
        <w:t xml:space="preserve"> </w:t>
      </w:r>
      <w:r>
        <w:t>выполнению трудовых обязанностей, охотно включается в совместный труд со взрослыми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сверстниками;</w:t>
      </w:r>
    </w:p>
    <w:p w14:paraId="63D3A0A2" w14:textId="77777777" w:rsidR="000079C5" w:rsidRDefault="00D62347">
      <w:pPr>
        <w:pStyle w:val="a4"/>
        <w:ind w:left="883" w:right="356" w:firstLine="710"/>
      </w:pPr>
      <w:r>
        <w:t>ребенок проявляет высокую активность и любознательность, задает много 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 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27"/>
        </w:rPr>
        <w:t xml:space="preserve"> </w:t>
      </w:r>
      <w:r>
        <w:t>действия;</w:t>
      </w:r>
      <w:r>
        <w:rPr>
          <w:spacing w:val="22"/>
        </w:rPr>
        <w:t xml:space="preserve"> </w:t>
      </w:r>
      <w:r>
        <w:t>объединяет</w:t>
      </w:r>
      <w:r>
        <w:rPr>
          <w:spacing w:val="32"/>
        </w:rPr>
        <w:t xml:space="preserve"> </w:t>
      </w:r>
      <w:r>
        <w:t>предметы</w:t>
      </w:r>
      <w:r>
        <w:rPr>
          <w:spacing w:val="3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видовые</w:t>
      </w:r>
      <w:r>
        <w:rPr>
          <w:spacing w:val="31"/>
        </w:rPr>
        <w:t xml:space="preserve"> </w:t>
      </w:r>
      <w:r>
        <w:t>категории</w:t>
      </w:r>
      <w:r>
        <w:rPr>
          <w:spacing w:val="28"/>
        </w:rPr>
        <w:t xml:space="preserve"> </w:t>
      </w:r>
      <w:r>
        <w:t>с</w:t>
      </w:r>
    </w:p>
    <w:p w14:paraId="48C65333" w14:textId="77777777" w:rsidR="000079C5" w:rsidRDefault="000079C5">
      <w:pPr>
        <w:sectPr w:rsidR="000079C5">
          <w:footerReference w:type="default" r:id="rId15"/>
          <w:pgSz w:w="12000" w:h="16970"/>
          <w:pgMar w:top="1200" w:right="480" w:bottom="1160" w:left="720" w:header="0" w:footer="969" w:gutter="0"/>
          <w:pgNumType w:start="14"/>
          <w:cols w:space="720"/>
        </w:sectPr>
      </w:pPr>
    </w:p>
    <w:p w14:paraId="7B729807" w14:textId="77777777" w:rsidR="000079C5" w:rsidRDefault="00D62347">
      <w:pPr>
        <w:pStyle w:val="a4"/>
        <w:spacing w:before="66"/>
        <w:ind w:left="883"/>
      </w:pPr>
      <w:r>
        <w:lastRenderedPageBreak/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признаков;</w:t>
      </w:r>
    </w:p>
    <w:p w14:paraId="763F2FD6" w14:textId="77777777" w:rsidR="000079C5" w:rsidRDefault="00D62347">
      <w:pPr>
        <w:pStyle w:val="a4"/>
        <w:spacing w:before="40"/>
        <w:ind w:left="883" w:right="362" w:firstLine="710"/>
      </w:pPr>
      <w:r>
        <w:t>ребенок</w:t>
      </w:r>
      <w:r>
        <w:rPr>
          <w:spacing w:val="-5"/>
        </w:rPr>
        <w:t xml:space="preserve"> </w:t>
      </w:r>
      <w:r>
        <w:t>инициативен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разговоре,</w:t>
      </w:r>
      <w:r>
        <w:rPr>
          <w:spacing w:val="-6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длительными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активными,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spacing w:val="-1"/>
        </w:rPr>
        <w:t>большинство</w:t>
      </w:r>
      <w:r>
        <w:rPr>
          <w:spacing w:val="-12"/>
        </w:rPr>
        <w:t xml:space="preserve"> </w:t>
      </w:r>
      <w:r>
        <w:rPr>
          <w:spacing w:val="-1"/>
        </w:rPr>
        <w:t>звуков</w:t>
      </w:r>
      <w:r>
        <w:rPr>
          <w:spacing w:val="-11"/>
        </w:rPr>
        <w:t xml:space="preserve"> </w:t>
      </w:r>
      <w:r>
        <w:rPr>
          <w:spacing w:val="-1"/>
        </w:rPr>
        <w:t>произносит</w:t>
      </w:r>
      <w:r>
        <w:rPr>
          <w:spacing w:val="-16"/>
        </w:rPr>
        <w:t xml:space="preserve"> </w:t>
      </w:r>
      <w:r>
        <w:rPr>
          <w:spacing w:val="-1"/>
        </w:rPr>
        <w:t>правильно,</w:t>
      </w:r>
      <w:r>
        <w:rPr>
          <w:spacing w:val="-15"/>
        </w:rPr>
        <w:t xml:space="preserve"> </w:t>
      </w:r>
      <w:r>
        <w:rPr>
          <w:spacing w:val="-1"/>
        </w:rPr>
        <w:t>пользуется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речевой</w:t>
      </w:r>
      <w:r>
        <w:rPr>
          <w:spacing w:val="-58"/>
        </w:rPr>
        <w:t xml:space="preserve"> </w:t>
      </w:r>
      <w:r>
        <w:t>выразительности; самостоятельно пересказывает знакомые сказки, с небольшой помощью</w:t>
      </w:r>
      <w:r>
        <w:rPr>
          <w:spacing w:val="1"/>
        </w:rPr>
        <w:t xml:space="preserve"> </w:t>
      </w:r>
      <w:r>
        <w:t>взрослого составляет описательные рассказы и загадки; проявляет словотворчество, интерес</w:t>
      </w:r>
      <w:r>
        <w:rPr>
          <w:spacing w:val="-57"/>
        </w:rPr>
        <w:t xml:space="preserve"> </w:t>
      </w:r>
      <w:r>
        <w:t>к языку,</w:t>
      </w:r>
      <w:r>
        <w:rPr>
          <w:spacing w:val="5"/>
        </w:rPr>
        <w:t xml:space="preserve"> </w:t>
      </w:r>
      <w:r>
        <w:t>с интересом</w:t>
      </w:r>
      <w:r>
        <w:rPr>
          <w:spacing w:val="-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тексты,</w:t>
      </w:r>
      <w:r>
        <w:rPr>
          <w:spacing w:val="4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текст.</w:t>
      </w:r>
    </w:p>
    <w:p w14:paraId="711B2923" w14:textId="77777777" w:rsidR="000079C5" w:rsidRDefault="000079C5">
      <w:pPr>
        <w:pStyle w:val="a4"/>
        <w:spacing w:before="1"/>
        <w:ind w:left="0"/>
        <w:jc w:val="left"/>
        <w:rPr>
          <w:sz w:val="28"/>
        </w:rPr>
      </w:pPr>
    </w:p>
    <w:p w14:paraId="3A06226B" w14:textId="77777777" w:rsidR="000079C5" w:rsidRDefault="00D62347">
      <w:pPr>
        <w:pStyle w:val="4"/>
        <w:numPr>
          <w:ilvl w:val="2"/>
          <w:numId w:val="7"/>
        </w:numPr>
        <w:tabs>
          <w:tab w:val="left" w:pos="1845"/>
        </w:tabs>
        <w:spacing w:line="275" w:lineRule="exact"/>
        <w:jc w:val="both"/>
        <w:rPr>
          <w:b w:val="0"/>
          <w:i w:val="0"/>
        </w:rPr>
      </w:pPr>
      <w:bookmarkStart w:id="11" w:name="15.3.3._К_шести_годам:"/>
      <w:bookmarkEnd w:id="11"/>
      <w:r>
        <w:t>К</w:t>
      </w:r>
      <w:r>
        <w:rPr>
          <w:spacing w:val="-5"/>
        </w:rPr>
        <w:t xml:space="preserve"> </w:t>
      </w:r>
      <w:r>
        <w:t>шести</w:t>
      </w:r>
      <w:r>
        <w:rPr>
          <w:spacing w:val="2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14:paraId="186342B5" w14:textId="77777777" w:rsidR="000079C5" w:rsidRDefault="00D62347">
      <w:pPr>
        <w:pStyle w:val="a4"/>
        <w:ind w:left="883" w:right="361" w:firstLine="710"/>
      </w:pPr>
      <w:r>
        <w:t>ребенок демонстрирует ярко выраженную потребность в двигательной 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туризме,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отдыха;</w:t>
      </w:r>
    </w:p>
    <w:p w14:paraId="3302D972" w14:textId="77777777" w:rsidR="000079C5" w:rsidRDefault="00D62347">
      <w:pPr>
        <w:pStyle w:val="a4"/>
        <w:ind w:left="883" w:right="355" w:firstLine="71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быстроту, силу, координацию, гибкость, уверенно, в заданном темпе и ритме, выразительно</w:t>
      </w:r>
      <w:r>
        <w:rPr>
          <w:spacing w:val="1"/>
        </w:rPr>
        <w:t xml:space="preserve"> </w:t>
      </w:r>
      <w:r>
        <w:t>выполняет упражнения, способен творчески составить несложные комбинации из знакомых</w:t>
      </w:r>
      <w:r>
        <w:rPr>
          <w:spacing w:val="1"/>
        </w:rPr>
        <w:t xml:space="preserve"> </w:t>
      </w:r>
      <w:r>
        <w:t>упражнений;</w:t>
      </w:r>
    </w:p>
    <w:p w14:paraId="0F5CAD07" w14:textId="77777777" w:rsidR="000079C5" w:rsidRDefault="00D62347">
      <w:pPr>
        <w:pStyle w:val="a4"/>
        <w:tabs>
          <w:tab w:val="left" w:pos="2716"/>
          <w:tab w:val="left" w:pos="4055"/>
          <w:tab w:val="left" w:pos="5766"/>
          <w:tab w:val="left" w:pos="7488"/>
          <w:tab w:val="left" w:pos="7920"/>
          <w:tab w:val="left" w:pos="9479"/>
        </w:tabs>
        <w:spacing w:before="5"/>
        <w:ind w:left="883" w:right="369" w:firstLine="710"/>
        <w:jc w:val="right"/>
      </w:pPr>
      <w:r>
        <w:t>ребенок</w:t>
      </w:r>
      <w:r>
        <w:tab/>
        <w:t>проявляет</w:t>
      </w:r>
      <w:r>
        <w:tab/>
        <w:t>необходимый</w:t>
      </w:r>
      <w:r>
        <w:tab/>
        <w:t>самоконтроль</w:t>
      </w:r>
      <w:r>
        <w:tab/>
        <w:t>и</w:t>
      </w:r>
      <w:r>
        <w:tab/>
        <w:t>самооценку,</w:t>
      </w:r>
      <w:r>
        <w:tab/>
        <w:t>способен</w:t>
      </w:r>
      <w:r>
        <w:rPr>
          <w:spacing w:val="-57"/>
        </w:rPr>
        <w:t xml:space="preserve"> </w:t>
      </w:r>
      <w:r>
        <w:rPr>
          <w:spacing w:val="-1"/>
        </w:rPr>
        <w:t>самостоятельно</w:t>
      </w:r>
      <w:r>
        <w:rPr>
          <w:spacing w:val="-6"/>
        </w:rPr>
        <w:t xml:space="preserve"> </w:t>
      </w:r>
      <w:r>
        <w:t>привлечь</w:t>
      </w:r>
      <w:r>
        <w:rPr>
          <w:spacing w:val="-9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8"/>
        </w:rPr>
        <w:t xml:space="preserve"> </w:t>
      </w:r>
      <w:r>
        <w:t>знакомую</w:t>
      </w:r>
      <w:r>
        <w:rPr>
          <w:spacing w:val="-8"/>
        </w:rPr>
        <w:t xml:space="preserve"> </w:t>
      </w:r>
      <w:r>
        <w:t>подвижную</w:t>
      </w:r>
      <w:r>
        <w:rPr>
          <w:spacing w:val="-7"/>
        </w:rPr>
        <w:t xml:space="preserve"> </w:t>
      </w:r>
      <w:r>
        <w:t>игру;</w:t>
      </w:r>
      <w:r>
        <w:rPr>
          <w:spacing w:val="-57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владеет</w:t>
      </w:r>
      <w:r>
        <w:rPr>
          <w:spacing w:val="6"/>
        </w:rPr>
        <w:t xml:space="preserve"> </w:t>
      </w:r>
      <w:r>
        <w:t>основными</w:t>
      </w:r>
      <w:r>
        <w:rPr>
          <w:spacing w:val="8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укрепления</w:t>
      </w:r>
      <w:r>
        <w:rPr>
          <w:spacing w:val="6"/>
        </w:rPr>
        <w:t xml:space="preserve"> </w:t>
      </w:r>
      <w:r>
        <w:t>здоровья,</w:t>
      </w:r>
      <w:r>
        <w:rPr>
          <w:spacing w:val="9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двигательной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мотивирован</w:t>
      </w:r>
      <w:r>
        <w:rPr>
          <w:spacing w:val="3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сбережение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укрепление</w:t>
      </w:r>
    </w:p>
    <w:p w14:paraId="7166AB60" w14:textId="77777777" w:rsidR="000079C5" w:rsidRDefault="00D62347">
      <w:pPr>
        <w:pStyle w:val="a4"/>
        <w:spacing w:line="271" w:lineRule="exact"/>
        <w:ind w:left="883"/>
      </w:pPr>
      <w:r>
        <w:t>собственногоздоровья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его людей;</w:t>
      </w:r>
    </w:p>
    <w:p w14:paraId="0AC966CF" w14:textId="77777777" w:rsidR="000079C5" w:rsidRDefault="00D62347">
      <w:pPr>
        <w:pStyle w:val="a4"/>
        <w:spacing w:before="2"/>
        <w:ind w:left="883" w:right="356" w:firstLine="710"/>
      </w:pPr>
      <w:r>
        <w:t>ребенок настроен положительно по отношению к окружающим, охотно вступает в</w:t>
      </w:r>
      <w:r>
        <w:rPr>
          <w:spacing w:val="1"/>
        </w:rPr>
        <w:t xml:space="preserve"> </w:t>
      </w:r>
      <w:r>
        <w:t>общение с близкими взрослыми и сверстниками, проявляет сдержанность по отношению 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уважениек воспитателям,</w:t>
      </w:r>
      <w:r>
        <w:rPr>
          <w:spacing w:val="-2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жизнью</w:t>
      </w:r>
      <w:r>
        <w:rPr>
          <w:spacing w:val="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сада;</w:t>
      </w:r>
    </w:p>
    <w:p w14:paraId="6B79BA16" w14:textId="77777777" w:rsidR="000079C5" w:rsidRDefault="00D62347">
      <w:pPr>
        <w:pStyle w:val="a4"/>
        <w:ind w:left="883" w:right="360" w:firstLine="710"/>
      </w:pPr>
      <w:r>
        <w:t>ребенок владеет приемами объединения сверстников на совместную деятельность: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умеетсоблюдать очередность и учитывать права других 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в общении и деятельности, задает вопросы различной направленности, слушает</w:t>
      </w:r>
      <w:r>
        <w:rPr>
          <w:spacing w:val="1"/>
        </w:rPr>
        <w:t xml:space="preserve"> </w:t>
      </w:r>
      <w:r>
        <w:t>и понимает взрослого, действует по правилу или образцу в разных видах 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 действиям;</w:t>
      </w:r>
    </w:p>
    <w:p w14:paraId="37E4C23F" w14:textId="77777777" w:rsidR="000079C5" w:rsidRDefault="00D62347">
      <w:pPr>
        <w:pStyle w:val="a4"/>
        <w:spacing w:before="6"/>
        <w:ind w:left="883" w:right="364" w:firstLine="710"/>
      </w:pP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доброжелательность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умеет</w:t>
      </w:r>
      <w:r>
        <w:rPr>
          <w:spacing w:val="-7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общий замысел, договариваться, вносить предложения, соблюдает общие правила в игре и</w:t>
      </w:r>
      <w:r>
        <w:rPr>
          <w:spacing w:val="1"/>
        </w:rPr>
        <w:t xml:space="preserve"> </w:t>
      </w:r>
      <w:r>
        <w:t>совместной деятельности, способен различать разные эмоциональные состояния взрослых и</w:t>
      </w:r>
      <w:r>
        <w:rPr>
          <w:spacing w:val="-57"/>
        </w:rPr>
        <w:t xml:space="preserve"> </w:t>
      </w:r>
      <w:r>
        <w:t>сверстников, учитывает их в своем поведении, откликается на просьбу помочь, в 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представления;</w:t>
      </w:r>
    </w:p>
    <w:p w14:paraId="5DFCC639" w14:textId="77777777" w:rsidR="000079C5" w:rsidRDefault="00D62347">
      <w:pPr>
        <w:pStyle w:val="a4"/>
        <w:ind w:left="883" w:right="369" w:firstLine="71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профессий,бережно</w:t>
      </w:r>
      <w:r>
        <w:rPr>
          <w:spacing w:val="-12"/>
        </w:rPr>
        <w:t xml:space="preserve"> </w:t>
      </w:r>
      <w:r>
        <w:t>относится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предметному</w:t>
      </w:r>
      <w:r>
        <w:rPr>
          <w:spacing w:val="-21"/>
        </w:rPr>
        <w:t xml:space="preserve"> </w:t>
      </w:r>
      <w:r>
        <w:t>миру</w:t>
      </w:r>
      <w:r>
        <w:rPr>
          <w:spacing w:val="-2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результату</w:t>
      </w:r>
      <w:r>
        <w:rPr>
          <w:spacing w:val="-21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взрослых,</w:t>
      </w:r>
      <w:r>
        <w:rPr>
          <w:spacing w:val="-14"/>
        </w:rPr>
        <w:t xml:space="preserve"> </w:t>
      </w:r>
      <w:r>
        <w:t>стремится</w:t>
      </w:r>
      <w:r>
        <w:rPr>
          <w:spacing w:val="-58"/>
        </w:rPr>
        <w:t xml:space="preserve"> </w:t>
      </w:r>
      <w:r>
        <w:t>участвовать втруде взрослых, самостоятелен, инициативен в самообслуживании, участвует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ручного</w:t>
      </w:r>
      <w:r>
        <w:rPr>
          <w:spacing w:val="2"/>
        </w:rPr>
        <w:t xml:space="preserve"> </w:t>
      </w:r>
      <w:r>
        <w:t>труда;</w:t>
      </w:r>
    </w:p>
    <w:p w14:paraId="454D62A8" w14:textId="77777777" w:rsidR="000079C5" w:rsidRDefault="00D62347">
      <w:pPr>
        <w:pStyle w:val="a4"/>
        <w:ind w:left="883" w:right="361" w:firstLine="710"/>
      </w:pPr>
      <w:r>
        <w:t>ребенок испытывает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социальном,</w:t>
      </w:r>
      <w:r>
        <w:rPr>
          <w:spacing w:val="3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мире;</w:t>
      </w:r>
    </w:p>
    <w:p w14:paraId="44CE9ABA" w14:textId="77777777" w:rsidR="000079C5" w:rsidRDefault="00D62347">
      <w:pPr>
        <w:pStyle w:val="a4"/>
        <w:spacing w:before="1"/>
        <w:ind w:left="883" w:right="358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разных видах деятельности, демонстрирует умения правильно и</w:t>
      </w:r>
      <w:r>
        <w:rPr>
          <w:spacing w:val="1"/>
        </w:rPr>
        <w:t xml:space="preserve"> </w:t>
      </w:r>
      <w:r>
        <w:t>безопасно пользоваться под присмотром взрослого бытовыми предметами и 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улице;</w:t>
      </w:r>
    </w:p>
    <w:p w14:paraId="4512A74A" w14:textId="77777777" w:rsidR="000079C5" w:rsidRDefault="00D62347">
      <w:pPr>
        <w:pStyle w:val="a4"/>
        <w:spacing w:line="274" w:lineRule="exact"/>
        <w:ind w:left="1594"/>
      </w:pPr>
      <w:r>
        <w:t>ребенок</w:t>
      </w:r>
      <w:r>
        <w:rPr>
          <w:spacing w:val="87"/>
        </w:rPr>
        <w:t xml:space="preserve"> </w:t>
      </w:r>
      <w:r>
        <w:t xml:space="preserve">проявляет  </w:t>
      </w:r>
      <w:r>
        <w:rPr>
          <w:spacing w:val="22"/>
        </w:rPr>
        <w:t xml:space="preserve"> </w:t>
      </w:r>
      <w:r>
        <w:t xml:space="preserve">познавательную  </w:t>
      </w:r>
      <w:r>
        <w:rPr>
          <w:spacing w:val="26"/>
        </w:rPr>
        <w:t xml:space="preserve"> </w:t>
      </w:r>
      <w:r>
        <w:t xml:space="preserve">активность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общении  </w:t>
      </w:r>
      <w:r>
        <w:rPr>
          <w:spacing w:val="27"/>
        </w:rPr>
        <w:t xml:space="preserve"> </w:t>
      </w:r>
      <w:r>
        <w:t xml:space="preserve">со  </w:t>
      </w:r>
      <w:r>
        <w:rPr>
          <w:spacing w:val="27"/>
        </w:rPr>
        <w:t xml:space="preserve"> </w:t>
      </w:r>
      <w:r>
        <w:t xml:space="preserve">взрослыми  </w:t>
      </w:r>
      <w:r>
        <w:rPr>
          <w:spacing w:val="23"/>
        </w:rPr>
        <w:t xml:space="preserve"> </w:t>
      </w:r>
      <w:r>
        <w:t>и</w:t>
      </w:r>
    </w:p>
    <w:p w14:paraId="77A893ED" w14:textId="77777777" w:rsidR="000079C5" w:rsidRDefault="000079C5">
      <w:pPr>
        <w:spacing w:line="274" w:lineRule="exact"/>
        <w:sectPr w:rsidR="000079C5">
          <w:pgSz w:w="12000" w:h="16970"/>
          <w:pgMar w:top="1200" w:right="480" w:bottom="1160" w:left="720" w:header="0" w:footer="969" w:gutter="0"/>
          <w:cols w:space="720"/>
        </w:sectPr>
      </w:pPr>
    </w:p>
    <w:p w14:paraId="193FE755" w14:textId="77777777" w:rsidR="000079C5" w:rsidRDefault="00D62347">
      <w:pPr>
        <w:pStyle w:val="a4"/>
        <w:spacing w:before="66"/>
        <w:ind w:left="883" w:right="370"/>
      </w:pPr>
      <w:r>
        <w:lastRenderedPageBreak/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33"/>
        </w:rPr>
        <w:t xml:space="preserve"> </w:t>
      </w:r>
      <w:r>
        <w:t>приемами</w:t>
      </w:r>
      <w:r>
        <w:rPr>
          <w:spacing w:val="38"/>
        </w:rPr>
        <w:t xml:space="preserve"> </w:t>
      </w:r>
      <w:r>
        <w:t>аргументации</w:t>
      </w:r>
      <w:r>
        <w:rPr>
          <w:spacing w:val="39"/>
        </w:rPr>
        <w:t xml:space="preserve"> </w:t>
      </w:r>
      <w:r>
        <w:t>и</w:t>
      </w:r>
    </w:p>
    <w:p w14:paraId="439A61A6" w14:textId="77777777" w:rsidR="000079C5" w:rsidRDefault="00D62347">
      <w:pPr>
        <w:pStyle w:val="a4"/>
        <w:spacing w:before="41"/>
        <w:ind w:left="883" w:right="365"/>
      </w:pPr>
      <w:r>
        <w:t>доказательства,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избирательное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жанра.</w:t>
      </w:r>
    </w:p>
    <w:p w14:paraId="14A0F8DF" w14:textId="77777777" w:rsidR="000079C5" w:rsidRDefault="000079C5">
      <w:pPr>
        <w:pStyle w:val="a4"/>
        <w:spacing w:before="7"/>
        <w:ind w:left="0"/>
        <w:jc w:val="left"/>
        <w:rPr>
          <w:sz w:val="28"/>
        </w:rPr>
      </w:pPr>
    </w:p>
    <w:p w14:paraId="7E783523" w14:textId="77777777" w:rsidR="000079C5" w:rsidRDefault="00D62347">
      <w:pPr>
        <w:pStyle w:val="3"/>
        <w:numPr>
          <w:ilvl w:val="1"/>
          <w:numId w:val="7"/>
        </w:numPr>
        <w:tabs>
          <w:tab w:val="left" w:pos="1144"/>
        </w:tabs>
        <w:spacing w:line="242" w:lineRule="auto"/>
        <w:ind w:left="413" w:right="368" w:firstLine="0"/>
        <w:jc w:val="both"/>
      </w:pPr>
      <w:bookmarkStart w:id="12" w:name="15.4._Планируемые_образовательные_резуль"/>
      <w:bookmarkEnd w:id="12"/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</w:p>
    <w:p w14:paraId="649B6D68" w14:textId="77777777" w:rsidR="000079C5" w:rsidRDefault="00D62347">
      <w:pPr>
        <w:pStyle w:val="4"/>
        <w:spacing w:line="267" w:lineRule="exact"/>
      </w:pPr>
      <w:bookmarkStart w:id="13" w:name="К_концу_дошкольного_возраста:"/>
      <w:bookmarkEnd w:id="13"/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возраста:</w:t>
      </w:r>
    </w:p>
    <w:p w14:paraId="39C12BFD" w14:textId="77777777" w:rsidR="000079C5" w:rsidRDefault="00D62347">
      <w:pPr>
        <w:pStyle w:val="a4"/>
        <w:ind w:left="883" w:right="365" w:firstLine="710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контролировать</w:t>
      </w:r>
      <w:r>
        <w:rPr>
          <w:spacing w:val="-11"/>
        </w:rPr>
        <w:t xml:space="preserve"> </w:t>
      </w:r>
      <w:r>
        <w:rPr>
          <w:spacing w:val="-1"/>
        </w:rPr>
        <w:t>свои</w:t>
      </w:r>
      <w:r>
        <w:rPr>
          <w:spacing w:val="-9"/>
        </w:rPr>
        <w:t xml:space="preserve"> </w:t>
      </w:r>
      <w:r>
        <w:rPr>
          <w:spacing w:val="-1"/>
        </w:rPr>
        <w:t>движение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ими;</w:t>
      </w:r>
      <w:r>
        <w:rPr>
          <w:spacing w:val="-17"/>
        </w:rPr>
        <w:t xml:space="preserve"> </w:t>
      </w:r>
      <w:r>
        <w:rPr>
          <w:spacing w:val="-1"/>
        </w:rPr>
        <w:t>соблюдает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гигиены;</w:t>
      </w:r>
    </w:p>
    <w:p w14:paraId="42C15064" w14:textId="77777777" w:rsidR="000079C5" w:rsidRDefault="00D62347">
      <w:pPr>
        <w:pStyle w:val="a4"/>
        <w:ind w:left="883" w:right="366" w:firstLine="710"/>
      </w:pPr>
      <w:r>
        <w:t>ребенок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-57"/>
        </w:rPr>
        <w:t xml:space="preserve"> </w:t>
      </w:r>
      <w:r>
        <w:t>основные движения, спортивные), участвует в туристических пеших прогулках, 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3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ориентируется на местности;</w:t>
      </w:r>
    </w:p>
    <w:p w14:paraId="0D35F11C" w14:textId="77777777" w:rsidR="000079C5" w:rsidRDefault="00D62347">
      <w:pPr>
        <w:pStyle w:val="a4"/>
        <w:spacing w:line="275" w:lineRule="exact"/>
        <w:ind w:left="1124"/>
      </w:pPr>
      <w:r>
        <w:t>проявляет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14:paraId="696F7E69" w14:textId="77777777" w:rsidR="000079C5" w:rsidRDefault="00D62347">
      <w:pPr>
        <w:pStyle w:val="a4"/>
        <w:spacing w:line="242" w:lineRule="auto"/>
        <w:ind w:left="883" w:right="368" w:firstLine="710"/>
      </w:pPr>
      <w:r>
        <w:t>проявляет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деятельности;</w:t>
      </w:r>
    </w:p>
    <w:p w14:paraId="755167AB" w14:textId="77777777" w:rsidR="000079C5" w:rsidRDefault="00D62347">
      <w:pPr>
        <w:pStyle w:val="a4"/>
        <w:tabs>
          <w:tab w:val="left" w:pos="1862"/>
          <w:tab w:val="left" w:pos="5799"/>
        </w:tabs>
        <w:ind w:left="883" w:right="363" w:firstLine="710"/>
        <w:jc w:val="right"/>
      </w:pPr>
      <w:r>
        <w:t>имеет</w:t>
      </w:r>
      <w:r>
        <w:rPr>
          <w:spacing w:val="33"/>
        </w:rPr>
        <w:t xml:space="preserve"> </w:t>
      </w:r>
      <w:r>
        <w:t>начальные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правилах</w:t>
      </w:r>
      <w:r>
        <w:rPr>
          <w:spacing w:val="29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rPr>
          <w:spacing w:val="-1"/>
        </w:rPr>
        <w:t>деятельности;</w:t>
      </w:r>
      <w:r>
        <w:rPr>
          <w:spacing w:val="-20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том,</w:t>
      </w:r>
      <w:r>
        <w:rPr>
          <w:spacing w:val="-13"/>
        </w:rPr>
        <w:t xml:space="preserve"> </w:t>
      </w: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такое</w:t>
      </w:r>
      <w:r>
        <w:rPr>
          <w:spacing w:val="-17"/>
        </w:rPr>
        <w:t xml:space="preserve"> </w:t>
      </w:r>
      <w:r>
        <w:rPr>
          <w:spacing w:val="-1"/>
        </w:rPr>
        <w:t>здоровье,</w:t>
      </w:r>
      <w:r>
        <w:rPr>
          <w:spacing w:val="-13"/>
        </w:rPr>
        <w:t xml:space="preserve"> </w:t>
      </w:r>
      <w:r>
        <w:rPr>
          <w:spacing w:val="-1"/>
        </w:rPr>
        <w:t>понимает,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поддержать,</w:t>
      </w:r>
      <w:r>
        <w:rPr>
          <w:spacing w:val="-10"/>
        </w:rPr>
        <w:t xml:space="preserve"> </w:t>
      </w:r>
      <w:r>
        <w:t>укрепить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сохранить</w:t>
      </w:r>
      <w:r>
        <w:rPr>
          <w:spacing w:val="-8"/>
        </w:rPr>
        <w:t xml:space="preserve"> </w:t>
      </w:r>
      <w:r>
        <w:t>его;</w:t>
      </w:r>
      <w:r>
        <w:rPr>
          <w:spacing w:val="-57"/>
        </w:rPr>
        <w:t xml:space="preserve"> </w:t>
      </w:r>
      <w:r>
        <w:t>владеет</w:t>
      </w:r>
      <w:r>
        <w:tab/>
        <w:t xml:space="preserve">здоровьесберегающими  </w:t>
      </w:r>
      <w:r>
        <w:rPr>
          <w:spacing w:val="9"/>
        </w:rPr>
        <w:t xml:space="preserve"> </w:t>
      </w:r>
      <w:r>
        <w:t>умениями:</w:t>
      </w:r>
      <w:r>
        <w:tab/>
        <w:t>навыками</w:t>
      </w:r>
      <w:r>
        <w:rPr>
          <w:spacing w:val="17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гигиены,</w:t>
      </w:r>
      <w:r>
        <w:rPr>
          <w:spacing w:val="7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заботливо</w:t>
      </w:r>
      <w:r>
        <w:rPr>
          <w:spacing w:val="-10"/>
        </w:rPr>
        <w:t xml:space="preserve"> </w:t>
      </w:r>
      <w:r>
        <w:t>относится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здоровью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здоровью</w:t>
      </w:r>
      <w:r>
        <w:rPr>
          <w:spacing w:val="-12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стремится</w:t>
      </w:r>
      <w:r>
        <w:rPr>
          <w:spacing w:val="-11"/>
        </w:rPr>
        <w:t xml:space="preserve"> </w:t>
      </w:r>
      <w:r>
        <w:t>оказать</w:t>
      </w:r>
      <w:r>
        <w:rPr>
          <w:spacing w:val="-14"/>
        </w:rPr>
        <w:t xml:space="preserve"> </w:t>
      </w:r>
      <w:r>
        <w:t>помощь</w:t>
      </w:r>
    </w:p>
    <w:p w14:paraId="4F03100B" w14:textId="77777777" w:rsidR="000079C5" w:rsidRDefault="00D62347">
      <w:pPr>
        <w:pStyle w:val="a4"/>
        <w:ind w:left="883"/>
      </w:pP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заболевшим людям.</w:t>
      </w:r>
    </w:p>
    <w:p w14:paraId="438B58D4" w14:textId="77777777" w:rsidR="000079C5" w:rsidRDefault="00D62347">
      <w:pPr>
        <w:pStyle w:val="a4"/>
        <w:spacing w:line="237" w:lineRule="auto"/>
        <w:ind w:left="883" w:right="375" w:firstLine="710"/>
      </w:pPr>
      <w:r>
        <w:t>ребенок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взаимоотношениях со</w:t>
      </w:r>
      <w:r>
        <w:rPr>
          <w:spacing w:val="6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14:paraId="53DB86E5" w14:textId="77777777" w:rsidR="000079C5" w:rsidRDefault="00D62347">
      <w:pPr>
        <w:pStyle w:val="a4"/>
        <w:spacing w:before="4" w:line="237" w:lineRule="auto"/>
        <w:ind w:left="883" w:right="364" w:firstLine="710"/>
      </w:pPr>
      <w:r>
        <w:t>ребенок способен к осуществлению социальной навигации и соблюдению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 и</w:t>
      </w:r>
      <w:r>
        <w:rPr>
          <w:spacing w:val="-3"/>
        </w:rPr>
        <w:t xml:space="preserve"> </w:t>
      </w:r>
      <w:r>
        <w:t>цифровом взаимодействии;</w:t>
      </w:r>
    </w:p>
    <w:p w14:paraId="27D2DCC7" w14:textId="77777777" w:rsidR="000079C5" w:rsidRDefault="00D62347">
      <w:pPr>
        <w:pStyle w:val="a4"/>
        <w:spacing w:before="3" w:line="275" w:lineRule="exact"/>
        <w:ind w:left="1124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ребенка</w:t>
      </w:r>
      <w:r>
        <w:rPr>
          <w:spacing w:val="-4"/>
        </w:rPr>
        <w:t xml:space="preserve"> </w:t>
      </w:r>
      <w:r>
        <w:rPr>
          <w:spacing w:val="-1"/>
        </w:rPr>
        <w:t>выражено</w:t>
      </w:r>
      <w:r>
        <w:rPr>
          <w:spacing w:val="2"/>
        </w:rPr>
        <w:t xml:space="preserve"> </w:t>
      </w:r>
      <w:r>
        <w:rPr>
          <w:spacing w:val="-1"/>
        </w:rPr>
        <w:t>стремление</w:t>
      </w:r>
      <w:r>
        <w:rPr>
          <w:spacing w:val="-5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14:paraId="5F6C931C" w14:textId="77777777" w:rsidR="000079C5" w:rsidRDefault="00D62347">
      <w:pPr>
        <w:pStyle w:val="a4"/>
        <w:ind w:left="883" w:right="364" w:firstLine="710"/>
      </w:pPr>
      <w:r>
        <w:t>ребенок владеет средствами общения и способами взаимодействия со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7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других;</w:t>
      </w:r>
      <w:r>
        <w:rPr>
          <w:spacing w:val="-7"/>
        </w:rPr>
        <w:t xml:space="preserve"> </w:t>
      </w:r>
      <w:r>
        <w:t>договариваться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</w:p>
    <w:p w14:paraId="63548AB0" w14:textId="77777777" w:rsidR="000079C5" w:rsidRDefault="00D62347">
      <w:pPr>
        <w:pStyle w:val="a4"/>
        <w:spacing w:before="4" w:line="237" w:lineRule="auto"/>
        <w:ind w:left="1124" w:right="380" w:hanging="711"/>
      </w:pPr>
      <w:r>
        <w:t>со сверстниками; старается разрешать возникающие конфликты конструктивными способами;</w:t>
      </w:r>
      <w:r>
        <w:rPr>
          <w:spacing w:val="1"/>
        </w:rPr>
        <w:t xml:space="preserve"> </w:t>
      </w:r>
      <w:r>
        <w:t>ребенок</w:t>
      </w:r>
      <w:r>
        <w:rPr>
          <w:spacing w:val="47"/>
        </w:rPr>
        <w:t xml:space="preserve"> </w:t>
      </w:r>
      <w:r>
        <w:t>способен</w:t>
      </w:r>
      <w:r>
        <w:rPr>
          <w:spacing w:val="50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свои</w:t>
      </w:r>
      <w:r>
        <w:rPr>
          <w:spacing w:val="45"/>
        </w:rPr>
        <w:t xml:space="preserve"> </w:t>
      </w:r>
      <w:r>
        <w:t>переживания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причины</w:t>
      </w:r>
      <w:r>
        <w:rPr>
          <w:spacing w:val="46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возникновения,</w:t>
      </w:r>
    </w:p>
    <w:p w14:paraId="3D5962E5" w14:textId="77777777" w:rsidR="000079C5" w:rsidRDefault="00D62347">
      <w:pPr>
        <w:pStyle w:val="a4"/>
        <w:spacing w:before="3"/>
        <w:ind w:left="883" w:right="365"/>
      </w:pP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ориентации;</w:t>
      </w:r>
    </w:p>
    <w:p w14:paraId="2933C6AE" w14:textId="77777777" w:rsidR="000079C5" w:rsidRDefault="00D62347">
      <w:pPr>
        <w:pStyle w:val="a4"/>
        <w:spacing w:before="1"/>
        <w:ind w:left="883" w:right="367" w:firstLine="710"/>
      </w:pPr>
      <w:r>
        <w:t>ребенок проявляет положительное отношение к миру, разным видам труда, другим</w:t>
      </w:r>
      <w:r>
        <w:rPr>
          <w:spacing w:val="1"/>
        </w:rPr>
        <w:t xml:space="preserve"> </w:t>
      </w:r>
      <w:r>
        <w:rPr>
          <w:spacing w:val="-1"/>
        </w:rPr>
        <w:t>людями</w:t>
      </w:r>
      <w:r>
        <w:rPr>
          <w:spacing w:val="-7"/>
        </w:rPr>
        <w:t xml:space="preserve"> </w:t>
      </w:r>
      <w:r>
        <w:rPr>
          <w:spacing w:val="-1"/>
        </w:rPr>
        <w:t>самому</w:t>
      </w:r>
      <w:r>
        <w:rPr>
          <w:spacing w:val="-17"/>
        </w:rPr>
        <w:t xml:space="preserve"> </w:t>
      </w:r>
      <w:r>
        <w:t>себе;</w:t>
      </w:r>
      <w:r>
        <w:rPr>
          <w:spacing w:val="-12"/>
        </w:rPr>
        <w:t xml:space="preserve"> </w:t>
      </w:r>
      <w:r>
        <w:t>стремится</w:t>
      </w:r>
      <w:r>
        <w:rPr>
          <w:spacing w:val="-8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позитивную</w:t>
      </w:r>
      <w:r>
        <w:rPr>
          <w:spacing w:val="-9"/>
        </w:rPr>
        <w:t xml:space="preserve"> </w:t>
      </w:r>
      <w:r>
        <w:t>самооценку;</w:t>
      </w:r>
      <w:r>
        <w:rPr>
          <w:spacing w:val="-12"/>
        </w:rPr>
        <w:t xml:space="preserve"> </w:t>
      </w:r>
      <w:r>
        <w:t>способен</w:t>
      </w:r>
      <w:r>
        <w:rPr>
          <w:spacing w:val="-12"/>
        </w:rPr>
        <w:t xml:space="preserve"> </w:t>
      </w:r>
      <w:r>
        <w:t>откликаться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-5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эмпатию</w:t>
      </w:r>
      <w:r>
        <w:rPr>
          <w:spacing w:val="-2"/>
        </w:rPr>
        <w:t xml:space="preserve"> </w:t>
      </w:r>
      <w:r>
        <w:t>(сочувствие,</w:t>
      </w:r>
      <w:r>
        <w:rPr>
          <w:spacing w:val="6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14:paraId="4259D2BC" w14:textId="77777777" w:rsidR="000079C5" w:rsidRDefault="00D62347">
      <w:pPr>
        <w:pStyle w:val="a4"/>
        <w:ind w:left="883" w:right="364" w:firstLine="71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сверстникам;</w:t>
      </w:r>
      <w:r>
        <w:rPr>
          <w:spacing w:val="-15"/>
        </w:rPr>
        <w:t xml:space="preserve"> </w:t>
      </w:r>
      <w:r>
        <w:rPr>
          <w:spacing w:val="-1"/>
        </w:rPr>
        <w:t>интересуется</w:t>
      </w:r>
      <w:r>
        <w:rPr>
          <w:spacing w:val="-11"/>
        </w:rPr>
        <w:t xml:space="preserve"> </w:t>
      </w:r>
      <w:r>
        <w:rPr>
          <w:spacing w:val="-1"/>
        </w:rPr>
        <w:t>субъективно</w:t>
      </w:r>
      <w:r>
        <w:rPr>
          <w:spacing w:val="-8"/>
        </w:rPr>
        <w:t xml:space="preserve"> </w:t>
      </w:r>
      <w:r>
        <w:rPr>
          <w:spacing w:val="-1"/>
        </w:rPr>
        <w:t>новым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неизвестным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мире;</w:t>
      </w:r>
      <w:r>
        <w:rPr>
          <w:spacing w:val="-17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самостоятельно придумывать объяснения явлениям природы и поступкам людей; 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4"/>
        </w:rPr>
        <w:t xml:space="preserve"> </w:t>
      </w:r>
      <w:r>
        <w:t>экспериментировать;</w:t>
      </w:r>
    </w:p>
    <w:p w14:paraId="0AF641C1" w14:textId="77777777" w:rsidR="000079C5" w:rsidRDefault="00D62347">
      <w:pPr>
        <w:pStyle w:val="a4"/>
        <w:ind w:left="883" w:right="359" w:firstLine="710"/>
      </w:pPr>
      <w:r>
        <w:t>ребенок способен предложить собственный замысел и воплотить его в различных</w:t>
      </w:r>
      <w:r>
        <w:rPr>
          <w:spacing w:val="1"/>
        </w:rPr>
        <w:t xml:space="preserve"> </w:t>
      </w:r>
      <w:r>
        <w:t>деятельностях; владеет разными формами и видами игры, различает условную и реальную</w:t>
      </w:r>
      <w:r>
        <w:rPr>
          <w:spacing w:val="1"/>
        </w:rPr>
        <w:t xml:space="preserve"> </w:t>
      </w:r>
      <w:r>
        <w:t>ситуации;</w:t>
      </w:r>
    </w:p>
    <w:p w14:paraId="24453938" w14:textId="620CAB55" w:rsidR="000079C5" w:rsidRDefault="00D62347">
      <w:pPr>
        <w:pStyle w:val="a4"/>
        <w:spacing w:before="1"/>
        <w:ind w:left="883" w:right="354" w:firstLine="710"/>
      </w:pPr>
      <w:r>
        <w:t>ребенок обладает начальными знаниями о природном и социальном мире, в котором</w:t>
      </w:r>
      <w:r>
        <w:rPr>
          <w:spacing w:val="1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живет:</w:t>
      </w:r>
      <w:r>
        <w:rPr>
          <w:spacing w:val="-14"/>
        </w:rPr>
        <w:t xml:space="preserve"> </w:t>
      </w:r>
      <w:r>
        <w:t>элементарными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естествознания,</w:t>
      </w:r>
      <w:r>
        <w:rPr>
          <w:spacing w:val="-11"/>
        </w:rPr>
        <w:t xml:space="preserve"> </w:t>
      </w:r>
      <w:r>
        <w:t>математики,</w:t>
      </w:r>
      <w:r>
        <w:rPr>
          <w:spacing w:val="-12"/>
        </w:rPr>
        <w:t xml:space="preserve"> </w:t>
      </w:r>
      <w:r>
        <w:t>истории,</w:t>
      </w:r>
      <w:r>
        <w:rPr>
          <w:spacing w:val="-58"/>
        </w:rPr>
        <w:t xml:space="preserve"> </w:t>
      </w:r>
      <w:r>
        <w:t>искусства и спорта, информатики и инженерии и т.п.; о себе, собственной принадлежности и</w:t>
      </w:r>
      <w:r>
        <w:rPr>
          <w:spacing w:val="-58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 w:rsidR="00447D08">
        <w:t xml:space="preserve"> </w:t>
      </w:r>
      <w:r>
        <w:t>и</w:t>
      </w:r>
      <w:r>
        <w:rPr>
          <w:spacing w:val="-10"/>
        </w:rPr>
        <w:t xml:space="preserve"> </w:t>
      </w:r>
      <w:r>
        <w:t>взаимосвязях,</w:t>
      </w:r>
      <w:r>
        <w:rPr>
          <w:spacing w:val="-7"/>
        </w:rPr>
        <w:t xml:space="preserve"> </w:t>
      </w:r>
      <w:r>
        <w:t>семейных</w:t>
      </w:r>
      <w:r>
        <w:rPr>
          <w:spacing w:val="-14"/>
        </w:rPr>
        <w:t xml:space="preserve"> </w:t>
      </w:r>
      <w:r>
        <w:t>традициях;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национально-культурных</w:t>
      </w:r>
    </w:p>
    <w:p w14:paraId="3334FD5B" w14:textId="4E16F6F3" w:rsidR="000079C5" w:rsidRDefault="00D62347">
      <w:pPr>
        <w:pStyle w:val="a4"/>
        <w:spacing w:before="66"/>
        <w:ind w:left="883"/>
      </w:pPr>
      <w:r>
        <w:t>ценностях;</w:t>
      </w:r>
      <w:r w:rsidR="00447D08"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и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нему;</w:t>
      </w:r>
    </w:p>
    <w:p w14:paraId="12E8496E" w14:textId="77777777" w:rsidR="000079C5" w:rsidRDefault="00D62347">
      <w:pPr>
        <w:pStyle w:val="a4"/>
        <w:spacing w:before="40"/>
        <w:ind w:left="883" w:right="364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lastRenderedPageBreak/>
        <w:t>самовыражения; знает и осмысленно воспринимает литературные произведения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8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4"/>
        </w:rPr>
        <w:t xml:space="preserve"> </w:t>
      </w:r>
      <w:r>
        <w:t>грамоте;</w:t>
      </w:r>
    </w:p>
    <w:p w14:paraId="7455AB5E" w14:textId="77777777" w:rsidR="000079C5" w:rsidRDefault="00D62347">
      <w:pPr>
        <w:pStyle w:val="a4"/>
        <w:spacing w:line="242" w:lineRule="auto"/>
        <w:ind w:left="883" w:right="280" w:firstLine="710"/>
      </w:pPr>
      <w:r>
        <w:t>ребенок</w:t>
      </w:r>
      <w:r>
        <w:rPr>
          <w:spacing w:val="-8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эмоционально-нравственное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миру;</w:t>
      </w:r>
    </w:p>
    <w:p w14:paraId="159C2E03" w14:textId="1B6D6060" w:rsidR="000079C5" w:rsidRDefault="00D62347">
      <w:pPr>
        <w:pStyle w:val="a4"/>
        <w:spacing w:line="242" w:lineRule="auto"/>
        <w:ind w:left="883" w:right="1709" w:firstLine="710"/>
      </w:pPr>
      <w:r>
        <w:t>ребенок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 w:rsidR="00447D08"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искусства;</w:t>
      </w:r>
    </w:p>
    <w:p w14:paraId="239DDC1E" w14:textId="77777777" w:rsidR="000079C5" w:rsidRDefault="00D62347">
      <w:pPr>
        <w:pStyle w:val="a4"/>
        <w:ind w:left="883" w:right="364" w:firstLine="710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принимать</w:t>
      </w:r>
      <w:r>
        <w:rPr>
          <w:spacing w:val="5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14:paraId="7A12391F" w14:textId="77777777" w:rsidR="000079C5" w:rsidRDefault="00D62347">
      <w:pPr>
        <w:pStyle w:val="a4"/>
        <w:ind w:left="883" w:right="364" w:firstLine="710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 цели; демонстрирует сформированные предпосылки к учебной деятельности и</w:t>
      </w:r>
      <w:r>
        <w:rPr>
          <w:spacing w:val="1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школьному</w:t>
      </w:r>
      <w:r>
        <w:rPr>
          <w:spacing w:val="-9"/>
        </w:rPr>
        <w:t xml:space="preserve"> </w:t>
      </w:r>
      <w:r>
        <w:t>обучению.</w:t>
      </w:r>
    </w:p>
    <w:p w14:paraId="28264C61" w14:textId="77777777" w:rsidR="000079C5" w:rsidRDefault="00D62347">
      <w:pPr>
        <w:pStyle w:val="3"/>
        <w:numPr>
          <w:ilvl w:val="0"/>
          <w:numId w:val="6"/>
        </w:numPr>
        <w:tabs>
          <w:tab w:val="left" w:pos="774"/>
        </w:tabs>
        <w:spacing w:line="272" w:lineRule="exact"/>
        <w:ind w:left="773"/>
        <w:jc w:val="both"/>
      </w:pPr>
      <w:bookmarkStart w:id="14" w:name="16._Педагогическая_диагностика_достижени"/>
      <w:bookmarkEnd w:id="14"/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</w:p>
    <w:p w14:paraId="604CF14A" w14:textId="77777777" w:rsidR="000079C5" w:rsidRDefault="00D62347">
      <w:pPr>
        <w:pStyle w:val="a5"/>
        <w:numPr>
          <w:ilvl w:val="1"/>
          <w:numId w:val="8"/>
        </w:numPr>
        <w:tabs>
          <w:tab w:val="left" w:pos="1705"/>
        </w:tabs>
        <w:ind w:right="361" w:firstLine="710"/>
        <w:jc w:val="both"/>
        <w:rPr>
          <w:sz w:val="24"/>
        </w:rPr>
      </w:pPr>
      <w:r>
        <w:rPr>
          <w:sz w:val="24"/>
        </w:rPr>
        <w:t>Педагогическая диагностика достижений планируемых результатов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позволяет выявлять особенности </w:t>
      </w:r>
      <w:r>
        <w:rPr>
          <w:sz w:val="24"/>
        </w:rPr>
        <w:t>и динамику развития ребёнка, составлять на основе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вносить изменения в планирование, содержание и организацию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2D18BBD" w14:textId="77777777" w:rsidR="000079C5" w:rsidRDefault="00D62347">
      <w:pPr>
        <w:pStyle w:val="a4"/>
        <w:ind w:left="346" w:right="356" w:firstLine="705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6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процессом.</w:t>
      </w:r>
    </w:p>
    <w:p w14:paraId="3BEA7BB2" w14:textId="77777777" w:rsidR="000079C5" w:rsidRDefault="00D62347">
      <w:pPr>
        <w:pStyle w:val="a5"/>
        <w:numPr>
          <w:ilvl w:val="1"/>
          <w:numId w:val="8"/>
        </w:numPr>
        <w:tabs>
          <w:tab w:val="left" w:pos="1845"/>
        </w:tabs>
        <w:ind w:right="358" w:firstLine="71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детей</w:t>
      </w:r>
      <w:r>
        <w:rPr>
          <w:sz w:val="24"/>
          <w:vertAlign w:val="superscript"/>
        </w:rPr>
        <w:t>6</w:t>
      </w:r>
      <w:r>
        <w:rPr>
          <w:sz w:val="24"/>
        </w:rPr>
        <w:t>, которая осуществляется педагогом в рамках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ДОО.</w:t>
      </w:r>
    </w:p>
    <w:p w14:paraId="2D9831AF" w14:textId="77777777" w:rsidR="000079C5" w:rsidRDefault="00D62347">
      <w:pPr>
        <w:pStyle w:val="a5"/>
        <w:numPr>
          <w:ilvl w:val="1"/>
          <w:numId w:val="8"/>
        </w:numPr>
        <w:tabs>
          <w:tab w:val="left" w:pos="1672"/>
        </w:tabs>
        <w:spacing w:line="242" w:lineRule="auto"/>
        <w:ind w:right="364" w:firstLine="710"/>
        <w:jc w:val="both"/>
        <w:rPr>
          <w:sz w:val="24"/>
        </w:rPr>
      </w:pPr>
      <w:r>
        <w:rPr>
          <w:sz w:val="24"/>
        </w:rPr>
        <w:t>Специфика педагогической диагностики достижения планируемых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ДО:</w:t>
      </w:r>
    </w:p>
    <w:p w14:paraId="42B6E522" w14:textId="77777777" w:rsidR="000079C5" w:rsidRDefault="00D62347">
      <w:pPr>
        <w:pStyle w:val="a5"/>
        <w:numPr>
          <w:ilvl w:val="0"/>
          <w:numId w:val="9"/>
        </w:numPr>
        <w:tabs>
          <w:tab w:val="left" w:pos="1557"/>
        </w:tabs>
        <w:ind w:right="357"/>
        <w:rPr>
          <w:sz w:val="24"/>
        </w:rPr>
      </w:pPr>
      <w:r>
        <w:rPr>
          <w:color w:val="1F1E1E"/>
          <w:sz w:val="24"/>
        </w:rPr>
        <w:t>планируемые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результаты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освоения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Программы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заданы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как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целевые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ориентиры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дошкольного образования и представляют собой социально-нормативные возрастные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характеристики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возможных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достижений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ребенка</w:t>
      </w:r>
      <w:r>
        <w:rPr>
          <w:color w:val="1F1E1E"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детства;</w:t>
      </w:r>
    </w:p>
    <w:p w14:paraId="7D812C07" w14:textId="77777777" w:rsidR="000079C5" w:rsidRDefault="00D62347">
      <w:pPr>
        <w:pStyle w:val="a5"/>
        <w:numPr>
          <w:ilvl w:val="0"/>
          <w:numId w:val="9"/>
        </w:numPr>
        <w:tabs>
          <w:tab w:val="left" w:pos="1557"/>
        </w:tabs>
        <w:ind w:right="357"/>
        <w:rPr>
          <w:sz w:val="24"/>
        </w:rPr>
      </w:pPr>
      <w:r>
        <w:rPr>
          <w:sz w:val="24"/>
        </w:rPr>
        <w:t>целевые 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 подлежат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сравнения с реальными достижениями детей и основой 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соответствия установленным требованиям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vertAlign w:val="superscript"/>
        </w:rPr>
        <w:t>7</w:t>
      </w:r>
      <w:r>
        <w:rPr>
          <w:sz w:val="24"/>
        </w:rPr>
        <w:t>;</w:t>
      </w:r>
    </w:p>
    <w:p w14:paraId="5F831136" w14:textId="77777777" w:rsidR="000079C5" w:rsidRDefault="00D62347">
      <w:pPr>
        <w:pStyle w:val="a5"/>
        <w:numPr>
          <w:ilvl w:val="0"/>
          <w:numId w:val="9"/>
        </w:numPr>
        <w:tabs>
          <w:tab w:val="left" w:pos="1557"/>
        </w:tabs>
        <w:spacing w:line="237" w:lineRule="auto"/>
        <w:ind w:right="364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 w14:paraId="42382A72" w14:textId="77777777" w:rsidR="000079C5" w:rsidRDefault="00D62347">
      <w:pPr>
        <w:pStyle w:val="a4"/>
        <w:ind w:left="413" w:right="354" w:firstLine="710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на основе которой определяется эффективность педагогических действий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</w:p>
    <w:p w14:paraId="7FC12B7B" w14:textId="77777777" w:rsidR="000079C5" w:rsidRDefault="00D62347">
      <w:pPr>
        <w:pStyle w:val="a5"/>
        <w:numPr>
          <w:ilvl w:val="1"/>
          <w:numId w:val="8"/>
        </w:numPr>
        <w:tabs>
          <w:tab w:val="left" w:pos="1974"/>
        </w:tabs>
        <w:spacing w:line="274" w:lineRule="exact"/>
        <w:ind w:left="1973" w:hanging="850"/>
        <w:jc w:val="both"/>
        <w:rPr>
          <w:sz w:val="24"/>
        </w:rPr>
      </w:pPr>
      <w:r>
        <w:rPr>
          <w:color w:val="1F1E1E"/>
          <w:sz w:val="24"/>
        </w:rPr>
        <w:t xml:space="preserve">Результаты   </w:t>
      </w:r>
      <w:r>
        <w:rPr>
          <w:color w:val="1F1E1E"/>
          <w:spacing w:val="2"/>
          <w:sz w:val="24"/>
        </w:rPr>
        <w:t xml:space="preserve"> </w:t>
      </w:r>
      <w:r>
        <w:rPr>
          <w:color w:val="1F1E1E"/>
          <w:sz w:val="24"/>
        </w:rPr>
        <w:t xml:space="preserve">педагогической    </w:t>
      </w:r>
      <w:r>
        <w:rPr>
          <w:color w:val="1F1E1E"/>
          <w:spacing w:val="48"/>
          <w:sz w:val="24"/>
        </w:rPr>
        <w:t xml:space="preserve"> </w:t>
      </w:r>
      <w:r>
        <w:rPr>
          <w:color w:val="1F1E1E"/>
          <w:sz w:val="24"/>
        </w:rPr>
        <w:t xml:space="preserve">диагностики    </w:t>
      </w:r>
      <w:r>
        <w:rPr>
          <w:color w:val="1F1E1E"/>
          <w:spacing w:val="49"/>
          <w:sz w:val="24"/>
        </w:rPr>
        <w:t xml:space="preserve"> </w:t>
      </w:r>
      <w:r>
        <w:rPr>
          <w:color w:val="1F1E1E"/>
          <w:sz w:val="24"/>
        </w:rPr>
        <w:t xml:space="preserve">(мониторинга)    </w:t>
      </w:r>
      <w:r>
        <w:rPr>
          <w:color w:val="1F1E1E"/>
          <w:spacing w:val="49"/>
          <w:sz w:val="24"/>
        </w:rPr>
        <w:t xml:space="preserve"> </w:t>
      </w:r>
      <w:r>
        <w:rPr>
          <w:color w:val="1F1E1E"/>
          <w:sz w:val="24"/>
        </w:rPr>
        <w:t>используются</w:t>
      </w:r>
    </w:p>
    <w:p w14:paraId="30AE063F" w14:textId="77777777" w:rsidR="000079C5" w:rsidRDefault="00C31DD8">
      <w:pPr>
        <w:pStyle w:val="a4"/>
        <w:spacing w:before="11"/>
        <w:ind w:left="0"/>
        <w:jc w:val="left"/>
        <w:rPr>
          <w:sz w:val="11"/>
        </w:rPr>
      </w:pPr>
      <w:r>
        <w:pict w14:anchorId="07131014">
          <v:rect id="_x0000_s1030" style="position:absolute;margin-left:56.65pt;margin-top:8.8pt;width:144.05pt;height:.7pt;z-index:-251656192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14:paraId="1F325C68" w14:textId="77777777" w:rsidR="000079C5" w:rsidRDefault="00D62347">
      <w:pPr>
        <w:spacing w:before="52"/>
        <w:ind w:left="413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7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3.2.3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6"/>
          <w:sz w:val="18"/>
        </w:rPr>
        <w:t xml:space="preserve"> </w:t>
      </w:r>
      <w:r>
        <w:rPr>
          <w:sz w:val="18"/>
        </w:rPr>
        <w:t>ДО.</w:t>
      </w:r>
    </w:p>
    <w:p w14:paraId="6A0FBA20" w14:textId="77777777" w:rsidR="000079C5" w:rsidRDefault="00D62347">
      <w:pPr>
        <w:spacing w:before="15" w:line="197" w:lineRule="exact"/>
        <w:ind w:left="413"/>
        <w:rPr>
          <w:sz w:val="18"/>
        </w:rPr>
      </w:pPr>
      <w:r>
        <w:rPr>
          <w:position w:val="6"/>
          <w:sz w:val="12"/>
        </w:rPr>
        <w:t>7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5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8"/>
          <w:sz w:val="18"/>
        </w:rPr>
        <w:t xml:space="preserve"> </w:t>
      </w:r>
      <w:r>
        <w:rPr>
          <w:sz w:val="18"/>
        </w:rPr>
        <w:t>ДО.</w:t>
      </w:r>
    </w:p>
    <w:p w14:paraId="78644E3D" w14:textId="77777777" w:rsidR="000079C5" w:rsidRDefault="00D62347">
      <w:pPr>
        <w:tabs>
          <w:tab w:val="right" w:pos="10367"/>
        </w:tabs>
        <w:spacing w:line="262" w:lineRule="exact"/>
        <w:ind w:left="413"/>
        <w:rPr>
          <w:sz w:val="24"/>
        </w:rPr>
      </w:pPr>
      <w:r>
        <w:rPr>
          <w:position w:val="6"/>
          <w:sz w:val="12"/>
        </w:rPr>
        <w:t>8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4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9"/>
          <w:sz w:val="18"/>
        </w:rPr>
        <w:t xml:space="preserve"> </w:t>
      </w:r>
      <w:r>
        <w:rPr>
          <w:sz w:val="18"/>
        </w:rPr>
        <w:t>ДО.</w:t>
      </w:r>
      <w:r>
        <w:rPr>
          <w:sz w:val="18"/>
        </w:rPr>
        <w:tab/>
      </w:r>
      <w:r>
        <w:rPr>
          <w:sz w:val="24"/>
        </w:rPr>
        <w:t>17</w:t>
      </w:r>
    </w:p>
    <w:p w14:paraId="3B1A7A96" w14:textId="77777777" w:rsidR="000079C5" w:rsidRDefault="000079C5">
      <w:pPr>
        <w:spacing w:line="262" w:lineRule="exact"/>
        <w:rPr>
          <w:sz w:val="24"/>
        </w:rPr>
        <w:sectPr w:rsidR="000079C5">
          <w:footerReference w:type="default" r:id="rId16"/>
          <w:pgSz w:w="12000" w:h="16970"/>
          <w:pgMar w:top="1200" w:right="480" w:bottom="280" w:left="720" w:header="0" w:footer="0" w:gutter="0"/>
          <w:cols w:space="720"/>
        </w:sectPr>
      </w:pPr>
    </w:p>
    <w:p w14:paraId="01DDB339" w14:textId="77777777" w:rsidR="000079C5" w:rsidRDefault="00D62347">
      <w:pPr>
        <w:pStyle w:val="a4"/>
        <w:spacing w:before="69" w:line="275" w:lineRule="exact"/>
        <w:ind w:left="883"/>
      </w:pPr>
      <w:r>
        <w:lastRenderedPageBreak/>
        <w:t>исключительно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задач:</w:t>
      </w:r>
    </w:p>
    <w:p w14:paraId="3131464F" w14:textId="77777777" w:rsidR="000079C5" w:rsidRDefault="00D62347">
      <w:pPr>
        <w:pStyle w:val="a5"/>
        <w:numPr>
          <w:ilvl w:val="0"/>
          <w:numId w:val="10"/>
        </w:numPr>
        <w:tabs>
          <w:tab w:val="left" w:pos="1696"/>
        </w:tabs>
        <w:spacing w:before="1" w:line="237" w:lineRule="auto"/>
        <w:ind w:right="379" w:firstLine="710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развития);</w:t>
      </w:r>
    </w:p>
    <w:p w14:paraId="4A630BCF" w14:textId="77777777" w:rsidR="000079C5" w:rsidRDefault="00D62347">
      <w:pPr>
        <w:pStyle w:val="a5"/>
        <w:numPr>
          <w:ilvl w:val="0"/>
          <w:numId w:val="10"/>
        </w:numPr>
        <w:tabs>
          <w:tab w:val="left" w:pos="1600"/>
        </w:tabs>
        <w:spacing w:before="3" w:line="275" w:lineRule="exact"/>
        <w:ind w:left="1599" w:hanging="476"/>
        <w:jc w:val="both"/>
        <w:rPr>
          <w:sz w:val="24"/>
        </w:rPr>
      </w:pPr>
      <w:r>
        <w:rPr>
          <w:spacing w:val="-1"/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14:paraId="54C8DD23" w14:textId="77777777" w:rsidR="000079C5" w:rsidRDefault="00D62347">
      <w:pPr>
        <w:pStyle w:val="a5"/>
        <w:numPr>
          <w:ilvl w:val="1"/>
          <w:numId w:val="8"/>
        </w:numPr>
        <w:tabs>
          <w:tab w:val="left" w:pos="1835"/>
        </w:tabs>
        <w:ind w:right="355" w:firstLine="71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 является её проведение на начальном этапе освоения ребёнком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(заключительная, финальная диагностика). При проведении диагностики на начальном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 и финальной диагностики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 индивидуальную динамику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14:paraId="38D878DB" w14:textId="77777777" w:rsidR="000079C5" w:rsidRDefault="00D62347">
      <w:pPr>
        <w:pStyle w:val="a5"/>
        <w:numPr>
          <w:ilvl w:val="1"/>
          <w:numId w:val="8"/>
        </w:numPr>
        <w:tabs>
          <w:tab w:val="left" w:pos="1801"/>
        </w:tabs>
        <w:ind w:right="357" w:firstLine="710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 форме на основе малоформализованных диагностических методов: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бесед с детьми, анализа продуктов детской деятельности (рисунков, работ по 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познавательного, речевого,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развития.</w:t>
      </w:r>
    </w:p>
    <w:p w14:paraId="63A14E09" w14:textId="77777777" w:rsidR="000079C5" w:rsidRDefault="00D62347">
      <w:pPr>
        <w:pStyle w:val="a5"/>
        <w:numPr>
          <w:ilvl w:val="1"/>
          <w:numId w:val="8"/>
        </w:numPr>
        <w:tabs>
          <w:tab w:val="left" w:pos="1830"/>
        </w:tabs>
        <w:spacing w:before="5" w:line="275" w:lineRule="exact"/>
        <w:ind w:left="1829" w:hanging="884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наблюдение.</w:t>
      </w:r>
    </w:p>
    <w:p w14:paraId="3E3B9F5D" w14:textId="77777777" w:rsidR="000079C5" w:rsidRDefault="00D62347">
      <w:pPr>
        <w:pStyle w:val="a4"/>
        <w:ind w:left="485" w:right="356" w:firstLine="532"/>
      </w:pPr>
      <w:r>
        <w:t>Ориентирами для наблюдения являются возрастные характеристики развития ребёнка. Они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 конструировании, двигательной), разных ситуациях (в режимных процессах, в</w:t>
      </w:r>
      <w:r>
        <w:rPr>
          <w:spacing w:val="-57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-1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ситуациях).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наблюдения педагог отмечает особенности проявления ребёнком личностных качеств,</w:t>
      </w:r>
      <w:r>
        <w:rPr>
          <w:spacing w:val="1"/>
        </w:rPr>
        <w:t xml:space="preserve"> </w:t>
      </w:r>
      <w:r>
        <w:t>деятельностных умений, интересов, предпочтений, фиксирует реакции на успехи и 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</w:p>
    <w:p w14:paraId="105D8270" w14:textId="77777777" w:rsidR="000079C5" w:rsidRDefault="00D62347">
      <w:pPr>
        <w:pStyle w:val="a4"/>
        <w:spacing w:before="2"/>
        <w:ind w:left="485" w:right="364" w:firstLine="532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указывает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показателя.</w:t>
      </w:r>
      <w:r>
        <w:rPr>
          <w:spacing w:val="-7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выполнения действия позволяет определить зону актуального и ближайшего развития 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14:paraId="6E61B962" w14:textId="77777777" w:rsidR="000079C5" w:rsidRDefault="00D62347">
      <w:pPr>
        <w:pStyle w:val="a4"/>
        <w:ind w:left="485" w:right="364" w:firstLine="710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может являться карта</w:t>
      </w:r>
      <w:r>
        <w:rPr>
          <w:spacing w:val="-57"/>
        </w:rPr>
        <w:t xml:space="preserve"> </w:t>
      </w:r>
      <w:r>
        <w:t>развития ребёнка. Педагог может составить её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 ребёнка и критерии их оценивания. Фиксация данных наблюдения позволит педагогу</w:t>
      </w:r>
      <w:r>
        <w:rPr>
          <w:spacing w:val="1"/>
        </w:rPr>
        <w:t xml:space="preserve"> </w:t>
      </w:r>
      <w:r>
        <w:t>выявить и проанализировать динамику в развитии ребёнка на определенном возрастном этапе, а</w:t>
      </w:r>
      <w:r>
        <w:rPr>
          <w:spacing w:val="-57"/>
        </w:rPr>
        <w:t xml:space="preserve"> </w:t>
      </w:r>
      <w:r>
        <w:t>также скорректировать образовательную деятельность с учётом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потребностей.</w:t>
      </w:r>
    </w:p>
    <w:p w14:paraId="3611D55F" w14:textId="77777777" w:rsidR="000079C5" w:rsidRDefault="00D62347">
      <w:pPr>
        <w:pStyle w:val="a4"/>
        <w:ind w:left="485" w:right="363" w:firstLine="710"/>
      </w:pPr>
      <w:r>
        <w:t>Результаты</w:t>
      </w:r>
      <w:r>
        <w:rPr>
          <w:spacing w:val="-9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дополнены</w:t>
      </w:r>
      <w:r>
        <w:rPr>
          <w:spacing w:val="-14"/>
        </w:rPr>
        <w:t xml:space="preserve"> </w:t>
      </w:r>
      <w:r>
        <w:t>беседами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3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свободной</w:t>
      </w:r>
      <w:r>
        <w:rPr>
          <w:spacing w:val="-11"/>
        </w:rPr>
        <w:t xml:space="preserve"> </w:t>
      </w:r>
      <w:r>
        <w:t>форме,что</w:t>
      </w:r>
      <w:r>
        <w:rPr>
          <w:spacing w:val="-58"/>
        </w:rPr>
        <w:t xml:space="preserve"> </w:t>
      </w:r>
      <w:r>
        <w:t>позволяет выявить причины поступков, наличие интереса к определенному виду 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другое.</w:t>
      </w:r>
    </w:p>
    <w:p w14:paraId="65335F39" w14:textId="77777777" w:rsidR="000079C5" w:rsidRDefault="00D62347">
      <w:pPr>
        <w:pStyle w:val="a5"/>
        <w:numPr>
          <w:ilvl w:val="1"/>
          <w:numId w:val="8"/>
        </w:numPr>
        <w:tabs>
          <w:tab w:val="left" w:pos="1681"/>
        </w:tabs>
        <w:spacing w:before="2"/>
        <w:ind w:right="360" w:firstLine="710"/>
        <w:jc w:val="both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портфолио ребенка (рисунков, работ по аппликации, фотографий работ по 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7ED8F302" w14:textId="77777777" w:rsidR="000079C5" w:rsidRDefault="00D62347">
      <w:pPr>
        <w:pStyle w:val="a5"/>
        <w:numPr>
          <w:ilvl w:val="1"/>
          <w:numId w:val="8"/>
        </w:numPr>
        <w:tabs>
          <w:tab w:val="left" w:pos="1691"/>
        </w:tabs>
        <w:ind w:right="365" w:firstLine="710"/>
        <w:jc w:val="both"/>
        <w:rPr>
          <w:sz w:val="24"/>
        </w:rPr>
      </w:pPr>
      <w:r>
        <w:rPr>
          <w:sz w:val="24"/>
        </w:rPr>
        <w:t>Педагогическая диагностика завершается анализом полученных данных,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педагог 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детьми,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мотивирующую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57"/>
          <w:sz w:val="24"/>
        </w:rPr>
        <w:t xml:space="preserve"> </w:t>
      </w:r>
      <w:r>
        <w:rPr>
          <w:sz w:val="24"/>
        </w:rPr>
        <w:t>составляет</w:t>
      </w:r>
    </w:p>
    <w:p w14:paraId="63EF83BE" w14:textId="77777777" w:rsidR="000079C5" w:rsidRDefault="000079C5">
      <w:pPr>
        <w:jc w:val="both"/>
        <w:rPr>
          <w:sz w:val="24"/>
        </w:rPr>
        <w:sectPr w:rsidR="000079C5">
          <w:footerReference w:type="default" r:id="rId17"/>
          <w:pgSz w:w="12000" w:h="16970"/>
          <w:pgMar w:top="1240" w:right="480" w:bottom="1200" w:left="720" w:header="0" w:footer="1017" w:gutter="0"/>
          <w:pgNumType w:start="18"/>
          <w:cols w:space="720"/>
        </w:sectPr>
      </w:pPr>
    </w:p>
    <w:p w14:paraId="769DFF24" w14:textId="77777777" w:rsidR="000079C5" w:rsidRDefault="00D62347">
      <w:pPr>
        <w:pStyle w:val="a4"/>
        <w:spacing w:before="78" w:line="237" w:lineRule="auto"/>
        <w:ind w:left="726" w:right="234"/>
      </w:pPr>
      <w:r>
        <w:lastRenderedPageBreak/>
        <w:t>индивидуальные образовательные маршруты</w:t>
      </w:r>
      <w:r>
        <w:rPr>
          <w:spacing w:val="1"/>
        </w:rPr>
        <w:t xml:space="preserve"> </w:t>
      </w:r>
      <w:r>
        <w:t>освоения образовательной Программы, 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7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процесс.</w:t>
      </w:r>
    </w:p>
    <w:p w14:paraId="2651F03B" w14:textId="77777777" w:rsidR="000079C5" w:rsidRDefault="00D62347">
      <w:pPr>
        <w:pStyle w:val="a5"/>
        <w:numPr>
          <w:ilvl w:val="1"/>
          <w:numId w:val="8"/>
        </w:numPr>
        <w:tabs>
          <w:tab w:val="left" w:pos="2230"/>
        </w:tabs>
        <w:spacing w:before="4"/>
        <w:ind w:left="794" w:right="233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 и изучение индивидуально-психологических особенностей детей, причин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психологи).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 психологической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помощи.</w:t>
      </w:r>
    </w:p>
    <w:p w14:paraId="3079CD7E" w14:textId="77777777" w:rsidR="000079C5" w:rsidRDefault="00D62347">
      <w:pPr>
        <w:spacing w:line="321" w:lineRule="exact"/>
        <w:ind w:left="221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периодичностью:</w:t>
      </w:r>
    </w:p>
    <w:p w14:paraId="4BCD2E3E" w14:textId="77777777" w:rsidR="000079C5" w:rsidRDefault="00D62347">
      <w:pPr>
        <w:pStyle w:val="a5"/>
        <w:numPr>
          <w:ilvl w:val="0"/>
          <w:numId w:val="11"/>
        </w:numPr>
        <w:tabs>
          <w:tab w:val="left" w:pos="1789"/>
        </w:tabs>
        <w:spacing w:line="275" w:lineRule="exact"/>
        <w:ind w:hanging="285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 2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15-30</w:t>
      </w:r>
      <w:r>
        <w:rPr>
          <w:spacing w:val="-4"/>
          <w:sz w:val="24"/>
        </w:rPr>
        <w:t xml:space="preserve"> </w:t>
      </w:r>
      <w:r>
        <w:rPr>
          <w:sz w:val="24"/>
        </w:rPr>
        <w:t>мая.</w:t>
      </w:r>
    </w:p>
    <w:p w14:paraId="1973E7B4" w14:textId="77777777" w:rsidR="000079C5" w:rsidRDefault="00D62347">
      <w:pPr>
        <w:pStyle w:val="a5"/>
        <w:numPr>
          <w:ilvl w:val="0"/>
          <w:numId w:val="11"/>
        </w:numPr>
        <w:tabs>
          <w:tab w:val="left" w:pos="1789"/>
        </w:tabs>
        <w:spacing w:before="2"/>
        <w:ind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 2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15-30</w:t>
      </w:r>
      <w:r>
        <w:rPr>
          <w:spacing w:val="-5"/>
          <w:sz w:val="24"/>
        </w:rPr>
        <w:t xml:space="preserve"> </w:t>
      </w:r>
      <w:r>
        <w:rPr>
          <w:sz w:val="24"/>
        </w:rPr>
        <w:t>мая.</w:t>
      </w:r>
    </w:p>
    <w:p w14:paraId="0E8C9C71" w14:textId="77777777" w:rsidR="000079C5" w:rsidRDefault="000079C5">
      <w:pPr>
        <w:pStyle w:val="a4"/>
        <w:spacing w:before="9"/>
        <w:ind w:left="0"/>
        <w:jc w:val="left"/>
        <w:rPr>
          <w:sz w:val="27"/>
        </w:rPr>
      </w:pPr>
    </w:p>
    <w:p w14:paraId="435A496E" w14:textId="77777777" w:rsidR="000079C5" w:rsidRDefault="00D62347">
      <w:pPr>
        <w:pStyle w:val="a4"/>
        <w:spacing w:line="242" w:lineRule="auto"/>
        <w:ind w:firstLine="566"/>
        <w:jc w:val="left"/>
      </w:pPr>
      <w:r>
        <w:t>Пособия,</w:t>
      </w:r>
      <w:r>
        <w:rPr>
          <w:spacing w:val="-12"/>
        </w:rPr>
        <w:t xml:space="preserve"> </w:t>
      </w:r>
      <w:r>
        <w:t>используемые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Программы:</w:t>
      </w:r>
    </w:p>
    <w:p w14:paraId="79BFEB81" w14:textId="77777777" w:rsidR="000079C5" w:rsidRDefault="00D62347">
      <w:pPr>
        <w:pStyle w:val="a5"/>
        <w:numPr>
          <w:ilvl w:val="0"/>
          <w:numId w:val="12"/>
        </w:numPr>
        <w:tabs>
          <w:tab w:val="left" w:pos="1549"/>
        </w:tabs>
        <w:spacing w:before="1" w:line="235" w:lineRule="auto"/>
        <w:ind w:right="697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10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первоймладшей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лет)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ФГОС.</w:t>
      </w:r>
    </w:p>
    <w:p w14:paraId="52BABF4E" w14:textId="77777777" w:rsidR="000079C5" w:rsidRDefault="00D62347">
      <w:pPr>
        <w:pStyle w:val="a5"/>
        <w:numPr>
          <w:ilvl w:val="0"/>
          <w:numId w:val="12"/>
        </w:numPr>
        <w:tabs>
          <w:tab w:val="left" w:pos="1549"/>
        </w:tabs>
        <w:spacing w:before="10" w:line="230" w:lineRule="auto"/>
        <w:ind w:right="697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-5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лет)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ФГОС.</w:t>
      </w:r>
    </w:p>
    <w:p w14:paraId="6149EE86" w14:textId="77777777" w:rsidR="000079C5" w:rsidRDefault="00D62347">
      <w:pPr>
        <w:pStyle w:val="a5"/>
        <w:numPr>
          <w:ilvl w:val="0"/>
          <w:numId w:val="12"/>
        </w:numPr>
        <w:tabs>
          <w:tab w:val="left" w:pos="1549"/>
        </w:tabs>
        <w:spacing w:before="17" w:line="230" w:lineRule="auto"/>
        <w:ind w:right="701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-2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6"/>
          <w:sz w:val="24"/>
        </w:rPr>
        <w:t xml:space="preserve"> </w:t>
      </w:r>
      <w:r>
        <w:rPr>
          <w:sz w:val="24"/>
        </w:rPr>
        <w:t>всоответствии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14:paraId="6C5066B0" w14:textId="77777777" w:rsidR="000079C5" w:rsidRDefault="00D62347">
      <w:pPr>
        <w:pStyle w:val="a5"/>
        <w:numPr>
          <w:ilvl w:val="0"/>
          <w:numId w:val="12"/>
        </w:numPr>
        <w:tabs>
          <w:tab w:val="left" w:pos="1549"/>
        </w:tabs>
        <w:spacing w:before="16" w:line="230" w:lineRule="auto"/>
        <w:ind w:right="696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-2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в старшей группе(с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лет)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6"/>
          <w:sz w:val="24"/>
        </w:rPr>
        <w:t xml:space="preserve"> </w:t>
      </w:r>
      <w:r>
        <w:rPr>
          <w:sz w:val="24"/>
        </w:rPr>
        <w:t>всоответствии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14:paraId="6380703C" w14:textId="77777777" w:rsidR="000079C5" w:rsidRDefault="00D62347">
      <w:pPr>
        <w:pStyle w:val="a5"/>
        <w:numPr>
          <w:ilvl w:val="0"/>
          <w:numId w:val="12"/>
        </w:numPr>
        <w:tabs>
          <w:tab w:val="left" w:pos="1549"/>
        </w:tabs>
        <w:spacing w:before="6" w:line="235" w:lineRule="auto"/>
        <w:ind w:right="694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46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вподготовительной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лет) дошкольнойобразовательной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организации.</w:t>
      </w:r>
    </w:p>
    <w:p w14:paraId="515EA934" w14:textId="77777777" w:rsidR="000079C5" w:rsidRDefault="00D62347">
      <w:pPr>
        <w:pStyle w:val="a4"/>
        <w:tabs>
          <w:tab w:val="left" w:pos="2755"/>
          <w:tab w:val="left" w:pos="4688"/>
          <w:tab w:val="left" w:pos="6305"/>
          <w:tab w:val="left" w:pos="8127"/>
          <w:tab w:val="left" w:pos="9044"/>
        </w:tabs>
        <w:spacing w:before="4" w:line="242" w:lineRule="auto"/>
        <w:ind w:right="840"/>
        <w:jc w:val="left"/>
      </w:pPr>
      <w:r>
        <w:t>Результаты</w:t>
      </w:r>
      <w:r>
        <w:tab/>
        <w:t>педагогической</w:t>
      </w:r>
      <w:r>
        <w:tab/>
        <w:t>диагностики</w:t>
      </w:r>
      <w:r>
        <w:tab/>
        <w:t>(мониторинга)</w:t>
      </w:r>
      <w:r>
        <w:tab/>
        <w:t>могут</w:t>
      </w:r>
      <w:r>
        <w:tab/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14:paraId="378E0FF3" w14:textId="77777777" w:rsidR="000079C5" w:rsidRDefault="00D62347">
      <w:pPr>
        <w:pStyle w:val="a5"/>
        <w:numPr>
          <w:ilvl w:val="0"/>
          <w:numId w:val="13"/>
        </w:numPr>
        <w:tabs>
          <w:tab w:val="left" w:pos="1976"/>
        </w:tabs>
        <w:spacing w:line="235" w:lineRule="auto"/>
        <w:ind w:right="699" w:firstLine="0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14:paraId="6006B1DF" w14:textId="77777777" w:rsidR="000079C5" w:rsidRDefault="00D62347">
      <w:pPr>
        <w:pStyle w:val="a5"/>
        <w:numPr>
          <w:ilvl w:val="0"/>
          <w:numId w:val="13"/>
        </w:numPr>
        <w:tabs>
          <w:tab w:val="left" w:pos="1976"/>
        </w:tabs>
        <w:spacing w:before="8"/>
        <w:ind w:left="1975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7BE2949F" w14:textId="77777777" w:rsidR="000079C5" w:rsidRDefault="00D62347">
      <w:pPr>
        <w:pStyle w:val="a4"/>
        <w:spacing w:before="56"/>
        <w:ind w:right="689" w:firstLine="566"/>
      </w:pPr>
      <w:r>
        <w:t>Педагогическая диагностика завершается анализом полученных данных,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которых педагог выстраивает взаимодействие с детьми, организует РППС, 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8"/>
        </w:rPr>
        <w:t xml:space="preserve"> </w:t>
      </w:r>
      <w:r>
        <w:t>проектируетобразовательный</w:t>
      </w:r>
      <w:r>
        <w:rPr>
          <w:spacing w:val="-4"/>
        </w:rPr>
        <w:t xml:space="preserve"> </w:t>
      </w:r>
      <w:r>
        <w:t>процесс.</w:t>
      </w:r>
    </w:p>
    <w:p w14:paraId="3E6C8515" w14:textId="77777777" w:rsidR="000079C5" w:rsidRDefault="00D62347">
      <w:pPr>
        <w:pStyle w:val="a4"/>
        <w:spacing w:before="3"/>
        <w:ind w:right="692" w:firstLine="566"/>
      </w:pPr>
      <w:r>
        <w:t>Анализ продуктов детской деятельности может осуществляться</w:t>
      </w:r>
      <w:r>
        <w:rPr>
          <w:spacing w:val="1"/>
        </w:rPr>
        <w:t xml:space="preserve"> </w:t>
      </w:r>
      <w:r>
        <w:t>на основеизучения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портфолио</w:t>
      </w:r>
      <w:r>
        <w:rPr>
          <w:spacing w:val="-12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(рисунков,</w:t>
      </w:r>
      <w:r>
        <w:rPr>
          <w:spacing w:val="-12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аппликации,</w:t>
      </w:r>
      <w:r>
        <w:rPr>
          <w:spacing w:val="-12"/>
        </w:rPr>
        <w:t xml:space="preserve"> </w:t>
      </w:r>
      <w:r>
        <w:t>фотографий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лепке,</w:t>
      </w:r>
      <w:r>
        <w:rPr>
          <w:spacing w:val="-58"/>
        </w:rPr>
        <w:t xml:space="preserve"> </w:t>
      </w:r>
      <w:r>
        <w:t>построек,</w:t>
      </w:r>
      <w:r>
        <w:rPr>
          <w:spacing w:val="-10"/>
        </w:rPr>
        <w:t xml:space="preserve"> </w:t>
      </w:r>
      <w:r>
        <w:t>поделок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другого).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качественные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 конструктивной,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деятельностью).</w:t>
      </w:r>
    </w:p>
    <w:p w14:paraId="643A5111" w14:textId="77777777" w:rsidR="000079C5" w:rsidRDefault="00D62347">
      <w:pPr>
        <w:pStyle w:val="a4"/>
        <w:ind w:right="691" w:firstLine="56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(педагоги­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 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</w:p>
    <w:p w14:paraId="2C44DC3C" w14:textId="77777777" w:rsidR="000079C5" w:rsidRDefault="000079C5">
      <w:pPr>
        <w:sectPr w:rsidR="000079C5">
          <w:footerReference w:type="default" r:id="rId18"/>
          <w:pgSz w:w="11910" w:h="16840"/>
          <w:pgMar w:top="560" w:right="0" w:bottom="1160" w:left="440" w:header="0" w:footer="966" w:gutter="0"/>
          <w:cols w:space="720"/>
        </w:sectPr>
      </w:pPr>
    </w:p>
    <w:p w14:paraId="68C1A237" w14:textId="77777777" w:rsidR="000079C5" w:rsidRDefault="00D62347">
      <w:pPr>
        <w:pStyle w:val="a4"/>
        <w:spacing w:before="80" w:line="237" w:lineRule="auto"/>
        <w:ind w:left="1831" w:right="689" w:hanging="759"/>
      </w:pPr>
      <w:bookmarkStart w:id="15" w:name="Часть,_формируемая_участниками_образоват"/>
      <w:bookmarkEnd w:id="15"/>
      <w:r>
        <w:lastRenderedPageBreak/>
        <w:t>Часть, формируемая участниками образовательных отношенийпо выбранному направлению.</w:t>
      </w:r>
      <w:r>
        <w:rPr>
          <w:spacing w:val="1"/>
        </w:rPr>
        <w:t xml:space="preserve"> </w:t>
      </w:r>
      <w:r>
        <w:t>Вариативная</w:t>
      </w:r>
      <w:r>
        <w:rPr>
          <w:spacing w:val="22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2"/>
        </w:rPr>
        <w:t xml:space="preserve"> </w:t>
      </w:r>
      <w:r>
        <w:t>углубленную</w:t>
      </w:r>
      <w:r>
        <w:rPr>
          <w:spacing w:val="20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социально</w:t>
      </w:r>
      <w:r>
        <w:rPr>
          <w:spacing w:val="27"/>
        </w:rPr>
        <w:t xml:space="preserve"> </w:t>
      </w:r>
      <w:r>
        <w:t>–</w:t>
      </w:r>
    </w:p>
    <w:p w14:paraId="67790F90" w14:textId="77777777" w:rsidR="000079C5" w:rsidRDefault="00D62347">
      <w:pPr>
        <w:pStyle w:val="a4"/>
        <w:ind w:right="695"/>
      </w:pPr>
      <w:r>
        <w:t>коммуникативном развитии обучающихся и предусматривает включение обучающихся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природно-</w:t>
      </w:r>
      <w:r>
        <w:rPr>
          <w:spacing w:val="3"/>
        </w:rPr>
        <w:t xml:space="preserve"> </w:t>
      </w:r>
      <w:r>
        <w:t>географическое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культурно-историческое своеобразие</w:t>
      </w:r>
      <w:r>
        <w:rPr>
          <w:spacing w:val="3"/>
        </w:rPr>
        <w:t xml:space="preserve"> </w:t>
      </w:r>
      <w:r>
        <w:t>региона.</w:t>
      </w:r>
    </w:p>
    <w:p w14:paraId="2A57039F" w14:textId="77777777" w:rsidR="000079C5" w:rsidRDefault="00D62347">
      <w:pPr>
        <w:pStyle w:val="a4"/>
        <w:spacing w:before="1"/>
        <w:ind w:right="696" w:firstLine="566"/>
      </w:pPr>
      <w:r>
        <w:t>Выбор данных направлений для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и социальному</w:t>
      </w:r>
      <w:r>
        <w:rPr>
          <w:spacing w:val="-8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14:paraId="6732AB59" w14:textId="77777777" w:rsidR="000079C5" w:rsidRDefault="00D62347">
      <w:pPr>
        <w:pStyle w:val="a4"/>
        <w:spacing w:before="3" w:line="242" w:lineRule="auto"/>
        <w:ind w:right="701" w:firstLine="538"/>
      </w:pPr>
      <w:r>
        <w:t>Работа по реализации вариативной части Программы строится на основе парциальной</w:t>
      </w:r>
      <w:r>
        <w:rPr>
          <w:spacing w:val="1"/>
        </w:rPr>
        <w:t xml:space="preserve"> </w:t>
      </w:r>
      <w:r>
        <w:t>программы:</w:t>
      </w:r>
    </w:p>
    <w:p w14:paraId="1DE46534" w14:textId="77777777" w:rsidR="000079C5" w:rsidRDefault="00D62347">
      <w:pPr>
        <w:pStyle w:val="a4"/>
        <w:spacing w:before="114"/>
        <w:ind w:left="1322"/>
      </w:pPr>
      <w:r>
        <w:t>Парциальная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люблю</w:t>
      </w:r>
      <w:r>
        <w:rPr>
          <w:spacing w:val="-11"/>
        </w:rPr>
        <w:t xml:space="preserve"> </w:t>
      </w:r>
      <w:r>
        <w:t>Россию!»</w:t>
      </w:r>
      <w:r>
        <w:rPr>
          <w:spacing w:val="34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Нищева,</w:t>
      </w:r>
      <w:r>
        <w:rPr>
          <w:spacing w:val="-11"/>
        </w:rPr>
        <w:t xml:space="preserve"> </w:t>
      </w:r>
      <w:r>
        <w:t>Ю.</w:t>
      </w:r>
      <w:r>
        <w:rPr>
          <w:spacing w:val="-13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Кириллова</w:t>
      </w:r>
      <w:r>
        <w:rPr>
          <w:spacing w:val="-11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СПб:</w:t>
      </w:r>
      <w:r>
        <w:rPr>
          <w:spacing w:val="-9"/>
        </w:rPr>
        <w:t xml:space="preserve"> </w:t>
      </w:r>
      <w:r>
        <w:t>ООО</w:t>
      </w:r>
    </w:p>
    <w:p w14:paraId="5E0B36A2" w14:textId="77777777" w:rsidR="000079C5" w:rsidRDefault="00D62347">
      <w:pPr>
        <w:pStyle w:val="a4"/>
        <w:spacing w:before="3"/>
        <w:ind w:left="1322"/>
      </w:pPr>
      <w:r>
        <w:t>«ИЗДАТЕЛЬСТВО</w:t>
      </w:r>
      <w:r>
        <w:rPr>
          <w:spacing w:val="-2"/>
        </w:rPr>
        <w:t xml:space="preserve"> </w:t>
      </w:r>
      <w:r>
        <w:t>«ДЕТСТВО-ПРЕСС»,</w:t>
      </w:r>
      <w:r>
        <w:rPr>
          <w:spacing w:val="1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128</w:t>
      </w:r>
      <w:r>
        <w:rPr>
          <w:spacing w:val="-7"/>
        </w:rPr>
        <w:t xml:space="preserve"> </w:t>
      </w:r>
      <w:r>
        <w:t>с.</w:t>
      </w:r>
    </w:p>
    <w:p w14:paraId="6F3BCE46" w14:textId="77777777" w:rsidR="000079C5" w:rsidRDefault="000079C5">
      <w:pPr>
        <w:pStyle w:val="a4"/>
        <w:spacing w:before="5"/>
        <w:ind w:left="0"/>
        <w:jc w:val="left"/>
        <w:rPr>
          <w:sz w:val="34"/>
        </w:rPr>
      </w:pPr>
    </w:p>
    <w:p w14:paraId="64654312" w14:textId="77777777" w:rsidR="000079C5" w:rsidRDefault="00D62347">
      <w:pPr>
        <w:pStyle w:val="a4"/>
        <w:ind w:right="693" w:firstLine="706"/>
      </w:pPr>
      <w:r>
        <w:rPr>
          <w:u w:val="single"/>
        </w:rPr>
        <w:t xml:space="preserve">Объем обязательной части Программы составляет </w:t>
      </w:r>
      <w:r>
        <w:rPr>
          <w:i/>
          <w:u w:val="single"/>
        </w:rPr>
        <w:t xml:space="preserve">89% </w:t>
      </w:r>
      <w:r>
        <w:rPr>
          <w:u w:val="single"/>
        </w:rPr>
        <w:t>от ее общегообъема. Иные</w:t>
      </w:r>
      <w:r>
        <w:rPr>
          <w:spacing w:val="1"/>
        </w:rPr>
        <w:t xml:space="preserve"> </w:t>
      </w:r>
      <w:r>
        <w:rPr>
          <w:i/>
          <w:u w:val="single"/>
        </w:rPr>
        <w:t>11%</w:t>
      </w:r>
      <w:r>
        <w:rPr>
          <w:i/>
          <w:spacing w:val="1"/>
          <w:u w:val="single"/>
        </w:rPr>
        <w:t xml:space="preserve"> </w:t>
      </w:r>
      <w:r>
        <w:rPr>
          <w:u w:val="single"/>
        </w:rPr>
        <w:t>составляют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Программы,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формируемой</w:t>
      </w:r>
      <w:r>
        <w:t xml:space="preserve"> </w:t>
      </w:r>
      <w:r>
        <w:rPr>
          <w:u w:val="single"/>
        </w:rPr>
        <w:t>участниками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1"/>
        </w:rPr>
        <w:t xml:space="preserve"> </w:t>
      </w:r>
      <w:r>
        <w:rPr>
          <w:u w:val="single"/>
        </w:rPr>
        <w:t>отношений.</w:t>
      </w:r>
    </w:p>
    <w:p w14:paraId="1BCAFC42" w14:textId="77777777" w:rsidR="000079C5" w:rsidRDefault="00D62347">
      <w:pPr>
        <w:pStyle w:val="a4"/>
        <w:spacing w:line="274" w:lineRule="exact"/>
        <w:jc w:val="left"/>
      </w:pPr>
      <w:r>
        <w:t>Цель:</w:t>
      </w:r>
      <w:r>
        <w:rPr>
          <w:spacing w:val="5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области</w:t>
      </w:r>
    </w:p>
    <w:p w14:paraId="553C26F9" w14:textId="77777777" w:rsidR="000079C5" w:rsidRDefault="00D62347">
      <w:pPr>
        <w:pStyle w:val="a4"/>
        <w:spacing w:before="3" w:line="271" w:lineRule="auto"/>
        <w:ind w:right="1738"/>
        <w:jc w:val="left"/>
      </w:pPr>
      <w:r>
        <w:t>«Социально-коммуникативное развитие» по патриотическому воспитанию.</w:t>
      </w:r>
      <w:r>
        <w:rPr>
          <w:spacing w:val="-57"/>
        </w:rPr>
        <w:t xml:space="preserve"> </w:t>
      </w:r>
      <w:bookmarkStart w:id="16" w:name="Задачи:"/>
      <w:bookmarkEnd w:id="16"/>
      <w:r>
        <w:t>Задачи:</w:t>
      </w:r>
    </w:p>
    <w:p w14:paraId="7FB004BB" w14:textId="77777777" w:rsidR="000079C5" w:rsidRDefault="00D62347">
      <w:pPr>
        <w:pStyle w:val="a5"/>
        <w:numPr>
          <w:ilvl w:val="0"/>
          <w:numId w:val="14"/>
        </w:numPr>
        <w:tabs>
          <w:tab w:val="left" w:pos="1505"/>
        </w:tabs>
        <w:spacing w:line="218" w:lineRule="exact"/>
        <w:jc w:val="left"/>
        <w:rPr>
          <w:sz w:val="24"/>
        </w:rPr>
      </w:pPr>
      <w:bookmarkStart w:id="17" w:name="1.Формирование_гражданских_чувств,_чувст"/>
      <w:bookmarkEnd w:id="17"/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патриотизма.</w:t>
      </w:r>
    </w:p>
    <w:p w14:paraId="1EB277D1" w14:textId="77777777" w:rsidR="000079C5" w:rsidRDefault="00D62347">
      <w:pPr>
        <w:pStyle w:val="a5"/>
        <w:numPr>
          <w:ilvl w:val="0"/>
          <w:numId w:val="14"/>
        </w:numPr>
        <w:tabs>
          <w:tab w:val="left" w:pos="1563"/>
          <w:tab w:val="left" w:pos="4049"/>
          <w:tab w:val="left" w:pos="5634"/>
          <w:tab w:val="left" w:pos="5960"/>
          <w:tab w:val="left" w:pos="6738"/>
          <w:tab w:val="left" w:pos="7872"/>
        </w:tabs>
        <w:spacing w:before="11" w:line="216" w:lineRule="auto"/>
        <w:ind w:left="1466" w:right="2690" w:hanging="144"/>
        <w:jc w:val="left"/>
        <w:rPr>
          <w:sz w:val="24"/>
        </w:rPr>
      </w:pPr>
      <w:bookmarkStart w:id="18" w:name="2._Формирование_основ___безопасности___в"/>
      <w:bookmarkEnd w:id="18"/>
      <w:r>
        <w:rPr>
          <w:sz w:val="24"/>
        </w:rPr>
        <w:t>Формирование</w:t>
      </w:r>
      <w:r>
        <w:rPr>
          <w:spacing w:val="85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ab/>
        <w:t>безопасности</w:t>
      </w:r>
      <w:r>
        <w:rPr>
          <w:sz w:val="24"/>
        </w:rPr>
        <w:tab/>
        <w:t>в</w:t>
      </w:r>
      <w:r>
        <w:rPr>
          <w:sz w:val="24"/>
        </w:rPr>
        <w:tab/>
        <w:t>быту,</w:t>
      </w:r>
      <w:r>
        <w:rPr>
          <w:sz w:val="24"/>
        </w:rPr>
        <w:tab/>
        <w:t>социуме,</w:t>
      </w:r>
      <w:r>
        <w:rPr>
          <w:sz w:val="24"/>
        </w:rPr>
        <w:tab/>
      </w:r>
      <w:r>
        <w:rPr>
          <w:spacing w:val="-1"/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сознания.</w:t>
      </w:r>
    </w:p>
    <w:p w14:paraId="3FAB4665" w14:textId="77777777" w:rsidR="000079C5" w:rsidRDefault="00D62347">
      <w:pPr>
        <w:pStyle w:val="a5"/>
        <w:numPr>
          <w:ilvl w:val="0"/>
          <w:numId w:val="14"/>
        </w:numPr>
        <w:tabs>
          <w:tab w:val="left" w:pos="2264"/>
        </w:tabs>
        <w:spacing w:line="270" w:lineRule="exact"/>
        <w:ind w:left="2263" w:hanging="241"/>
        <w:jc w:val="left"/>
        <w:rPr>
          <w:sz w:val="24"/>
        </w:rPr>
      </w:pPr>
      <w:bookmarkStart w:id="19" w:name="3._Формирование_общепринятых_норм_поведе"/>
      <w:bookmarkEnd w:id="19"/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чувств.</w:t>
      </w:r>
    </w:p>
    <w:p w14:paraId="28B876BF" w14:textId="77777777" w:rsidR="000079C5" w:rsidRDefault="00D62347">
      <w:pPr>
        <w:pStyle w:val="a5"/>
        <w:numPr>
          <w:ilvl w:val="0"/>
          <w:numId w:val="14"/>
        </w:numPr>
        <w:tabs>
          <w:tab w:val="left" w:pos="1990"/>
        </w:tabs>
        <w:spacing w:before="3"/>
        <w:ind w:left="1989" w:hanging="245"/>
        <w:jc w:val="left"/>
        <w:rPr>
          <w:sz w:val="24"/>
        </w:rPr>
      </w:pPr>
      <w:bookmarkStart w:id="20" w:name="4._Совместная_трудовая_деятельность"/>
      <w:bookmarkEnd w:id="20"/>
      <w:r>
        <w:rPr>
          <w:spacing w:val="-1"/>
          <w:sz w:val="24"/>
        </w:rPr>
        <w:t>Совместная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</w:p>
    <w:p w14:paraId="47B03FFF" w14:textId="77777777" w:rsidR="000079C5" w:rsidRDefault="000079C5">
      <w:pPr>
        <w:pStyle w:val="a4"/>
        <w:spacing w:before="8"/>
        <w:ind w:left="0"/>
        <w:jc w:val="left"/>
        <w:rPr>
          <w:sz w:val="30"/>
        </w:rPr>
      </w:pPr>
    </w:p>
    <w:p w14:paraId="4F9405D5" w14:textId="77777777" w:rsidR="000079C5" w:rsidRDefault="00D62347">
      <w:pPr>
        <w:pStyle w:val="a4"/>
        <w:jc w:val="left"/>
      </w:pPr>
      <w:bookmarkStart w:id="21" w:name="Принципы:"/>
      <w:bookmarkEnd w:id="21"/>
      <w:r>
        <w:t>Принципы:</w:t>
      </w:r>
    </w:p>
    <w:p w14:paraId="7CB0A14E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before="4"/>
        <w:ind w:left="1428" w:hanging="16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14:paraId="1F2920E1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before="4" w:line="322" w:lineRule="exact"/>
        <w:ind w:left="1428" w:hanging="16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07DF0ED0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ind w:left="1428" w:hanging="16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применимости;</w:t>
      </w:r>
    </w:p>
    <w:p w14:paraId="13480873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line="319" w:lineRule="exact"/>
        <w:ind w:left="1428" w:hanging="16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14:paraId="4D78D0CF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line="319" w:lineRule="exact"/>
        <w:ind w:left="1428" w:hanging="16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обоснованности;</w:t>
      </w:r>
    </w:p>
    <w:p w14:paraId="2EEF7569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line="319" w:lineRule="exact"/>
        <w:ind w:left="1428" w:hanging="16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интереса;</w:t>
      </w:r>
    </w:p>
    <w:p w14:paraId="3377F950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line="264" w:lineRule="auto"/>
        <w:ind w:right="7785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партнерства.</w:t>
      </w:r>
      <w:r>
        <w:rPr>
          <w:spacing w:val="-57"/>
          <w:sz w:val="24"/>
        </w:rPr>
        <w:t xml:space="preserve"> </w:t>
      </w:r>
      <w:bookmarkStart w:id="22" w:name="Подходы:"/>
      <w:bookmarkEnd w:id="22"/>
      <w:r>
        <w:rPr>
          <w:sz w:val="24"/>
        </w:rPr>
        <w:t>Подходы:</w:t>
      </w:r>
    </w:p>
    <w:p w14:paraId="1CA4466F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line="298" w:lineRule="exact"/>
        <w:ind w:left="1428" w:hanging="165"/>
        <w:jc w:val="left"/>
        <w:rPr>
          <w:sz w:val="24"/>
        </w:rPr>
      </w:pPr>
      <w:r>
        <w:rPr>
          <w:sz w:val="24"/>
        </w:rPr>
        <w:t>комфортность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14:paraId="652ED807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before="2" w:line="319" w:lineRule="exact"/>
        <w:ind w:left="1428" w:hanging="16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14:paraId="51227E3A" w14:textId="77777777" w:rsidR="000079C5" w:rsidRDefault="00D62347">
      <w:pPr>
        <w:pStyle w:val="a5"/>
        <w:numPr>
          <w:ilvl w:val="0"/>
          <w:numId w:val="15"/>
        </w:numPr>
        <w:tabs>
          <w:tab w:val="left" w:pos="1429"/>
        </w:tabs>
        <w:spacing w:line="319" w:lineRule="exact"/>
        <w:ind w:left="1428" w:hanging="165"/>
        <w:jc w:val="left"/>
        <w:rPr>
          <w:sz w:val="24"/>
        </w:rPr>
      </w:pPr>
      <w:r>
        <w:rPr>
          <w:sz w:val="24"/>
        </w:rPr>
        <w:t>целостный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33515050" w14:textId="77777777" w:rsidR="000079C5" w:rsidRDefault="00D62347">
      <w:pPr>
        <w:pStyle w:val="a4"/>
        <w:spacing w:before="1" w:line="237" w:lineRule="auto"/>
        <w:jc w:val="left"/>
      </w:pPr>
      <w:bookmarkStart w:id="23" w:name="Особенности_развития_детей_дошкольного_в"/>
      <w:bookmarkEnd w:id="23"/>
      <w:r>
        <w:t>Особенности</w:t>
      </w:r>
      <w:r>
        <w:rPr>
          <w:spacing w:val="15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возраста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реализацииданной</w:t>
      </w:r>
      <w:r>
        <w:rPr>
          <w:spacing w:val="-3"/>
        </w:rPr>
        <w:t xml:space="preserve"> </w:t>
      </w:r>
      <w:r>
        <w:t>парциальной</w:t>
      </w:r>
      <w:r>
        <w:rPr>
          <w:spacing w:val="-57"/>
        </w:rPr>
        <w:t xml:space="preserve"> </w:t>
      </w:r>
      <w:r>
        <w:t>программы:</w:t>
      </w:r>
    </w:p>
    <w:p w14:paraId="5182CD5A" w14:textId="77777777" w:rsidR="000079C5" w:rsidRDefault="00D62347">
      <w:pPr>
        <w:pStyle w:val="a4"/>
        <w:spacing w:before="4"/>
        <w:ind w:right="695" w:firstLine="566"/>
      </w:pPr>
      <w:r>
        <w:rPr>
          <w:spacing w:val="-1"/>
        </w:rPr>
        <w:t>Дошкольный</w:t>
      </w:r>
      <w:r>
        <w:rPr>
          <w:spacing w:val="-16"/>
        </w:rPr>
        <w:t xml:space="preserve"> </w:t>
      </w:r>
      <w:r>
        <w:rPr>
          <w:spacing w:val="-1"/>
        </w:rPr>
        <w:t>возраст</w:t>
      </w:r>
      <w:r>
        <w:rPr>
          <w:spacing w:val="-11"/>
        </w:rPr>
        <w:t xml:space="preserve"> </w:t>
      </w:r>
      <w:r>
        <w:rPr>
          <w:spacing w:val="-1"/>
        </w:rPr>
        <w:t>характеризуется</w:t>
      </w:r>
      <w:r>
        <w:rPr>
          <w:spacing w:val="-12"/>
        </w:rPr>
        <w:t xml:space="preserve"> </w:t>
      </w:r>
      <w:r>
        <w:t>особой</w:t>
      </w:r>
      <w:r>
        <w:rPr>
          <w:spacing w:val="-16"/>
        </w:rPr>
        <w:t xml:space="preserve"> </w:t>
      </w:r>
      <w:r>
        <w:t>интенсивностью</w:t>
      </w:r>
      <w:r>
        <w:rPr>
          <w:spacing w:val="-1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эмоционально-</w:t>
      </w:r>
      <w:r>
        <w:rPr>
          <w:spacing w:val="-58"/>
        </w:rPr>
        <w:t xml:space="preserve"> </w:t>
      </w:r>
      <w:r>
        <w:t>ценностного отношения к окружающему,</w:t>
      </w:r>
      <w:r>
        <w:rPr>
          <w:spacing w:val="1"/>
        </w:rPr>
        <w:t xml:space="preserve"> </w:t>
      </w:r>
      <w:r>
        <w:t>накоплению 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миром.</w:t>
      </w:r>
    </w:p>
    <w:p w14:paraId="220CC9B1" w14:textId="77777777" w:rsidR="000079C5" w:rsidRDefault="00D62347">
      <w:pPr>
        <w:pStyle w:val="a4"/>
        <w:spacing w:line="242" w:lineRule="auto"/>
        <w:ind w:right="2379" w:firstLine="56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 что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14:paraId="5FA25687" w14:textId="77777777" w:rsidR="000079C5" w:rsidRDefault="00D62347">
      <w:pPr>
        <w:pStyle w:val="a4"/>
        <w:ind w:right="695" w:firstLine="566"/>
      </w:pPr>
      <w:r>
        <w:t>Дошкольное детство важно для дальнейшего развития ребенка. Именно в первые семь</w:t>
      </w:r>
      <w:r>
        <w:rPr>
          <w:spacing w:val="-57"/>
        </w:rPr>
        <w:t xml:space="preserve"> </w:t>
      </w:r>
      <w:r>
        <w:t>лет жизни происходит формирование личности малыша, непрерывно совершенствуются его</w:t>
      </w:r>
      <w:r>
        <w:rPr>
          <w:spacing w:val="-57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и физические параметры,</w:t>
      </w:r>
      <w:r>
        <w:rPr>
          <w:spacing w:val="3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личности.</w:t>
      </w:r>
    </w:p>
    <w:p w14:paraId="71DE60F7" w14:textId="77777777" w:rsidR="000079C5" w:rsidRDefault="00D62347">
      <w:pPr>
        <w:pStyle w:val="a4"/>
        <w:spacing w:line="237" w:lineRule="auto"/>
        <w:ind w:right="701" w:firstLine="634"/>
      </w:pPr>
      <w:r>
        <w:t>В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живым</w:t>
      </w:r>
      <w:r>
        <w:rPr>
          <w:spacing w:val="1"/>
        </w:rPr>
        <w:t xml:space="preserve"> </w:t>
      </w:r>
      <w:r>
        <w:t>миром.</w:t>
      </w:r>
    </w:p>
    <w:p w14:paraId="7B3AE175" w14:textId="77777777" w:rsidR="000079C5" w:rsidRDefault="00D62347">
      <w:pPr>
        <w:pStyle w:val="a4"/>
        <w:spacing w:before="65" w:line="237" w:lineRule="auto"/>
        <w:ind w:right="698" w:firstLine="566"/>
      </w:pP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9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необходимость</w:t>
      </w:r>
      <w:r>
        <w:rPr>
          <w:spacing w:val="10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охраны,</w:t>
      </w:r>
      <w:r>
        <w:rPr>
          <w:spacing w:val="16"/>
        </w:rPr>
        <w:t xml:space="preserve"> </w:t>
      </w:r>
      <w:r>
        <w:t>поскольку</w:t>
      </w:r>
      <w:r>
        <w:rPr>
          <w:spacing w:val="5"/>
        </w:rPr>
        <w:t xml:space="preserve"> </w:t>
      </w:r>
      <w:r>
        <w:t>именно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это</w:t>
      </w:r>
    </w:p>
    <w:p w14:paraId="1CE83DEB" w14:textId="77777777" w:rsidR="000079C5" w:rsidRDefault="000079C5">
      <w:pPr>
        <w:spacing w:line="237" w:lineRule="auto"/>
        <w:sectPr w:rsidR="000079C5">
          <w:pgSz w:w="11910" w:h="16840"/>
          <w:pgMar w:top="520" w:right="0" w:bottom="1220" w:left="440" w:header="0" w:footer="966" w:gutter="0"/>
          <w:cols w:space="720"/>
        </w:sectPr>
      </w:pPr>
    </w:p>
    <w:p w14:paraId="149C0FF4" w14:textId="77777777" w:rsidR="000079C5" w:rsidRDefault="00D62347">
      <w:pPr>
        <w:pStyle w:val="a4"/>
        <w:spacing w:before="73" w:line="242" w:lineRule="auto"/>
        <w:ind w:right="695"/>
      </w:pPr>
      <w:r>
        <w:lastRenderedPageBreak/>
        <w:t>время закладываются базовые основы личности человека и его мотивационно-ценностные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5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дальнейшей</w:t>
      </w:r>
      <w:r>
        <w:rPr>
          <w:spacing w:val="4"/>
        </w:rPr>
        <w:t xml:space="preserve"> </w:t>
      </w:r>
      <w:r>
        <w:t>судьбе.</w:t>
      </w:r>
    </w:p>
    <w:p w14:paraId="421CC43B" w14:textId="77777777" w:rsidR="000079C5" w:rsidRDefault="00D62347">
      <w:pPr>
        <w:pStyle w:val="a4"/>
        <w:spacing w:before="1" w:line="237" w:lineRule="auto"/>
        <w:ind w:right="692" w:firstLine="566"/>
      </w:pPr>
      <w:r>
        <w:t>Дошкольник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воспринимались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родственный ему</w:t>
      </w:r>
      <w:r>
        <w:rPr>
          <w:spacing w:val="-12"/>
        </w:rPr>
        <w:t xml:space="preserve"> </w:t>
      </w:r>
      <w:r>
        <w:t>самому.</w:t>
      </w:r>
    </w:p>
    <w:p w14:paraId="64A0D4F0" w14:textId="77777777" w:rsidR="000079C5" w:rsidRDefault="00D62347">
      <w:pPr>
        <w:pStyle w:val="a4"/>
        <w:spacing w:before="14" w:line="275" w:lineRule="exact"/>
      </w:pPr>
      <w:bookmarkStart w:id="24" w:name="Планируемые_результаты_в_рамках_реализац"/>
      <w:bookmarkEnd w:id="24"/>
      <w:r>
        <w:t>Планируемые</w:t>
      </w:r>
      <w:r>
        <w:rPr>
          <w:spacing w:val="-2"/>
        </w:rPr>
        <w:t xml:space="preserve"> </w:t>
      </w:r>
      <w:r>
        <w:t>результаты 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программы:</w:t>
      </w:r>
    </w:p>
    <w:p w14:paraId="0915DC4C" w14:textId="77777777" w:rsidR="000079C5" w:rsidRDefault="00D62347">
      <w:pPr>
        <w:pStyle w:val="a4"/>
        <w:spacing w:before="1" w:line="237" w:lineRule="auto"/>
        <w:ind w:right="690"/>
      </w:pPr>
      <w:bookmarkStart w:id="25" w:name="Перечень_оценочных_материалов_(педагогич"/>
      <w:bookmarkEnd w:id="25"/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оценочных материалов</w:t>
      </w:r>
      <w:r>
        <w:t xml:space="preserve"> </w:t>
      </w:r>
      <w:r>
        <w:rPr>
          <w:spacing w:val="-1"/>
        </w:rPr>
        <w:t>(педагогическая</w:t>
      </w:r>
      <w:r>
        <w:t xml:space="preserve"> диагностика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детей),</w:t>
      </w:r>
      <w:r>
        <w:rPr>
          <w:spacing w:val="4"/>
        </w:rPr>
        <w:t xml:space="preserve"> </w:t>
      </w:r>
      <w:r>
        <w:t>с указанием</w:t>
      </w:r>
      <w:r>
        <w:rPr>
          <w:spacing w:val="4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диагностики, ее</w:t>
      </w:r>
      <w:r>
        <w:rPr>
          <w:spacing w:val="1"/>
        </w:rPr>
        <w:t xml:space="preserve"> </w:t>
      </w:r>
      <w:r>
        <w:t>авторов.</w:t>
      </w:r>
    </w:p>
    <w:p w14:paraId="26B112AC" w14:textId="77777777" w:rsidR="000079C5" w:rsidRDefault="00D62347">
      <w:pPr>
        <w:pStyle w:val="a4"/>
        <w:spacing w:before="3"/>
        <w:ind w:right="696" w:firstLine="566"/>
      </w:pPr>
      <w:r>
        <w:t>Итогом детской деятельности могут служить выставки детского творчества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праздникам.</w:t>
      </w:r>
    </w:p>
    <w:p w14:paraId="722619C3" w14:textId="77777777" w:rsidR="000079C5" w:rsidRDefault="00D62347">
      <w:pPr>
        <w:pStyle w:val="a4"/>
        <w:spacing w:line="242" w:lineRule="auto"/>
        <w:ind w:right="698" w:firstLine="566"/>
      </w:pPr>
      <w:r>
        <w:t>Диагностику уровня индивидуального развития по данному направлению проводят с</w:t>
      </w:r>
      <w:r>
        <w:rPr>
          <w:spacing w:val="1"/>
        </w:rPr>
        <w:t xml:space="preserve"> </w:t>
      </w:r>
      <w:r>
        <w:t>использованием метода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беседы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14:paraId="3AB74068" w14:textId="77777777" w:rsidR="000079C5" w:rsidRDefault="00D62347">
      <w:pPr>
        <w:pStyle w:val="a4"/>
        <w:spacing w:before="36"/>
        <w:ind w:left="1831"/>
      </w:pPr>
      <w:r>
        <w:t>Диагностика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параметрам:</w:t>
      </w:r>
    </w:p>
    <w:p w14:paraId="232EA548" w14:textId="77777777" w:rsidR="000079C5" w:rsidRDefault="00D62347">
      <w:pPr>
        <w:pStyle w:val="a5"/>
        <w:numPr>
          <w:ilvl w:val="0"/>
          <w:numId w:val="16"/>
        </w:numPr>
        <w:tabs>
          <w:tab w:val="left" w:pos="1549"/>
        </w:tabs>
        <w:spacing w:before="43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словарь;</w:t>
      </w:r>
    </w:p>
    <w:p w14:paraId="4F878A48" w14:textId="77777777" w:rsidR="000079C5" w:rsidRDefault="00D62347">
      <w:pPr>
        <w:pStyle w:val="a5"/>
        <w:numPr>
          <w:ilvl w:val="0"/>
          <w:numId w:val="16"/>
        </w:numPr>
        <w:tabs>
          <w:tab w:val="left" w:pos="1549"/>
        </w:tabs>
        <w:spacing w:before="8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интересуется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прошлым,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  <w:r>
        <w:rPr>
          <w:spacing w:val="-8"/>
          <w:sz w:val="24"/>
        </w:rPr>
        <w:t xml:space="preserve"> </w:t>
      </w:r>
      <w:r>
        <w:rPr>
          <w:sz w:val="24"/>
        </w:rPr>
        <w:t>(любознательность,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активность);</w:t>
      </w:r>
    </w:p>
    <w:p w14:paraId="1DD0BECE" w14:textId="77777777" w:rsidR="000079C5" w:rsidRDefault="00D62347">
      <w:pPr>
        <w:pStyle w:val="a5"/>
        <w:numPr>
          <w:ilvl w:val="0"/>
          <w:numId w:val="16"/>
        </w:numPr>
        <w:tabs>
          <w:tab w:val="left" w:pos="1549"/>
        </w:tabs>
        <w:spacing w:before="38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крае;</w:t>
      </w:r>
    </w:p>
    <w:p w14:paraId="6C34A5B9" w14:textId="77777777" w:rsidR="000079C5" w:rsidRDefault="00D62347">
      <w:pPr>
        <w:pStyle w:val="a5"/>
        <w:numPr>
          <w:ilvl w:val="0"/>
          <w:numId w:val="16"/>
        </w:numPr>
        <w:tabs>
          <w:tab w:val="left" w:pos="1549"/>
        </w:tabs>
        <w:spacing w:before="51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промыслах,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традициях;</w:t>
      </w:r>
    </w:p>
    <w:p w14:paraId="3AC68F96" w14:textId="77777777" w:rsidR="000079C5" w:rsidRDefault="00D62347">
      <w:pPr>
        <w:pStyle w:val="a5"/>
        <w:numPr>
          <w:ilvl w:val="0"/>
          <w:numId w:val="16"/>
        </w:numPr>
        <w:tabs>
          <w:tab w:val="left" w:pos="1549"/>
        </w:tabs>
        <w:spacing w:before="47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умеет слушать,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14:paraId="6E7F3E30" w14:textId="77777777" w:rsidR="000079C5" w:rsidRDefault="00D62347">
      <w:pPr>
        <w:pStyle w:val="a4"/>
        <w:tabs>
          <w:tab w:val="left" w:pos="3348"/>
          <w:tab w:val="left" w:pos="4323"/>
          <w:tab w:val="left" w:pos="6383"/>
        </w:tabs>
        <w:spacing w:before="7"/>
        <w:ind w:left="1831"/>
        <w:jc w:val="left"/>
      </w:pPr>
      <w:r>
        <w:t>Диагностика</w:t>
      </w:r>
      <w:r>
        <w:tab/>
        <w:t>уровня</w:t>
      </w:r>
      <w:r>
        <w:tab/>
        <w:t>индивидуального</w:t>
      </w:r>
      <w:r>
        <w:tab/>
        <w:t>развития</w:t>
      </w:r>
    </w:p>
    <w:p w14:paraId="2281A955" w14:textId="77777777" w:rsidR="000079C5" w:rsidRDefault="00D62347">
      <w:pPr>
        <w:pStyle w:val="a4"/>
        <w:tabs>
          <w:tab w:val="left" w:pos="2172"/>
          <w:tab w:val="left" w:pos="4121"/>
          <w:tab w:val="left" w:pos="5245"/>
          <w:tab w:val="left" w:pos="7127"/>
          <w:tab w:val="left" w:pos="7454"/>
          <w:tab w:val="left" w:pos="9922"/>
        </w:tabs>
        <w:spacing w:before="5" w:line="237" w:lineRule="auto"/>
        <w:ind w:right="686"/>
        <w:jc w:val="left"/>
      </w:pPr>
      <w:r>
        <w:t>проводится</w:t>
      </w:r>
      <w:r>
        <w:rPr>
          <w:spacing w:val="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разав год: в</w:t>
      </w:r>
      <w:r>
        <w:rPr>
          <w:spacing w:val="1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(сентябрь) и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(май) на</w:t>
      </w:r>
      <w:r>
        <w:rPr>
          <w:spacing w:val="-57"/>
        </w:rPr>
        <w:t xml:space="preserve"> </w:t>
      </w:r>
      <w:r>
        <w:t>основе</w:t>
      </w:r>
      <w:r>
        <w:tab/>
        <w:t>диагностических</w:t>
      </w:r>
      <w:r>
        <w:tab/>
        <w:t>методик,</w:t>
      </w:r>
      <w:r>
        <w:tab/>
        <w:t>представленных</w:t>
      </w:r>
      <w:r>
        <w:tab/>
        <w:t>в</w:t>
      </w:r>
      <w:r>
        <w:tab/>
        <w:t>научно-методическом</w:t>
      </w:r>
      <w:r>
        <w:tab/>
        <w:t>пособии</w:t>
      </w:r>
    </w:p>
    <w:p w14:paraId="6349D8F3" w14:textId="77777777" w:rsidR="000079C5" w:rsidRDefault="00D62347">
      <w:pPr>
        <w:pStyle w:val="a4"/>
        <w:spacing w:before="5" w:line="237" w:lineRule="auto"/>
        <w:ind w:right="840"/>
        <w:jc w:val="left"/>
      </w:pPr>
      <w:r>
        <w:t>«Мониторинг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детском</w:t>
      </w:r>
      <w:r>
        <w:rPr>
          <w:spacing w:val="18"/>
        </w:rPr>
        <w:t xml:space="preserve"> </w:t>
      </w:r>
      <w:r>
        <w:t>саду»</w:t>
      </w:r>
      <w:r>
        <w:rPr>
          <w:spacing w:val="11"/>
        </w:rPr>
        <w:t xml:space="preserve"> </w:t>
      </w:r>
      <w:r>
        <w:t>Т.И.Бабаевой,</w:t>
      </w:r>
      <w:r>
        <w:rPr>
          <w:spacing w:val="20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Гогоберидзе</w:t>
      </w:r>
      <w:r>
        <w:rPr>
          <w:spacing w:val="17"/>
        </w:rPr>
        <w:t xml:space="preserve"> </w:t>
      </w:r>
      <w:r>
        <w:t>(раздел</w:t>
      </w:r>
      <w:r>
        <w:rPr>
          <w:spacing w:val="16"/>
        </w:rPr>
        <w:t xml:space="preserve"> </w:t>
      </w:r>
      <w:r>
        <w:t>«Диагностика</w:t>
      </w:r>
      <w:r>
        <w:rPr>
          <w:spacing w:val="-5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традиционной русской</w:t>
      </w:r>
      <w:r>
        <w:rPr>
          <w:spacing w:val="3"/>
        </w:rPr>
        <w:t xml:space="preserve"> </w:t>
      </w:r>
      <w:r>
        <w:t>культуре»).</w:t>
      </w:r>
    </w:p>
    <w:p w14:paraId="2314CF86" w14:textId="77777777" w:rsidR="000079C5" w:rsidRDefault="000079C5">
      <w:pPr>
        <w:pStyle w:val="a4"/>
        <w:ind w:left="0"/>
        <w:jc w:val="left"/>
        <w:rPr>
          <w:sz w:val="26"/>
        </w:rPr>
      </w:pPr>
    </w:p>
    <w:p w14:paraId="706A1B12" w14:textId="77777777" w:rsidR="000079C5" w:rsidRDefault="000079C5">
      <w:pPr>
        <w:pStyle w:val="a4"/>
        <w:spacing w:before="9"/>
        <w:ind w:left="0"/>
        <w:jc w:val="left"/>
        <w:rPr>
          <w:sz w:val="30"/>
        </w:rPr>
      </w:pPr>
    </w:p>
    <w:p w14:paraId="319D881D" w14:textId="77777777" w:rsidR="000079C5" w:rsidRPr="00447D08" w:rsidRDefault="00D62347" w:rsidP="00447D08">
      <w:pPr>
        <w:pStyle w:val="a5"/>
        <w:numPr>
          <w:ilvl w:val="0"/>
          <w:numId w:val="1"/>
        </w:numPr>
        <w:tabs>
          <w:tab w:val="left" w:pos="1985"/>
        </w:tabs>
        <w:spacing w:line="322" w:lineRule="exact"/>
        <w:ind w:left="1843" w:hanging="284"/>
        <w:jc w:val="left"/>
        <w:rPr>
          <w:b/>
          <w:sz w:val="28"/>
          <w:szCs w:val="24"/>
        </w:rPr>
      </w:pPr>
      <w:bookmarkStart w:id="26" w:name="III.Содержательный_раздел."/>
      <w:bookmarkEnd w:id="26"/>
      <w:r w:rsidRPr="00447D08">
        <w:rPr>
          <w:b/>
          <w:spacing w:val="-1"/>
          <w:sz w:val="28"/>
          <w:szCs w:val="24"/>
        </w:rPr>
        <w:t>Содержательный</w:t>
      </w:r>
      <w:r w:rsidRPr="00447D08">
        <w:rPr>
          <w:b/>
          <w:spacing w:val="-4"/>
          <w:sz w:val="28"/>
          <w:szCs w:val="24"/>
        </w:rPr>
        <w:t xml:space="preserve"> </w:t>
      </w:r>
      <w:r w:rsidRPr="00447D08">
        <w:rPr>
          <w:b/>
          <w:sz w:val="28"/>
          <w:szCs w:val="24"/>
        </w:rPr>
        <w:t>раздел.</w:t>
      </w:r>
    </w:p>
    <w:p w14:paraId="037B7CB5" w14:textId="77777777" w:rsidR="000079C5" w:rsidRDefault="00D62347" w:rsidP="00447D08">
      <w:pPr>
        <w:pStyle w:val="1"/>
        <w:spacing w:line="322" w:lineRule="exact"/>
        <w:ind w:left="1560"/>
      </w:pPr>
      <w:r>
        <w:t>2.</w:t>
      </w:r>
      <w:r>
        <w:rPr>
          <w:spacing w:val="-6"/>
        </w:rPr>
        <w:t xml:space="preserve"> </w:t>
      </w:r>
      <w:r>
        <w:t>Обязательная</w:t>
      </w:r>
      <w:r>
        <w:rPr>
          <w:spacing w:val="-4"/>
        </w:rPr>
        <w:t xml:space="preserve"> </w:t>
      </w:r>
      <w:r>
        <w:t>часть.</w:t>
      </w:r>
    </w:p>
    <w:p w14:paraId="336BD9C3" w14:textId="780FB1B7" w:rsidR="000079C5" w:rsidRDefault="00D62347" w:rsidP="00447D08">
      <w:pPr>
        <w:pStyle w:val="3"/>
        <w:numPr>
          <w:ilvl w:val="1"/>
          <w:numId w:val="17"/>
        </w:numPr>
        <w:tabs>
          <w:tab w:val="left" w:pos="2127"/>
        </w:tabs>
        <w:spacing w:before="2" w:line="237" w:lineRule="auto"/>
        <w:ind w:left="1701" w:right="1871" w:hanging="111"/>
        <w:jc w:val="left"/>
      </w:pPr>
      <w:bookmarkStart w:id="27" w:name="2.1._Описание_образовательной_деятельнос"/>
      <w:bookmarkEnd w:id="27"/>
      <w:r>
        <w:t>Описание образовательной деятельности в</w:t>
      </w:r>
      <w:r>
        <w:rPr>
          <w:spacing w:val="-57"/>
        </w:rPr>
        <w:t xml:space="preserve"> </w:t>
      </w:r>
      <w:r>
        <w:t>соответствии с</w:t>
      </w:r>
      <w:r w:rsidR="00447D08">
        <w:t xml:space="preserve"> </w:t>
      </w:r>
      <w:r>
        <w:t>направлениями развития 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пяти</w:t>
      </w:r>
    </w:p>
    <w:p w14:paraId="4B8DD58C" w14:textId="26BB090E" w:rsidR="000079C5" w:rsidRDefault="00D62347">
      <w:pPr>
        <w:spacing w:before="39" w:line="280" w:lineRule="auto"/>
        <w:ind w:left="1821" w:right="840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ФОП,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указанием методических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пособий,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реализацию данного</w:t>
      </w:r>
      <w:r w:rsidR="00447D08">
        <w:rPr>
          <w:b/>
          <w:sz w:val="24"/>
        </w:rPr>
        <w:t xml:space="preserve"> </w:t>
      </w:r>
      <w:r>
        <w:rPr>
          <w:b/>
          <w:sz w:val="24"/>
        </w:rPr>
        <w:t>содержания.</w:t>
      </w:r>
    </w:p>
    <w:p w14:paraId="1B462F2F" w14:textId="77777777" w:rsidR="000079C5" w:rsidRDefault="00D62347">
      <w:pPr>
        <w:pStyle w:val="3"/>
        <w:numPr>
          <w:ilvl w:val="2"/>
          <w:numId w:val="18"/>
        </w:numPr>
        <w:tabs>
          <w:tab w:val="left" w:pos="2273"/>
          <w:tab w:val="left" w:pos="3831"/>
          <w:tab w:val="left" w:pos="4200"/>
          <w:tab w:val="left" w:pos="5160"/>
          <w:tab w:val="left" w:pos="6758"/>
          <w:tab w:val="left" w:pos="8072"/>
          <w:tab w:val="left" w:pos="8441"/>
          <w:tab w:val="left" w:pos="10028"/>
          <w:tab w:val="left" w:pos="10517"/>
        </w:tabs>
        <w:spacing w:before="2" w:line="274" w:lineRule="exact"/>
        <w:ind w:right="828" w:firstLine="182"/>
        <w:jc w:val="left"/>
      </w:pPr>
      <w:r>
        <w:t>Содержание</w:t>
      </w:r>
      <w:r>
        <w:tab/>
        <w:t>и</w:t>
      </w:r>
      <w:r>
        <w:tab/>
        <w:t>задачи</w:t>
      </w:r>
      <w:r>
        <w:tab/>
        <w:t>образования</w:t>
      </w:r>
      <w:r>
        <w:tab/>
        <w:t>(обучения</w:t>
      </w:r>
      <w:r>
        <w:tab/>
        <w:t>и</w:t>
      </w:r>
      <w:r>
        <w:tab/>
        <w:t>воспитания)</w:t>
      </w:r>
      <w:r>
        <w:tab/>
        <w:t>по</w:t>
      </w:r>
      <w:r>
        <w:tab/>
      </w:r>
      <w:r>
        <w:rPr>
          <w:spacing w:val="-3"/>
        </w:rPr>
        <w:t>5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ракурсе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перечнем</w:t>
      </w:r>
    </w:p>
    <w:p w14:paraId="6E8CD0F3" w14:textId="77777777" w:rsidR="000079C5" w:rsidRDefault="00D62347">
      <w:pPr>
        <w:tabs>
          <w:tab w:val="left" w:pos="4028"/>
          <w:tab w:val="left" w:pos="4844"/>
          <w:tab w:val="left" w:pos="8911"/>
        </w:tabs>
        <w:spacing w:before="2" w:line="237" w:lineRule="auto"/>
        <w:ind w:left="3051" w:right="1585" w:hanging="903"/>
        <w:rPr>
          <w:b/>
          <w:sz w:val="24"/>
        </w:rPr>
      </w:pPr>
      <w:bookmarkStart w:id="28" w:name="необходимых_для_воспитательно-образовате"/>
      <w:bookmarkEnd w:id="28"/>
      <w:r>
        <w:rPr>
          <w:b/>
          <w:sz w:val="24"/>
        </w:rPr>
        <w:t>необходимых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воспитательно-образовательного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пособий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ФОП.</w:t>
      </w:r>
    </w:p>
    <w:p w14:paraId="2B38E0EE" w14:textId="73AC4D66" w:rsidR="000079C5" w:rsidRDefault="00D62347">
      <w:pPr>
        <w:pStyle w:val="a4"/>
        <w:tabs>
          <w:tab w:val="left" w:pos="6940"/>
          <w:tab w:val="left" w:pos="9346"/>
        </w:tabs>
        <w:ind w:right="690" w:firstLine="566"/>
      </w:pPr>
      <w:r>
        <w:t>Программа</w:t>
      </w:r>
      <w:r>
        <w:rPr>
          <w:spacing w:val="58"/>
        </w:rPr>
        <w:t xml:space="preserve"> </w:t>
      </w:r>
      <w:r>
        <w:t xml:space="preserve">определяет  </w:t>
      </w:r>
      <w:r>
        <w:rPr>
          <w:spacing w:val="13"/>
        </w:rPr>
        <w:t xml:space="preserve"> </w:t>
      </w:r>
      <w:r>
        <w:t>содержательные</w:t>
      </w:r>
      <w:r>
        <w:rPr>
          <w:spacing w:val="14"/>
        </w:rPr>
        <w:t xml:space="preserve"> </w:t>
      </w:r>
      <w:r>
        <w:t>линии</w:t>
      </w:r>
      <w:r>
        <w:rPr>
          <w:spacing w:val="27"/>
        </w:rPr>
        <w:t xml:space="preserve"> </w:t>
      </w:r>
      <w:r>
        <w:t>образовательной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 xml:space="preserve">реализуемые       </w:t>
      </w:r>
      <w:r>
        <w:rPr>
          <w:spacing w:val="23"/>
        </w:rPr>
        <w:t xml:space="preserve"> </w:t>
      </w:r>
      <w:r>
        <w:t>ДОО</w:t>
      </w:r>
      <w:r>
        <w:tab/>
        <w:t>по</w:t>
      </w:r>
      <w:r>
        <w:rPr>
          <w:spacing w:val="3"/>
        </w:rPr>
        <w:t xml:space="preserve"> </w:t>
      </w:r>
      <w:r>
        <w:t>основным</w:t>
      </w:r>
      <w:r>
        <w:rPr>
          <w:spacing w:val="7"/>
        </w:rPr>
        <w:t xml:space="preserve"> </w:t>
      </w:r>
      <w:r>
        <w:t>направлениям</w:t>
      </w:r>
      <w:r w:rsidR="00447D08"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4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развития).</w:t>
      </w:r>
    </w:p>
    <w:p w14:paraId="4019DE9B" w14:textId="342249FA" w:rsidR="000079C5" w:rsidRDefault="00D62347">
      <w:pPr>
        <w:pStyle w:val="a4"/>
        <w:spacing w:after="5"/>
        <w:ind w:right="699" w:firstLine="566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образовательной</w:t>
      </w:r>
      <w:r>
        <w:rPr>
          <w:w w:val="105"/>
        </w:rPr>
        <w:t xml:space="preserve"> </w:t>
      </w:r>
      <w:r>
        <w:rPr>
          <w:spacing w:val="-1"/>
          <w:w w:val="105"/>
        </w:rPr>
        <w:t>деятельности,</w:t>
      </w:r>
      <w:r>
        <w:rPr>
          <w:w w:val="105"/>
        </w:rPr>
        <w:t xml:space="preserve"> </w:t>
      </w:r>
      <w:r>
        <w:rPr>
          <w:spacing w:val="-1"/>
          <w:w w:val="105"/>
        </w:rPr>
        <w:t>предусмотренное</w:t>
      </w:r>
      <w:r>
        <w:rPr>
          <w:w w:val="105"/>
        </w:rPr>
        <w:t xml:space="preserve"> для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 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 детей в возрасте от двух месяцев до семи- восьми лет. Представлены 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r>
        <w:rPr>
          <w:w w:val="105"/>
        </w:rPr>
        <w:t>них</w:t>
      </w:r>
      <w:r>
        <w:rPr>
          <w:spacing w:val="-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37"/>
          <w:w w:val="105"/>
        </w:rPr>
        <w:t xml:space="preserve"> </w:t>
      </w:r>
      <w:r>
        <w:rPr>
          <w:w w:val="105"/>
        </w:rPr>
        <w:t>миру.</w:t>
      </w:r>
    </w:p>
    <w:p w14:paraId="227CC27B" w14:textId="77777777" w:rsidR="00447D08" w:rsidRDefault="00447D08">
      <w:pPr>
        <w:pStyle w:val="a4"/>
        <w:spacing w:after="5"/>
        <w:ind w:right="699" w:firstLine="566"/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206"/>
        <w:gridCol w:w="1983"/>
        <w:gridCol w:w="1398"/>
        <w:gridCol w:w="943"/>
      </w:tblGrid>
      <w:tr w:rsidR="000079C5" w14:paraId="1DDA09B2" w14:textId="77777777">
        <w:trPr>
          <w:trHeight w:val="552"/>
        </w:trPr>
        <w:tc>
          <w:tcPr>
            <w:tcW w:w="3794" w:type="dxa"/>
          </w:tcPr>
          <w:p w14:paraId="3B7DB979" w14:textId="77777777" w:rsidR="000079C5" w:rsidRDefault="00D62347">
            <w:pPr>
              <w:pStyle w:val="TableParagraph"/>
              <w:spacing w:line="274" w:lineRule="exact"/>
              <w:ind w:left="173" w:firstLine="8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 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образовательной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5530" w:type="dxa"/>
            <w:gridSpan w:val="4"/>
          </w:tcPr>
          <w:p w14:paraId="614136A4" w14:textId="77777777" w:rsidR="000079C5" w:rsidRDefault="00D62347">
            <w:pPr>
              <w:pStyle w:val="TableParagraph"/>
              <w:spacing w:line="273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0079C5" w14:paraId="73F6FF66" w14:textId="77777777">
        <w:trPr>
          <w:trHeight w:val="277"/>
        </w:trPr>
        <w:tc>
          <w:tcPr>
            <w:tcW w:w="9324" w:type="dxa"/>
            <w:gridSpan w:val="5"/>
          </w:tcPr>
          <w:p w14:paraId="50B2BC84" w14:textId="77777777" w:rsidR="000079C5" w:rsidRDefault="00D62347">
            <w:pPr>
              <w:pStyle w:val="TableParagraph"/>
              <w:spacing w:line="258" w:lineRule="exact"/>
              <w:ind w:left="2298" w:right="229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Социально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коммуникативное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0079C5" w14:paraId="4C5C54A4" w14:textId="77777777">
        <w:trPr>
          <w:trHeight w:val="273"/>
        </w:trPr>
        <w:tc>
          <w:tcPr>
            <w:tcW w:w="9324" w:type="dxa"/>
            <w:gridSpan w:val="5"/>
          </w:tcPr>
          <w:p w14:paraId="65B0D806" w14:textId="77777777" w:rsidR="000079C5" w:rsidRDefault="00D62347">
            <w:pPr>
              <w:pStyle w:val="TableParagraph"/>
              <w:spacing w:line="253" w:lineRule="exact"/>
              <w:ind w:left="2298" w:right="229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2-3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4DE84BBC" w14:textId="77777777">
        <w:trPr>
          <w:trHeight w:val="273"/>
        </w:trPr>
        <w:tc>
          <w:tcPr>
            <w:tcW w:w="3794" w:type="dxa"/>
            <w:tcBorders>
              <w:bottom w:val="nil"/>
            </w:tcBorders>
          </w:tcPr>
          <w:p w14:paraId="0D27F817" w14:textId="77777777" w:rsidR="000079C5" w:rsidRDefault="00D62347">
            <w:pPr>
              <w:pStyle w:val="TableParagraph"/>
              <w:tabs>
                <w:tab w:val="left" w:pos="1978"/>
              </w:tabs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эмоционально-</w:t>
            </w:r>
          </w:p>
        </w:tc>
        <w:tc>
          <w:tcPr>
            <w:tcW w:w="1206" w:type="dxa"/>
            <w:tcBorders>
              <w:bottom w:val="nil"/>
              <w:right w:val="nil"/>
            </w:tcBorders>
          </w:tcPr>
          <w:p w14:paraId="51653C08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33BCE928" w14:textId="77777777" w:rsidR="000079C5" w:rsidRDefault="00D62347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</w:p>
        </w:tc>
        <w:tc>
          <w:tcPr>
            <w:tcW w:w="1398" w:type="dxa"/>
            <w:tcBorders>
              <w:left w:val="nil"/>
              <w:bottom w:val="nil"/>
              <w:right w:val="nil"/>
            </w:tcBorders>
          </w:tcPr>
          <w:p w14:paraId="71496CBC" w14:textId="77777777" w:rsidR="000079C5" w:rsidRDefault="00D62347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sz w:val="24"/>
              </w:rPr>
              <w:t>желание</w:t>
            </w:r>
          </w:p>
        </w:tc>
        <w:tc>
          <w:tcPr>
            <w:tcW w:w="943" w:type="dxa"/>
            <w:tcBorders>
              <w:left w:val="nil"/>
              <w:bottom w:val="nil"/>
            </w:tcBorders>
          </w:tcPr>
          <w:p w14:paraId="28DD53E5" w14:textId="77777777" w:rsidR="000079C5" w:rsidRDefault="00D62347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</w:tbl>
    <w:p w14:paraId="63AE5971" w14:textId="77777777" w:rsidR="000079C5" w:rsidRDefault="000079C5">
      <w:pPr>
        <w:spacing w:line="253" w:lineRule="exact"/>
        <w:rPr>
          <w:sz w:val="24"/>
        </w:rPr>
        <w:sectPr w:rsidR="000079C5">
          <w:pgSz w:w="11910" w:h="16840"/>
          <w:pgMar w:top="52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C39D43D" w14:textId="77777777">
        <w:trPr>
          <w:trHeight w:val="265"/>
        </w:trPr>
        <w:tc>
          <w:tcPr>
            <w:tcW w:w="3794" w:type="dxa"/>
            <w:tcBorders>
              <w:top w:val="nil"/>
              <w:bottom w:val="nil"/>
            </w:tcBorders>
          </w:tcPr>
          <w:p w14:paraId="32AA1E57" w14:textId="77777777" w:rsidR="000079C5" w:rsidRDefault="00D62347">
            <w:pPr>
              <w:pStyle w:val="TableParagraph"/>
              <w:spacing w:line="245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положительное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35AC4B9" w14:textId="77777777" w:rsidR="000079C5" w:rsidRDefault="00D6234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</w:tc>
      </w:tr>
      <w:tr w:rsidR="000079C5" w14:paraId="1A2AA28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18FD246" w14:textId="77777777" w:rsidR="000079C5" w:rsidRDefault="00D6234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5827E0E" w14:textId="77777777" w:rsidR="000079C5" w:rsidRDefault="00D62347">
            <w:pPr>
              <w:pStyle w:val="TableParagraph"/>
              <w:tabs>
                <w:tab w:val="left" w:pos="1411"/>
                <w:tab w:val="left" w:pos="2477"/>
                <w:tab w:val="left" w:pos="3889"/>
                <w:tab w:val="left" w:pos="42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одобрения.</w:t>
            </w:r>
          </w:p>
        </w:tc>
      </w:tr>
      <w:tr w:rsidR="000079C5" w14:paraId="66B153C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0A9B46F" w14:textId="77777777" w:rsidR="000079C5" w:rsidRDefault="00D62347">
            <w:pPr>
              <w:pStyle w:val="TableParagraph"/>
              <w:tabs>
                <w:tab w:val="left" w:pos="1661"/>
                <w:tab w:val="left" w:pos="3006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97C0AA6" w14:textId="77777777" w:rsidR="000079C5" w:rsidRDefault="00D62347">
            <w:pPr>
              <w:pStyle w:val="TableParagraph"/>
              <w:tabs>
                <w:tab w:val="left" w:pos="1540"/>
                <w:tab w:val="left" w:pos="2707"/>
                <w:tab w:val="left" w:pos="3649"/>
                <w:tab w:val="left" w:pos="41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определении</w:t>
            </w:r>
          </w:p>
        </w:tc>
      </w:tr>
      <w:tr w:rsidR="000079C5" w14:paraId="24BCD99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BE6D799" w14:textId="77777777" w:rsidR="000079C5" w:rsidRDefault="00D62347">
            <w:pPr>
              <w:pStyle w:val="TableParagraph"/>
              <w:tabs>
                <w:tab w:val="left" w:pos="1551"/>
                <w:tab w:val="left" w:pos="2929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z w:val="24"/>
              </w:rPr>
              <w:tab/>
              <w:t>помогая</w:t>
            </w:r>
            <w:r>
              <w:rPr>
                <w:sz w:val="24"/>
              </w:rPr>
              <w:tab/>
              <w:t>детям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1E9E32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</w:p>
        </w:tc>
      </w:tr>
      <w:tr w:rsidR="000079C5" w14:paraId="502806B5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7BF53293" w14:textId="77777777" w:rsidR="000079C5" w:rsidRDefault="00D62347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8A229BE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предпочитаемых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</w:tr>
      <w:tr w:rsidR="000079C5" w14:paraId="463475E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A963FCC" w14:textId="77777777" w:rsidR="000079C5" w:rsidRDefault="00D62347">
            <w:pPr>
              <w:pStyle w:val="TableParagraph"/>
              <w:tabs>
                <w:tab w:val="left" w:pos="2179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окружающей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11A3A1E" w14:textId="77777777" w:rsidR="000079C5" w:rsidRDefault="00D62347">
            <w:pPr>
              <w:pStyle w:val="TableParagraph"/>
              <w:tabs>
                <w:tab w:val="left" w:pos="1113"/>
                <w:tab w:val="left" w:pos="2068"/>
                <w:tab w:val="left" w:pos="3293"/>
                <w:tab w:val="left" w:pos="50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уточняющего</w:t>
            </w:r>
            <w:r>
              <w:rPr>
                <w:sz w:val="24"/>
              </w:rPr>
              <w:tab/>
              <w:t>или</w:t>
            </w:r>
          </w:p>
        </w:tc>
      </w:tr>
      <w:tr w:rsidR="000079C5" w14:paraId="69C8A78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59BF30F" w14:textId="77777777" w:rsidR="000079C5" w:rsidRDefault="00D6234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AC885F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</w:tr>
      <w:tr w:rsidR="000079C5" w14:paraId="50EFDBB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1CED7FA" w14:textId="77777777" w:rsidR="000079C5" w:rsidRDefault="00D6234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740830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</w:tr>
      <w:tr w:rsidR="000079C5" w14:paraId="2CE3ADC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CCCE774" w14:textId="77777777" w:rsidR="000079C5" w:rsidRDefault="00D6234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BD81D2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0079C5" w14:paraId="2253532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58F4759" w14:textId="77777777" w:rsidR="000079C5" w:rsidRDefault="00D62347">
            <w:pPr>
              <w:pStyle w:val="TableParagraph"/>
              <w:tabs>
                <w:tab w:val="left" w:pos="2886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4B0EBC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0079C5" w14:paraId="46939B0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1AA72D5" w14:textId="77777777" w:rsidR="000079C5" w:rsidRDefault="00D62347">
            <w:pPr>
              <w:pStyle w:val="TableParagraph"/>
              <w:tabs>
                <w:tab w:val="left" w:pos="1872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эмоциональную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30449E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</w:p>
        </w:tc>
      </w:tr>
      <w:tr w:rsidR="000079C5" w14:paraId="73B632FB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27B018CB" w14:textId="77777777" w:rsidR="000079C5" w:rsidRDefault="00D62347">
            <w:pPr>
              <w:pStyle w:val="TableParagraph"/>
              <w:tabs>
                <w:tab w:val="left" w:pos="2237"/>
                <w:tab w:val="left" w:pos="3049"/>
              </w:tabs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9B3D9C5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0079C5" w14:paraId="44BE6DA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FCEADE9" w14:textId="77777777" w:rsidR="000079C5" w:rsidRDefault="00D62347">
            <w:pPr>
              <w:pStyle w:val="TableParagraph"/>
              <w:tabs>
                <w:tab w:val="left" w:pos="1800"/>
                <w:tab w:val="left" w:pos="2261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конкретным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6F29EA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0079C5" w14:paraId="01513AD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8815D7C" w14:textId="77777777" w:rsidR="000079C5" w:rsidRDefault="00D62347">
            <w:pPr>
              <w:pStyle w:val="TableParagraph"/>
              <w:tabs>
                <w:tab w:val="left" w:pos="1531"/>
                <w:tab w:val="left" w:pos="2742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z w:val="24"/>
              </w:rPr>
              <w:tab/>
              <w:t>помощи,</w:t>
            </w:r>
            <w:r>
              <w:rPr>
                <w:sz w:val="24"/>
              </w:rPr>
              <w:tab/>
              <w:t>заботы,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5EC324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079C5" w14:paraId="23B1A0B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44AFF62" w14:textId="77777777" w:rsidR="000079C5" w:rsidRDefault="00D6234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участия;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C340BB2" w14:textId="77777777" w:rsidR="000079C5" w:rsidRDefault="00D62347">
            <w:pPr>
              <w:pStyle w:val="TableParagraph"/>
              <w:tabs>
                <w:tab w:val="left" w:pos="1449"/>
                <w:tab w:val="left" w:pos="2698"/>
                <w:tab w:val="left" w:pos="4105"/>
                <w:tab w:val="left" w:pos="46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чувствами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обозначает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словом,</w:t>
            </w:r>
          </w:p>
        </w:tc>
      </w:tr>
      <w:tr w:rsidR="000079C5" w14:paraId="628A1FA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07058A3" w14:textId="77777777" w:rsidR="000079C5" w:rsidRDefault="00D62347">
            <w:pPr>
              <w:pStyle w:val="TableParagraph"/>
              <w:tabs>
                <w:tab w:val="left" w:pos="2127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105473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</w:p>
        </w:tc>
      </w:tr>
      <w:tr w:rsidR="000079C5" w14:paraId="3D371E5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7ED7AF2" w14:textId="77777777" w:rsidR="000079C5" w:rsidRDefault="00D62347">
            <w:pPr>
              <w:pStyle w:val="TableParagraph"/>
              <w:tabs>
                <w:tab w:val="left" w:pos="2223"/>
                <w:tab w:val="left" w:pos="2919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людях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C928CF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интонацией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0079C5" w14:paraId="68804C2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69419C5" w14:textId="77777777" w:rsidR="000079C5" w:rsidRDefault="00D6234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(взрослые,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AAD617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0079C5" w14:paraId="7417C123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CF71445" w14:textId="77777777" w:rsidR="000079C5" w:rsidRDefault="00D62347">
            <w:pPr>
              <w:pStyle w:val="TableParagraph"/>
              <w:tabs>
                <w:tab w:val="left" w:pos="965"/>
                <w:tab w:val="left" w:pos="2357"/>
                <w:tab w:val="left" w:pos="3447"/>
              </w:tabs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виде,</w:t>
            </w:r>
            <w:r>
              <w:rPr>
                <w:sz w:val="24"/>
              </w:rPr>
              <w:tab/>
              <w:t>действиях,</w:t>
            </w:r>
            <w:r>
              <w:rPr>
                <w:sz w:val="24"/>
              </w:rPr>
              <w:tab/>
              <w:t>одежде,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DD15E34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</w:p>
        </w:tc>
      </w:tr>
      <w:tr w:rsidR="000079C5" w14:paraId="6704EF0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E594A29" w14:textId="77777777" w:rsidR="000079C5" w:rsidRDefault="00D62347">
            <w:pPr>
              <w:pStyle w:val="TableParagraph"/>
              <w:tabs>
                <w:tab w:val="left" w:pos="1517"/>
                <w:tab w:val="left" w:pos="2256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  <w:t>выраженных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27ED6D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0079C5" w14:paraId="30E65F7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35332EA" w14:textId="77777777" w:rsidR="000079C5" w:rsidRDefault="00D62347">
            <w:pPr>
              <w:pStyle w:val="TableParagraph"/>
              <w:tabs>
                <w:tab w:val="left" w:pos="2415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  <w:t>состояниях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9D5248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</w:tr>
      <w:tr w:rsidR="000079C5" w14:paraId="0B9D76FB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0E99368" w14:textId="77777777" w:rsidR="000079C5" w:rsidRDefault="00D62347">
            <w:pPr>
              <w:pStyle w:val="TableParagraph"/>
              <w:tabs>
                <w:tab w:val="left" w:pos="1286"/>
                <w:tab w:val="left" w:pos="2304"/>
                <w:tab w:val="left" w:pos="2641"/>
                <w:tab w:val="left" w:pos="3438"/>
              </w:tabs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(радость,</w:t>
            </w:r>
            <w:r>
              <w:rPr>
                <w:sz w:val="24"/>
              </w:rPr>
              <w:tab/>
              <w:t>грусть),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BC8A637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079C5" w14:paraId="3F260723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2EA3D59" w14:textId="77777777" w:rsidR="000079C5" w:rsidRDefault="00D6234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F4041B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 w:rsidR="000079C5" w14:paraId="08967D2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0EC94A5" w14:textId="77777777" w:rsidR="000079C5" w:rsidRDefault="00D62347">
            <w:pPr>
              <w:pStyle w:val="TableParagraph"/>
              <w:tabs>
                <w:tab w:val="left" w:pos="2458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первичные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F0F49FD" w14:textId="77777777" w:rsidR="000079C5" w:rsidRDefault="00D62347">
            <w:pPr>
              <w:pStyle w:val="TableParagraph"/>
              <w:tabs>
                <w:tab w:val="left" w:pos="2116"/>
                <w:tab w:val="left" w:pos="3413"/>
                <w:tab w:val="left" w:pos="4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детей</w:t>
            </w:r>
          </w:p>
        </w:tc>
      </w:tr>
      <w:tr w:rsidR="000079C5" w14:paraId="3E1E78D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04B052D" w14:textId="77777777" w:rsidR="000079C5" w:rsidRDefault="00D6234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9124CF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</w:p>
        </w:tc>
      </w:tr>
      <w:tr w:rsidR="000079C5" w14:paraId="0BD154C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20FA2C8" w14:textId="77777777" w:rsidR="000079C5" w:rsidRDefault="00D62347">
            <w:pPr>
              <w:pStyle w:val="TableParagraph"/>
              <w:tabs>
                <w:tab w:val="left" w:pos="1147"/>
                <w:tab w:val="left" w:pos="2496"/>
                <w:tab w:val="left" w:pos="3452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z w:val="24"/>
              </w:rPr>
              <w:tab/>
              <w:t>возрасте,</w:t>
            </w:r>
            <w:r>
              <w:rPr>
                <w:sz w:val="24"/>
              </w:rPr>
              <w:tab/>
              <w:t>поле,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CE4AD1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</w:p>
        </w:tc>
      </w:tr>
      <w:tr w:rsidR="000079C5" w14:paraId="24D2F656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78AE0EB6" w14:textId="77777777" w:rsidR="000079C5" w:rsidRDefault="00D62347">
            <w:pPr>
              <w:pStyle w:val="TableParagraph"/>
              <w:tabs>
                <w:tab w:val="left" w:pos="2515"/>
              </w:tabs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родителях</w:t>
            </w:r>
            <w:r>
              <w:rPr>
                <w:sz w:val="24"/>
              </w:rPr>
              <w:tab/>
              <w:t>(законных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87753B4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</w:tc>
      </w:tr>
      <w:tr w:rsidR="000079C5" w14:paraId="38EAEC36" w14:textId="77777777" w:rsidTr="00447D08">
        <w:trPr>
          <w:trHeight w:val="519"/>
        </w:trPr>
        <w:tc>
          <w:tcPr>
            <w:tcW w:w="3794" w:type="dxa"/>
            <w:tcBorders>
              <w:top w:val="nil"/>
            </w:tcBorders>
          </w:tcPr>
          <w:p w14:paraId="4C4101D4" w14:textId="77777777" w:rsidR="000079C5" w:rsidRDefault="00D62347">
            <w:pPr>
              <w:pStyle w:val="TableParagraph"/>
              <w:tabs>
                <w:tab w:val="left" w:pos="2213"/>
                <w:tab w:val="left" w:pos="2737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редставителях)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близких</w:t>
            </w:r>
          </w:p>
        </w:tc>
        <w:tc>
          <w:tcPr>
            <w:tcW w:w="5532" w:type="dxa"/>
            <w:tcBorders>
              <w:top w:val="nil"/>
            </w:tcBorders>
          </w:tcPr>
          <w:p w14:paraId="74F011E1" w14:textId="77777777" w:rsidR="000079C5" w:rsidRDefault="00D62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</w:p>
        </w:tc>
      </w:tr>
    </w:tbl>
    <w:p w14:paraId="277496AE" w14:textId="77777777" w:rsidR="000079C5" w:rsidRDefault="000079C5">
      <w:pPr>
        <w:spacing w:line="270" w:lineRule="exact"/>
        <w:rPr>
          <w:sz w:val="24"/>
        </w:rPr>
        <w:sectPr w:rsidR="000079C5">
          <w:pgSz w:w="11910" w:h="16840"/>
          <w:pgMar w:top="60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FA5ACD4" w14:textId="77777777">
        <w:trPr>
          <w:trHeight w:val="8555"/>
        </w:trPr>
        <w:tc>
          <w:tcPr>
            <w:tcW w:w="3794" w:type="dxa"/>
          </w:tcPr>
          <w:p w14:paraId="3EC55A7E" w14:textId="77777777" w:rsidR="000079C5" w:rsidRDefault="00D6234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532" w:type="dxa"/>
          </w:tcPr>
          <w:p w14:paraId="342D5FFA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4BC7C93E" w14:textId="77777777" w:rsidR="000079C5" w:rsidRDefault="00D62347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     поведения     («можно»,</w:t>
            </w:r>
          </w:p>
          <w:p w14:paraId="4A803E0B" w14:textId="77777777" w:rsidR="000079C5" w:rsidRDefault="00D62347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«нельзя»).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общения: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здоровается,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прощается,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</w:p>
          <w:p w14:paraId="34D902C4" w14:textId="77777777" w:rsidR="000079C5" w:rsidRDefault="00D62347">
            <w:pPr>
              <w:pStyle w:val="TableParagraph"/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«спасибо»,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 использования данных слов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взрослыми и сверстниками,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14:paraId="044BD9B8" w14:textId="77777777" w:rsidR="000079C5" w:rsidRDefault="00D62347">
            <w:pPr>
              <w:pStyle w:val="TableParagraph"/>
              <w:spacing w:before="3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«вежливых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14:paraId="6CEC2A61" w14:textId="77777777" w:rsidR="000079C5" w:rsidRDefault="00D6234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 действовать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  <w:p w14:paraId="3B22B078" w14:textId="77777777" w:rsidR="000079C5" w:rsidRDefault="00D6234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детей на участие в подвижных,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их активность и инициативность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3CD8AE5B" w14:textId="77777777" w:rsidR="000079C5" w:rsidRDefault="00D62347">
            <w:pPr>
              <w:pStyle w:val="TableParagraph"/>
              <w:tabs>
                <w:tab w:val="left" w:pos="1382"/>
                <w:tab w:val="left" w:pos="1545"/>
                <w:tab w:val="left" w:pos="2169"/>
                <w:tab w:val="left" w:pos="2875"/>
                <w:tab w:val="left" w:pos="3235"/>
                <w:tab w:val="left" w:pos="3994"/>
                <w:tab w:val="left" w:pos="4580"/>
                <w:tab w:val="left" w:pos="5176"/>
              </w:tabs>
              <w:spacing w:before="2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детей о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одежды,</w:t>
            </w:r>
            <w:r>
              <w:rPr>
                <w:sz w:val="24"/>
              </w:rPr>
              <w:tab/>
              <w:t>обозначает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одежды,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колготок,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  <w:tr w:rsidR="000079C5" w14:paraId="57545051" w14:textId="77777777">
        <w:trPr>
          <w:trHeight w:val="277"/>
        </w:trPr>
        <w:tc>
          <w:tcPr>
            <w:tcW w:w="9326" w:type="dxa"/>
            <w:gridSpan w:val="2"/>
          </w:tcPr>
          <w:p w14:paraId="71E41DB3" w14:textId="77777777" w:rsidR="000079C5" w:rsidRDefault="00D62347">
            <w:pPr>
              <w:pStyle w:val="TableParagraph"/>
              <w:spacing w:line="258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3-4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5F908F4C" w14:textId="77777777">
        <w:trPr>
          <w:trHeight w:val="5799"/>
        </w:trPr>
        <w:tc>
          <w:tcPr>
            <w:tcW w:w="3794" w:type="dxa"/>
          </w:tcPr>
          <w:p w14:paraId="589A09AB" w14:textId="77777777" w:rsidR="000079C5" w:rsidRDefault="00D62347">
            <w:pPr>
              <w:pStyle w:val="TableParagraph"/>
              <w:tabs>
                <w:tab w:val="left" w:pos="1128"/>
                <w:tab w:val="left" w:pos="2395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)В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социальных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  <w:p w14:paraId="2871C196" w14:textId="77777777" w:rsidR="000079C5" w:rsidRDefault="00D62347">
            <w:pPr>
              <w:pStyle w:val="TableParagraph"/>
              <w:tabs>
                <w:tab w:val="left" w:pos="1959"/>
                <w:tab w:val="left" w:pos="2347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способность</w:t>
            </w:r>
          </w:p>
          <w:p w14:paraId="2F1C5084" w14:textId="77777777" w:rsidR="000079C5" w:rsidRDefault="00D62347">
            <w:pPr>
              <w:pStyle w:val="TableParagraph"/>
              <w:tabs>
                <w:tab w:val="left" w:pos="2179"/>
                <w:tab w:val="left" w:pos="3198"/>
              </w:tabs>
              <w:spacing w:before="3"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откликаться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ярко</w:t>
            </w:r>
          </w:p>
          <w:p w14:paraId="6C499431" w14:textId="77777777" w:rsidR="000079C5" w:rsidRDefault="00D62347">
            <w:pPr>
              <w:pStyle w:val="TableParagraph"/>
              <w:tabs>
                <w:tab w:val="left" w:pos="542"/>
                <w:tab w:val="left" w:pos="657"/>
                <w:tab w:val="left" w:pos="1527"/>
                <w:tab w:val="left" w:pos="1853"/>
                <w:tab w:val="left" w:pos="1949"/>
                <w:tab w:val="left" w:pos="2203"/>
                <w:tab w:val="left" w:pos="2237"/>
                <w:tab w:val="left" w:pos="2376"/>
                <w:tab w:val="left" w:pos="2602"/>
                <w:tab w:val="left" w:pos="2780"/>
                <w:tab w:val="left" w:pos="2886"/>
                <w:tab w:val="left" w:pos="2991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выраженные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взрослых,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 и понимать отдельные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 правильно их называть;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которых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 доброе 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забота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членах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семьи,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близком окружении;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установлении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контактов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14:paraId="5DC71D80" w14:textId="77777777" w:rsidR="000079C5" w:rsidRDefault="00D62347">
            <w:pPr>
              <w:pStyle w:val="TableParagraph"/>
              <w:tabs>
                <w:tab w:val="left" w:pos="1819"/>
                <w:tab w:val="left" w:pos="354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игрушками,</w:t>
            </w:r>
            <w:r>
              <w:rPr>
                <w:w w:val="105"/>
                <w:sz w:val="24"/>
              </w:rPr>
              <w:tab/>
              <w:t>предметами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взаимной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симпатии;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</w:p>
        </w:tc>
        <w:tc>
          <w:tcPr>
            <w:tcW w:w="5532" w:type="dxa"/>
          </w:tcPr>
          <w:p w14:paraId="3AC3A186" w14:textId="77777777" w:rsidR="000079C5" w:rsidRDefault="00D62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 w14:paraId="7E186C57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образа Я: закрепляет умение называть свое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имя и возраст, говорить о себе в первом лице;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проговаривает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(внешность,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достижения).</w:t>
            </w:r>
          </w:p>
          <w:p w14:paraId="0A013D92" w14:textId="77777777" w:rsidR="000079C5" w:rsidRDefault="00D62347">
            <w:pPr>
              <w:pStyle w:val="TableParagraph"/>
              <w:tabs>
                <w:tab w:val="left" w:pos="3115"/>
                <w:tab w:val="left" w:pos="4113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 эмоций (радость, печаль, грусть, гнев,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страх,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удивление)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пониманию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ярковыраженных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 педагог интересуется настроением 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предоставляет 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 о 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 эмпатийного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(поддержать,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пожалеть,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обнадежить,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отвлечь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порадовать).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чтении художественной литературы 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обращает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проявления,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</w:p>
          <w:p w14:paraId="6CA3B62B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настроения, 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эмоции  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чувства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</w:p>
        </w:tc>
      </w:tr>
    </w:tbl>
    <w:p w14:paraId="47D6443B" w14:textId="77777777" w:rsidR="000079C5" w:rsidRDefault="000079C5">
      <w:pPr>
        <w:spacing w:line="272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379346E" w14:textId="77777777">
        <w:trPr>
          <w:trHeight w:val="14634"/>
        </w:trPr>
        <w:tc>
          <w:tcPr>
            <w:tcW w:w="3794" w:type="dxa"/>
          </w:tcPr>
          <w:p w14:paraId="02045B50" w14:textId="77777777" w:rsidR="000079C5" w:rsidRDefault="00D62347">
            <w:pPr>
              <w:pStyle w:val="TableParagraph"/>
              <w:tabs>
                <w:tab w:val="left" w:pos="1166"/>
                <w:tab w:val="left" w:pos="1493"/>
                <w:tab w:val="left" w:pos="2698"/>
              </w:tabs>
              <w:ind w:left="105" w:righ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помощь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освоении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со сверстниками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бытовой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 правил 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ДОО;</w:t>
            </w:r>
          </w:p>
          <w:p w14:paraId="7C2FB14C" w14:textId="77777777" w:rsidR="000079C5" w:rsidRDefault="00D62347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  <w:tab w:val="left" w:pos="3553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:</w:t>
            </w:r>
          </w:p>
          <w:p w14:paraId="4CB1BB61" w14:textId="77777777" w:rsidR="000079C5" w:rsidRDefault="00D62347">
            <w:pPr>
              <w:pStyle w:val="TableParagraph"/>
              <w:ind w:left="105" w:right="98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 представления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малой родине и 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отражения в различных 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14:paraId="596E5213" w14:textId="77777777" w:rsidR="000079C5" w:rsidRDefault="00D62347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 видах хозяйственно-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на заботу </w:t>
            </w:r>
            <w:r>
              <w:rPr>
                <w:w w:val="105"/>
                <w:sz w:val="24"/>
              </w:rPr>
              <w:t>о детях (мытье посуды,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навыки;</w:t>
            </w:r>
          </w:p>
          <w:p w14:paraId="784F9AEF" w14:textId="77777777" w:rsidR="000079C5" w:rsidRDefault="00D62347">
            <w:pPr>
              <w:pStyle w:val="TableParagraph"/>
              <w:tabs>
                <w:tab w:val="left" w:pos="2660"/>
              </w:tabs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бережное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 как результатам 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взрослых;</w:t>
            </w:r>
          </w:p>
          <w:p w14:paraId="20F7C294" w14:textId="77777777" w:rsidR="000079C5" w:rsidRDefault="00D62347">
            <w:pPr>
              <w:pStyle w:val="TableParagraph"/>
              <w:tabs>
                <w:tab w:val="left" w:pos="2127"/>
                <w:tab w:val="left" w:pos="2472"/>
                <w:tab w:val="left" w:pos="3562"/>
              </w:tabs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(одевание,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умывание),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самооценку;</w:t>
            </w:r>
          </w:p>
          <w:p w14:paraId="5BF07610" w14:textId="77777777" w:rsidR="000079C5" w:rsidRDefault="00D62347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  <w:tab w:val="left" w:pos="1608"/>
                <w:tab w:val="left" w:pos="2103"/>
                <w:tab w:val="left" w:pos="2737"/>
                <w:tab w:val="left" w:pos="3558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 безопасного поведения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бытовых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гаджетов,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обучения.</w:t>
            </w:r>
          </w:p>
        </w:tc>
        <w:tc>
          <w:tcPr>
            <w:tcW w:w="5532" w:type="dxa"/>
          </w:tcPr>
          <w:p w14:paraId="32EE3CE6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комментирует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подражание детей позитивному опыту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мультипликации.</w:t>
            </w:r>
          </w:p>
          <w:p w14:paraId="78A30B68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между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</w:p>
          <w:p w14:paraId="21F99C67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 игры и упражнения в кругу, где 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видят и слышат друг друга. Педагог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 опыт взаимодействия детей, 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 Помогает детям обращаться друг к 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взаимодействия: обращаться к детям по именам,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(спокойно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рядом, обмениваться игрушками, объединяться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 и прочее). В совместных игровых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договоренности.</w:t>
            </w:r>
          </w:p>
          <w:p w14:paraId="7FF1EC90" w14:textId="77777777" w:rsidR="000079C5" w:rsidRDefault="00D62347">
            <w:pPr>
              <w:pStyle w:val="TableParagraph"/>
              <w:tabs>
                <w:tab w:val="left" w:pos="2107"/>
                <w:tab w:val="left" w:pos="4210"/>
                <w:tab w:val="left" w:pos="516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культуры  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поведения,  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упражняет     в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  <w:t>(здороваться,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прощаться,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</w:p>
          <w:p w14:paraId="7F0D45A6" w14:textId="77777777" w:rsidR="000079C5" w:rsidRDefault="00D62347">
            <w:pPr>
              <w:pStyle w:val="TableParagraph"/>
              <w:tabs>
                <w:tab w:val="left" w:pos="1118"/>
                <w:tab w:val="left" w:pos="2602"/>
                <w:tab w:val="left" w:pos="4806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spacing w:val="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 w14:paraId="3B35DC87" w14:textId="77777777" w:rsidR="000079C5" w:rsidRDefault="00D62347">
            <w:pPr>
              <w:pStyle w:val="TableParagraph"/>
              <w:tabs>
                <w:tab w:val="left" w:pos="2020"/>
                <w:tab w:val="left" w:pos="414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близлежащим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(зданиями,</w:t>
            </w:r>
            <w:r>
              <w:rPr>
                <w:w w:val="105"/>
                <w:sz w:val="24"/>
              </w:rPr>
              <w:tab/>
              <w:t>природными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объектами),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 для рассматривания с территории.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времяпрепровождения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 эмоциональную отзывчивость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восхищается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</w:t>
            </w:r>
          </w:p>
          <w:p w14:paraId="1C59FE30" w14:textId="77777777" w:rsidR="000079C5" w:rsidRDefault="00D62347">
            <w:pPr>
              <w:pStyle w:val="TableParagraph"/>
              <w:spacing w:line="232" w:lineRule="auto"/>
              <w:ind w:right="11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</w:p>
        </w:tc>
      </w:tr>
    </w:tbl>
    <w:p w14:paraId="1BDD3442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BCCA5D2" w14:textId="77777777">
        <w:trPr>
          <w:trHeight w:val="14634"/>
        </w:trPr>
        <w:tc>
          <w:tcPr>
            <w:tcW w:w="3794" w:type="dxa"/>
          </w:tcPr>
          <w:p w14:paraId="102A88B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4ACBABEC" w14:textId="77777777" w:rsidR="000079C5" w:rsidRDefault="00D6234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видах 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воплощает образы в играх, разворачивает сюжет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  <w:p w14:paraId="028F559A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</w:t>
            </w:r>
            <w:r>
              <w:rPr>
                <w:w w:val="105"/>
                <w:sz w:val="24"/>
              </w:rPr>
              <w:t>.</w:t>
            </w:r>
          </w:p>
          <w:p w14:paraId="4FD3B8C1" w14:textId="77777777" w:rsidR="000079C5" w:rsidRDefault="00D62347">
            <w:pPr>
              <w:pStyle w:val="TableParagraph"/>
              <w:tabs>
                <w:tab w:val="left" w:pos="1728"/>
                <w:tab w:val="left" w:pos="366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 детьми выделяет 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 предметов  и знакомит с 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входной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удобнее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дверь и прочее). Знакомит детей с 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материалов,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ребеёнку (картон, бумага, дерево, ткань), 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  ситуации, вызывающие необходимость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 дидактические игры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схожим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 w14:paraId="0863ACB8" w14:textId="77777777" w:rsidR="000079C5" w:rsidRDefault="00D62347">
            <w:pPr>
              <w:pStyle w:val="TableParagraph"/>
              <w:tabs>
                <w:tab w:val="left" w:pos="1728"/>
                <w:tab w:val="left" w:pos="3663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(аккуратное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продуктивных видов деятельности (лепки,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раздаточный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 место после занятий, собирает 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 раздать наглядный материал на занятие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14:paraId="72E5C8D6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выполнять отдельные 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умывание после сна или перед приемом пищи,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(расчесывание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опрятности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пользование носовым платком и тому подобное).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создает условия для приучения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 и одобрения при самостоятельном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самообслуживанию.</w:t>
            </w:r>
          </w:p>
          <w:p w14:paraId="7456AA35" w14:textId="77777777" w:rsidR="000079C5" w:rsidRDefault="00D6234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организует 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специальные 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игры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14:paraId="350238CA" w14:textId="77777777" w:rsidR="000079C5" w:rsidRDefault="000079C5">
      <w:pPr>
        <w:spacing w:line="270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8E3A6B9" w14:textId="77777777">
        <w:trPr>
          <w:trHeight w:val="13251"/>
        </w:trPr>
        <w:tc>
          <w:tcPr>
            <w:tcW w:w="3794" w:type="dxa"/>
          </w:tcPr>
          <w:p w14:paraId="31496C8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68D489DF" w14:textId="77777777" w:rsidR="000079C5" w:rsidRDefault="00D6234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для развития мелкой моторики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целью повышения качества 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самообслуживанию.</w:t>
            </w:r>
          </w:p>
          <w:p w14:paraId="3CBA1743" w14:textId="77777777" w:rsidR="000079C5" w:rsidRDefault="00D6234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основ</w:t>
            </w:r>
            <w:r>
              <w:rPr>
                <w:spacing w:val="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14:paraId="4A1B4AB8" w14:textId="77777777" w:rsidR="000079C5" w:rsidRDefault="00D62347">
            <w:pPr>
              <w:pStyle w:val="TableParagraph"/>
              <w:tabs>
                <w:tab w:val="left" w:pos="455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бытовым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предметам, объясняет их назначение и 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корректно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небезопасные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использует игровые ситуации, создавая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приборами,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 только вместе со взрослыми: ножи,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иголки, ножницы, лекарства, спички и так далее.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обсуждает 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 в группе, 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 игрушки нужно убирать на свои места,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демонстрирует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столом, во время одевания на прогулку, во время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</w:p>
          <w:p w14:paraId="140E4578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Педагог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рассказывает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площадке ДОО, игровой площадке рядом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оповещать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 хочет покинуть игровую площадку,уйти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 участка ДОО. Обсуждает </w:t>
            </w:r>
            <w:r>
              <w:rPr>
                <w:w w:val="105"/>
                <w:sz w:val="24"/>
              </w:rPr>
              <w:t>вместе с детьми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 дает возможность ребёнкурассказать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 опыте, как себя вести безопасно: рядом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бездомными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близко, пугать животных), рядом с незнакомыми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пробовать незнакомые ягоды, листья 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появляется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попробовать, обязательно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есть).</w:t>
            </w:r>
          </w:p>
          <w:p w14:paraId="028BD128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вопросам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поведения, поощряет вопросы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отвечает, привлекая к обсуждению всех 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 приемы упражнения, напоминания,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 примера для закрепления формируемых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представлений.</w:t>
            </w:r>
          </w:p>
        </w:tc>
      </w:tr>
      <w:tr w:rsidR="000079C5" w14:paraId="27C39130" w14:textId="77777777">
        <w:trPr>
          <w:trHeight w:val="273"/>
        </w:trPr>
        <w:tc>
          <w:tcPr>
            <w:tcW w:w="9326" w:type="dxa"/>
            <w:gridSpan w:val="2"/>
          </w:tcPr>
          <w:p w14:paraId="607FF414" w14:textId="77777777" w:rsidR="000079C5" w:rsidRDefault="00D62347">
            <w:pPr>
              <w:pStyle w:val="TableParagraph"/>
              <w:spacing w:line="253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4-5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657DCD16" w14:textId="77777777">
        <w:trPr>
          <w:trHeight w:val="1108"/>
        </w:trPr>
        <w:tc>
          <w:tcPr>
            <w:tcW w:w="3794" w:type="dxa"/>
          </w:tcPr>
          <w:p w14:paraId="14A5A3D3" w14:textId="77777777" w:rsidR="000079C5" w:rsidRDefault="00D62347">
            <w:pPr>
              <w:pStyle w:val="TableParagraph"/>
              <w:tabs>
                <w:tab w:val="left" w:pos="1128"/>
                <w:tab w:val="left" w:pos="2395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социальных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отношений:</w:t>
            </w:r>
          </w:p>
          <w:p w14:paraId="318A90C6" w14:textId="77777777" w:rsidR="000079C5" w:rsidRDefault="00D62347">
            <w:pPr>
              <w:pStyle w:val="TableParagraph"/>
              <w:tabs>
                <w:tab w:val="left" w:pos="194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положительную</w:t>
            </w:r>
          </w:p>
          <w:p w14:paraId="2BE0BB78" w14:textId="77777777" w:rsidR="000079C5" w:rsidRDefault="00D62347">
            <w:pPr>
              <w:pStyle w:val="TableParagraph"/>
              <w:tabs>
                <w:tab w:val="left" w:pos="1834"/>
                <w:tab w:val="left" w:pos="3562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самооценку,</w:t>
            </w:r>
            <w:r>
              <w:rPr>
                <w:w w:val="105"/>
                <w:sz w:val="24"/>
              </w:rPr>
              <w:tab/>
              <w:t>уверенность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</w:tcPr>
          <w:p w14:paraId="6784C5A1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 w14:paraId="6B9EA5ED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  <w:p w14:paraId="40505947" w14:textId="77777777" w:rsidR="000079C5" w:rsidRDefault="00D6234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w w:val="105"/>
                <w:sz w:val="24"/>
              </w:rPr>
              <w:t>развитии,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проговаривает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фиксирует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(когда</w:t>
            </w:r>
          </w:p>
        </w:tc>
      </w:tr>
    </w:tbl>
    <w:p w14:paraId="2631AC18" w14:textId="77777777" w:rsidR="000079C5" w:rsidRDefault="000079C5">
      <w:pPr>
        <w:spacing w:line="237" w:lineRule="auto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68E31A7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5AA3EC29" w14:textId="77777777" w:rsidR="000079C5" w:rsidRDefault="00D62347">
            <w:pPr>
              <w:pStyle w:val="TableParagraph"/>
              <w:tabs>
                <w:tab w:val="left" w:pos="1027"/>
                <w:tab w:val="left" w:pos="2011"/>
                <w:tab w:val="left" w:pos="3562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своих</w:t>
            </w:r>
            <w:r>
              <w:rPr>
                <w:w w:val="105"/>
                <w:sz w:val="24"/>
              </w:rPr>
              <w:tab/>
              <w:t>силах,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bottom w:val="nil"/>
            </w:tcBorders>
          </w:tcPr>
          <w:p w14:paraId="5DA7B9C2" w14:textId="77777777" w:rsidR="000079C5" w:rsidRDefault="00D6234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я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был   маленький,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когда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   буду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взрослым).</w:t>
            </w:r>
          </w:p>
        </w:tc>
      </w:tr>
      <w:tr w:rsidR="000079C5" w14:paraId="11BA7663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81395E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26AAEA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освоению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</w:p>
        </w:tc>
      </w:tr>
      <w:tr w:rsidR="000079C5" w14:paraId="7586BAD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95C7F45" w14:textId="77777777" w:rsidR="000079C5" w:rsidRDefault="00D62347">
            <w:pPr>
              <w:pStyle w:val="TableParagraph"/>
              <w:tabs>
                <w:tab w:val="left" w:pos="195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эмоциональную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C8B4299" w14:textId="77777777" w:rsidR="000079C5" w:rsidRDefault="00D62347">
            <w:pPr>
              <w:pStyle w:val="TableParagraph"/>
              <w:tabs>
                <w:tab w:val="left" w:pos="2049"/>
                <w:tab w:val="left" w:pos="2520"/>
                <w:tab w:val="left" w:pos="3788"/>
                <w:tab w:val="left" w:pos="427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половых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гендерных</w:t>
            </w:r>
          </w:p>
        </w:tc>
      </w:tr>
      <w:tr w:rsidR="000079C5" w14:paraId="42B9909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CBA2949" w14:textId="77777777" w:rsidR="000079C5" w:rsidRDefault="00D62347">
            <w:pPr>
              <w:pStyle w:val="TableParagraph"/>
              <w:tabs>
                <w:tab w:val="left" w:pos="1843"/>
                <w:tab w:val="left" w:pos="223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взрослым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CCEC07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различиях,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отношениях.</w:t>
            </w:r>
          </w:p>
        </w:tc>
      </w:tr>
      <w:tr w:rsidR="000079C5" w14:paraId="6E5F4CF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3ED772D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детям,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слабым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нуждающимся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801F6A1" w14:textId="77777777" w:rsidR="000079C5" w:rsidRDefault="00D62347">
            <w:pPr>
              <w:pStyle w:val="TableParagraph"/>
              <w:tabs>
                <w:tab w:val="left" w:pos="1843"/>
                <w:tab w:val="left" w:pos="40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  <w:t>положительную</w:t>
            </w:r>
            <w:r>
              <w:rPr>
                <w:w w:val="105"/>
                <w:sz w:val="24"/>
              </w:rPr>
              <w:tab/>
              <w:t>самооценку,</w:t>
            </w:r>
          </w:p>
        </w:tc>
      </w:tr>
      <w:tr w:rsidR="000079C5" w14:paraId="42FDB62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91773D8" w14:textId="77777777" w:rsidR="000079C5" w:rsidRDefault="00D62347">
            <w:pPr>
              <w:pStyle w:val="TableParagraph"/>
              <w:tabs>
                <w:tab w:val="left" w:pos="571"/>
                <w:tab w:val="left" w:pos="1848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помощи,</w:t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w w:val="105"/>
                <w:sz w:val="24"/>
              </w:rPr>
              <w:tab/>
              <w:t>–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C40B9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уверенность в своих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силах,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отмечает позитивные</w:t>
            </w:r>
          </w:p>
        </w:tc>
      </w:tr>
      <w:tr w:rsidR="000079C5" w14:paraId="1407537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A422B1F" w14:textId="77777777" w:rsidR="000079C5" w:rsidRDefault="00D62347">
            <w:pPr>
              <w:pStyle w:val="TableParagraph"/>
              <w:tabs>
                <w:tab w:val="left" w:pos="29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сопереживание</w:t>
            </w:r>
            <w:r>
              <w:rPr>
                <w:w w:val="105"/>
                <w:sz w:val="24"/>
              </w:rPr>
              <w:tab/>
              <w:t>героям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77D1123" w14:textId="77777777" w:rsidR="000079C5" w:rsidRDefault="00D62347">
            <w:pPr>
              <w:pStyle w:val="TableParagraph"/>
              <w:tabs>
                <w:tab w:val="left" w:pos="1473"/>
                <w:tab w:val="left" w:pos="1824"/>
                <w:tab w:val="left" w:pos="3029"/>
                <w:tab w:val="left" w:pos="3394"/>
                <w:tab w:val="left" w:pos="476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изменения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развитии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поведении</w:t>
            </w:r>
            <w:r>
              <w:rPr>
                <w:w w:val="105"/>
                <w:sz w:val="24"/>
              </w:rPr>
              <w:tab/>
              <w:t>детей,</w:t>
            </w:r>
          </w:p>
        </w:tc>
      </w:tr>
      <w:tr w:rsidR="000079C5" w14:paraId="386B36F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81AD24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литературных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801CEE7" w14:textId="77777777" w:rsidR="000079C5" w:rsidRDefault="00D62347">
            <w:pPr>
              <w:pStyle w:val="TableParagraph"/>
              <w:tabs>
                <w:tab w:val="left" w:pos="1382"/>
                <w:tab w:val="left" w:pos="1876"/>
                <w:tab w:val="left" w:pos="3216"/>
                <w:tab w:val="left" w:pos="45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бережно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тактично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ребёнку</w:t>
            </w:r>
          </w:p>
        </w:tc>
      </w:tr>
      <w:tr w:rsidR="000079C5" w14:paraId="094C12C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4290478" w14:textId="77777777" w:rsidR="000079C5" w:rsidRDefault="00D62347">
            <w:pPr>
              <w:pStyle w:val="TableParagraph"/>
              <w:tabs>
                <w:tab w:val="left" w:pos="29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произведений,</w:t>
            </w:r>
            <w:r>
              <w:rPr>
                <w:w w:val="105"/>
                <w:sz w:val="24"/>
              </w:rPr>
              <w:tab/>
              <w:t>доброе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49D156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обнаружить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ошибки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найти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адекватный</w:t>
            </w:r>
          </w:p>
        </w:tc>
      </w:tr>
      <w:tr w:rsidR="000079C5" w14:paraId="32A1113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67817E8" w14:textId="77777777" w:rsidR="000079C5" w:rsidRDefault="00D62347">
            <w:pPr>
              <w:pStyle w:val="TableParagraph"/>
              <w:tabs>
                <w:tab w:val="left" w:pos="1623"/>
                <w:tab w:val="left" w:pos="2083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животным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839F60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устранения.</w:t>
            </w:r>
          </w:p>
        </w:tc>
      </w:tr>
      <w:tr w:rsidR="000079C5" w14:paraId="3681ABE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81F13B2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растениям;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B4378E5" w14:textId="77777777" w:rsidR="000079C5" w:rsidRDefault="00D62347">
            <w:pPr>
              <w:pStyle w:val="TableParagraph"/>
              <w:tabs>
                <w:tab w:val="left" w:pos="1387"/>
                <w:tab w:val="left" w:pos="3231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распознаванию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6B8F7C1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7ABA38B" w14:textId="77777777" w:rsidR="000079C5" w:rsidRDefault="00D62347">
            <w:pPr>
              <w:pStyle w:val="TableParagraph"/>
              <w:tabs>
                <w:tab w:val="left" w:pos="24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позитивное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EADC5F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пониманию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состояний,их</w:t>
            </w:r>
          </w:p>
        </w:tc>
      </w:tr>
      <w:tr w:rsidR="000079C5" w14:paraId="7E5AEE2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A98CB48" w14:textId="77777777" w:rsidR="000079C5" w:rsidRDefault="00D62347">
            <w:pPr>
              <w:pStyle w:val="TableParagraph"/>
              <w:tabs>
                <w:tab w:val="left" w:pos="2002"/>
                <w:tab w:val="left" w:pos="28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чувство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2BB8144" w14:textId="77777777" w:rsidR="000079C5" w:rsidRDefault="00D62347">
            <w:pPr>
              <w:pStyle w:val="TableParagraph"/>
              <w:tabs>
                <w:tab w:val="left" w:pos="1937"/>
                <w:tab w:val="left" w:pos="3477"/>
                <w:tab w:val="left" w:pos="4273"/>
                <w:tab w:val="left" w:pos="52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разнообразных</w:t>
            </w:r>
            <w:r>
              <w:rPr>
                <w:w w:val="105"/>
                <w:sz w:val="24"/>
              </w:rPr>
              <w:tab/>
              <w:t>проявлений,</w:t>
            </w:r>
            <w:r>
              <w:rPr>
                <w:w w:val="105"/>
                <w:sz w:val="24"/>
              </w:rPr>
              <w:tab/>
              <w:t>связи</w:t>
            </w:r>
            <w:r>
              <w:rPr>
                <w:w w:val="105"/>
                <w:sz w:val="24"/>
              </w:rPr>
              <w:tab/>
              <w:t>эмоций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50AAAAE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16E85C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80F5E8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поступков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</w:p>
        </w:tc>
      </w:tr>
      <w:tr w:rsidR="000079C5" w14:paraId="69A93F4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E6B2BEF" w14:textId="77777777" w:rsidR="000079C5" w:rsidRDefault="00D62347">
            <w:pPr>
              <w:pStyle w:val="TableParagraph"/>
              <w:tabs>
                <w:tab w:val="left" w:pos="1776"/>
                <w:tab w:val="left" w:pos="25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родителям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081410C" w14:textId="77777777" w:rsidR="000079C5" w:rsidRDefault="00D62347">
            <w:pPr>
              <w:pStyle w:val="TableParagraph"/>
              <w:tabs>
                <w:tab w:val="left" w:pos="1200"/>
                <w:tab w:val="left" w:pos="2179"/>
                <w:tab w:val="left" w:pos="3754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  <w:t>опыта</w:t>
            </w:r>
            <w:r>
              <w:rPr>
                <w:w w:val="105"/>
                <w:sz w:val="24"/>
              </w:rPr>
              <w:tab/>
              <w:t>проявления</w:t>
            </w:r>
            <w:r>
              <w:rPr>
                <w:w w:val="105"/>
                <w:sz w:val="24"/>
              </w:rPr>
              <w:tab/>
              <w:t>сочувствия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3E84190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CEE53ED" w14:textId="77777777" w:rsidR="000079C5" w:rsidRDefault="00D62347">
            <w:pPr>
              <w:pStyle w:val="TableParagraph"/>
              <w:tabs>
                <w:tab w:val="left" w:pos="182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(законным</w:t>
            </w:r>
            <w:r>
              <w:rPr>
                <w:w w:val="105"/>
                <w:sz w:val="24"/>
              </w:rPr>
              <w:tab/>
              <w:t>представителям),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E16749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содействия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(эмпатийного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поведения)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113C005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CC1F125" w14:textId="77777777" w:rsidR="000079C5" w:rsidRDefault="00D62347">
            <w:pPr>
              <w:pStyle w:val="TableParagraph"/>
              <w:tabs>
                <w:tab w:val="left" w:pos="1637"/>
                <w:tab w:val="left" w:pos="22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педагогам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окружающим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74D0815" w14:textId="77777777" w:rsidR="000079C5" w:rsidRDefault="00D62347">
            <w:pPr>
              <w:pStyle w:val="TableParagraph"/>
              <w:tabs>
                <w:tab w:val="left" w:pos="2131"/>
                <w:tab w:val="left" w:pos="3586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  <w:t>состояние</w:t>
            </w:r>
            <w:r>
              <w:rPr>
                <w:w w:val="105"/>
                <w:sz w:val="24"/>
              </w:rPr>
              <w:tab/>
              <w:t>сверстников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280E844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5E60D5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людям;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59A35CB" w14:textId="77777777" w:rsidR="000079C5" w:rsidRDefault="00D62347">
            <w:pPr>
              <w:pStyle w:val="TableParagraph"/>
              <w:tabs>
                <w:tab w:val="left" w:pos="1454"/>
                <w:tab w:val="left" w:pos="3096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чувствительность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06FF563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FF4DE2C" w14:textId="77777777" w:rsidR="000079C5" w:rsidRDefault="00D62347">
            <w:pPr>
              <w:pStyle w:val="TableParagraph"/>
              <w:tabs>
                <w:tab w:val="left" w:pos="16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доброжелательное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FFC240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внимательность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затруднениям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переживаниям</w:t>
            </w:r>
          </w:p>
        </w:tc>
      </w:tr>
      <w:tr w:rsidR="000079C5" w14:paraId="5D4931F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C9C74C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9397BA4" w14:textId="77777777" w:rsidR="000079C5" w:rsidRDefault="00D62347">
            <w:pPr>
              <w:pStyle w:val="TableParagraph"/>
              <w:tabs>
                <w:tab w:val="left" w:pos="1881"/>
                <w:tab w:val="left" w:pos="2611"/>
                <w:tab w:val="left" w:pos="36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окружающих.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чтении</w:t>
            </w:r>
            <w:r>
              <w:rPr>
                <w:w w:val="105"/>
                <w:sz w:val="24"/>
              </w:rPr>
              <w:tab/>
              <w:t>художественной</w:t>
            </w:r>
          </w:p>
        </w:tc>
      </w:tr>
      <w:tr w:rsidR="000079C5" w14:paraId="6CD99C1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C0FE14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культуру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842FC65" w14:textId="77777777" w:rsidR="000079C5" w:rsidRDefault="00D62347">
            <w:pPr>
              <w:pStyle w:val="TableParagraph"/>
              <w:tabs>
                <w:tab w:val="left" w:pos="2227"/>
                <w:tab w:val="left" w:pos="41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литературы,</w:t>
            </w:r>
            <w:r>
              <w:rPr>
                <w:w w:val="105"/>
                <w:sz w:val="24"/>
              </w:rPr>
              <w:tab/>
              <w:t>просмотре</w:t>
            </w:r>
            <w:r>
              <w:rPr>
                <w:w w:val="105"/>
                <w:sz w:val="24"/>
              </w:rPr>
              <w:tab/>
              <w:t>фрагментов</w:t>
            </w:r>
          </w:p>
        </w:tc>
      </w:tr>
      <w:tr w:rsidR="000079C5" w14:paraId="2DFFCB2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345D952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взрослыми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9AF1D31" w14:textId="77777777" w:rsidR="000079C5" w:rsidRDefault="00D62347">
            <w:pPr>
              <w:pStyle w:val="TableParagraph"/>
              <w:tabs>
                <w:tab w:val="left" w:pos="2025"/>
                <w:tab w:val="left" w:pos="3279"/>
                <w:tab w:val="left" w:pos="44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анимационных</w:t>
            </w:r>
            <w:r>
              <w:rPr>
                <w:w w:val="105"/>
                <w:sz w:val="24"/>
              </w:rPr>
              <w:tab/>
              <w:t>фильмов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  <w:t>обращает</w:t>
            </w:r>
          </w:p>
        </w:tc>
      </w:tr>
      <w:tr w:rsidR="000079C5" w14:paraId="60BCED6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9205ACC" w14:textId="77777777" w:rsidR="000079C5" w:rsidRDefault="00D62347">
            <w:pPr>
              <w:pStyle w:val="TableParagraph"/>
              <w:tabs>
                <w:tab w:val="left" w:pos="1335"/>
                <w:tab w:val="left" w:pos="28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выполнять</w:t>
            </w:r>
            <w:r>
              <w:rPr>
                <w:w w:val="105"/>
                <w:sz w:val="24"/>
              </w:rPr>
              <w:tab/>
              <w:t>правила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9482B95" w14:textId="77777777" w:rsidR="000079C5" w:rsidRDefault="00D62347">
            <w:pPr>
              <w:pStyle w:val="TableParagraph"/>
              <w:tabs>
                <w:tab w:val="left" w:pos="1440"/>
                <w:tab w:val="left" w:pos="1982"/>
                <w:tab w:val="left" w:pos="371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разнообразие</w:t>
            </w:r>
            <w:r>
              <w:rPr>
                <w:w w:val="105"/>
                <w:sz w:val="24"/>
              </w:rPr>
              <w:tab/>
              <w:t>эмоциональных</w:t>
            </w:r>
          </w:p>
        </w:tc>
      </w:tr>
      <w:tr w:rsidR="000079C5" w14:paraId="5E7AA43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AECBFC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поведения,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быть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вежливыми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785AE3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комментирует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0079C5" w14:paraId="3E03F93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1FBB405" w14:textId="77777777" w:rsidR="000079C5" w:rsidRDefault="00D62347">
            <w:pPr>
              <w:pStyle w:val="TableParagraph"/>
              <w:tabs>
                <w:tab w:val="left" w:pos="1426"/>
                <w:tab w:val="left" w:pos="2016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общении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взрослыми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035E0F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обусловившие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причины.</w:t>
            </w:r>
          </w:p>
        </w:tc>
      </w:tr>
      <w:tr w:rsidR="000079C5" w14:paraId="33D4C68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97D51A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7B2723A" w14:textId="77777777" w:rsidR="000079C5" w:rsidRDefault="00D62347">
            <w:pPr>
              <w:pStyle w:val="TableParagraph"/>
              <w:tabs>
                <w:tab w:val="left" w:pos="1185"/>
                <w:tab w:val="left" w:pos="2443"/>
                <w:tab w:val="left" w:pos="3889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позитивное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07311EA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4D1105F" w14:textId="77777777" w:rsidR="000079C5" w:rsidRDefault="00D62347">
            <w:pPr>
              <w:pStyle w:val="TableParagraph"/>
              <w:tabs>
                <w:tab w:val="left" w:pos="1738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36DD27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чувство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семье;уважение</w:t>
            </w:r>
          </w:p>
        </w:tc>
      </w:tr>
      <w:tr w:rsidR="000079C5" w14:paraId="107CA36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2713E84" w14:textId="77777777" w:rsidR="000079C5" w:rsidRDefault="00D62347">
            <w:pPr>
              <w:pStyle w:val="TableParagraph"/>
              <w:tabs>
                <w:tab w:val="left" w:pos="29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совместным</w:t>
            </w:r>
            <w:r>
              <w:rPr>
                <w:w w:val="105"/>
                <w:sz w:val="24"/>
              </w:rPr>
              <w:tab/>
              <w:t>играм,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D7805A0" w14:textId="77777777" w:rsidR="000079C5" w:rsidRDefault="00D62347">
            <w:pPr>
              <w:pStyle w:val="TableParagraph"/>
              <w:tabs>
                <w:tab w:val="left" w:pos="575"/>
                <w:tab w:val="left" w:pos="2064"/>
                <w:tab w:val="left" w:pos="3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  <w:t>родителям</w:t>
            </w:r>
            <w:r>
              <w:rPr>
                <w:w w:val="105"/>
                <w:sz w:val="24"/>
              </w:rPr>
              <w:tab/>
              <w:t>(законным</w:t>
            </w:r>
            <w:r>
              <w:rPr>
                <w:w w:val="105"/>
                <w:sz w:val="24"/>
              </w:rPr>
              <w:tab/>
              <w:t>представителям):</w:t>
            </w:r>
          </w:p>
        </w:tc>
      </w:tr>
      <w:tr w:rsidR="000079C5" w14:paraId="0E40D49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895232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C71366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оструктуре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составе</w:t>
            </w:r>
          </w:p>
        </w:tc>
      </w:tr>
      <w:tr w:rsidR="000079C5" w14:paraId="50494D6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828E0D9" w14:textId="77777777" w:rsidR="000079C5" w:rsidRDefault="00D62347">
            <w:pPr>
              <w:pStyle w:val="TableParagraph"/>
              <w:tabs>
                <w:tab w:val="left" w:pos="1839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небольшой</w:t>
            </w:r>
            <w:r>
              <w:rPr>
                <w:w w:val="105"/>
                <w:sz w:val="24"/>
              </w:rPr>
              <w:tab/>
              <w:t>подгруппе,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346DAEC" w14:textId="77777777" w:rsidR="000079C5" w:rsidRDefault="00D62347">
            <w:pPr>
              <w:pStyle w:val="TableParagraph"/>
              <w:tabs>
                <w:tab w:val="left" w:pos="1060"/>
                <w:tab w:val="left" w:pos="2722"/>
                <w:tab w:val="left" w:pos="43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семьи,</w:t>
            </w:r>
            <w:r>
              <w:rPr>
                <w:w w:val="105"/>
                <w:sz w:val="24"/>
              </w:rPr>
              <w:tab/>
              <w:t>родственных</w:t>
            </w:r>
            <w:r>
              <w:rPr>
                <w:w w:val="105"/>
                <w:sz w:val="24"/>
              </w:rPr>
              <w:tab/>
              <w:t>отношениях;</w:t>
            </w:r>
            <w:r>
              <w:rPr>
                <w:w w:val="105"/>
                <w:sz w:val="24"/>
              </w:rPr>
              <w:tab/>
              <w:t>семейных</w:t>
            </w:r>
          </w:p>
        </w:tc>
      </w:tr>
      <w:tr w:rsidR="000079C5" w14:paraId="559CCF8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72B2EB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EAB886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событиях,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делах.</w:t>
            </w:r>
          </w:p>
        </w:tc>
      </w:tr>
      <w:tr w:rsidR="000079C5" w14:paraId="528CD3E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BD24E6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E168F8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Обеспечивает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включенность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детское</w:t>
            </w:r>
          </w:p>
        </w:tc>
      </w:tr>
      <w:tr w:rsidR="000079C5" w14:paraId="477B865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FA9548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</w:rPr>
              <w:t>2)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в</w:t>
            </w:r>
            <w:r>
              <w:rPr>
                <w:spacing w:val="4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области</w:t>
            </w:r>
            <w:r>
              <w:rPr>
                <w:spacing w:val="3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формирования</w:t>
            </w:r>
            <w:r>
              <w:rPr>
                <w:spacing w:val="8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основ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E1C8734" w14:textId="77777777" w:rsidR="000079C5" w:rsidRDefault="00D62347">
            <w:pPr>
              <w:pStyle w:val="TableParagraph"/>
              <w:tabs>
                <w:tab w:val="left" w:pos="2260"/>
                <w:tab w:val="left" w:pos="38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сообщество,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согласовывать</w:t>
            </w:r>
          </w:p>
        </w:tc>
      </w:tr>
      <w:tr w:rsidR="000079C5" w14:paraId="5B75D25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8DEB1FE" w14:textId="77777777" w:rsidR="000079C5" w:rsidRDefault="00D62347">
            <w:pPr>
              <w:pStyle w:val="TableParagraph"/>
              <w:tabs>
                <w:tab w:val="left" w:pos="3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25F420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</w:p>
        </w:tc>
      </w:tr>
      <w:tr w:rsidR="000079C5" w14:paraId="1117CC4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2129FAE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F84B4C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наблюдать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поведением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</w:p>
        </w:tc>
      </w:tr>
      <w:tr w:rsidR="000079C5" w14:paraId="3032448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9036F31" w14:textId="77777777" w:rsidR="000079C5" w:rsidRDefault="00D62347">
            <w:pPr>
              <w:pStyle w:val="TableParagraph"/>
              <w:tabs>
                <w:tab w:val="left" w:pos="21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уважительное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CD90A0" w14:textId="77777777" w:rsidR="000079C5" w:rsidRDefault="00D62347">
            <w:pPr>
              <w:pStyle w:val="TableParagraph"/>
              <w:tabs>
                <w:tab w:val="left" w:pos="1516"/>
                <w:tab w:val="left" w:pos="3797"/>
                <w:tab w:val="left" w:pos="428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  <w:t>чувствительность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поступкам</w:t>
            </w:r>
          </w:p>
        </w:tc>
      </w:tr>
      <w:tr w:rsidR="000079C5" w14:paraId="230F036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37CF44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BB4D2FD" w14:textId="77777777" w:rsidR="000079C5" w:rsidRDefault="00D62347">
            <w:pPr>
              <w:pStyle w:val="TableParagraph"/>
              <w:tabs>
                <w:tab w:val="left" w:pos="1872"/>
                <w:tab w:val="left" w:pos="3096"/>
                <w:tab w:val="left" w:pos="3596"/>
                <w:tab w:val="left" w:pos="423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сверстников,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действиям.</w:t>
            </w:r>
          </w:p>
        </w:tc>
      </w:tr>
      <w:tr w:rsidR="000079C5" w14:paraId="5653445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202A24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страны,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A1803B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освоению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вербальных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1F07CAA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372AF8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датам;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1C49EA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невербальных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0079C5" w14:paraId="7DAC3BB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8F756D9" w14:textId="77777777" w:rsidR="000079C5" w:rsidRDefault="00D62347">
            <w:pPr>
              <w:pStyle w:val="TableParagraph"/>
              <w:tabs>
                <w:tab w:val="left" w:pos="29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гордость</w:t>
            </w:r>
            <w:r>
              <w:rPr>
                <w:w w:val="105"/>
                <w:sz w:val="24"/>
              </w:rPr>
              <w:tab/>
              <w:t>за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3CB69F3" w14:textId="77777777" w:rsidR="000079C5" w:rsidRDefault="00D62347">
            <w:pPr>
              <w:pStyle w:val="TableParagraph"/>
              <w:tabs>
                <w:tab w:val="left" w:pos="1968"/>
                <w:tab w:val="left" w:pos="3793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сверстникам,</w:t>
            </w:r>
            <w:r>
              <w:rPr>
                <w:w w:val="105"/>
                <w:sz w:val="24"/>
              </w:rPr>
              <w:tab/>
              <w:t>привлечения</w:t>
            </w:r>
            <w:r>
              <w:rPr>
                <w:w w:val="105"/>
                <w:sz w:val="24"/>
              </w:rPr>
              <w:tab/>
              <w:t>внимания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39BEDE4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37B83F1" w14:textId="77777777" w:rsidR="000079C5" w:rsidRDefault="00D62347">
            <w:pPr>
              <w:pStyle w:val="TableParagraph"/>
              <w:tabs>
                <w:tab w:val="left" w:pos="29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достижения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48191B0" w14:textId="77777777" w:rsidR="000079C5" w:rsidRDefault="00D62347">
            <w:pPr>
              <w:pStyle w:val="TableParagraph"/>
              <w:tabs>
                <w:tab w:val="left" w:pos="2381"/>
                <w:tab w:val="left" w:pos="38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демонстрации</w:t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w w:val="105"/>
                <w:sz w:val="24"/>
              </w:rPr>
              <w:tab/>
              <w:t>расположения.</w:t>
            </w:r>
          </w:p>
        </w:tc>
      </w:tr>
      <w:tr w:rsidR="000079C5" w14:paraId="3088CE9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A63609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области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17CEC7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Поддерживает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ситуации,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когда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</w:t>
            </w:r>
          </w:p>
        </w:tc>
      </w:tr>
      <w:tr w:rsidR="000079C5" w14:paraId="11ECAC6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B69B77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областях;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1B0424E" w14:textId="77777777" w:rsidR="000079C5" w:rsidRDefault="00D62347">
            <w:pPr>
              <w:pStyle w:val="TableParagraph"/>
              <w:tabs>
                <w:tab w:val="left" w:pos="1361"/>
                <w:tab w:val="left" w:pos="2997"/>
                <w:tab w:val="left" w:pos="4619"/>
                <w:tab w:val="left" w:pos="50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выразить</w:t>
            </w:r>
            <w:r>
              <w:rPr>
                <w:w w:val="105"/>
                <w:sz w:val="24"/>
              </w:rPr>
              <w:tab/>
              <w:t>собственные</w:t>
            </w:r>
            <w:r>
              <w:rPr>
                <w:w w:val="105"/>
                <w:sz w:val="24"/>
              </w:rPr>
              <w:tab/>
              <w:t>потребности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</w:t>
            </w:r>
          </w:p>
        </w:tc>
      </w:tr>
      <w:tr w:rsidR="000079C5" w14:paraId="64B7423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F9DAEAD" w14:textId="77777777" w:rsidR="000079C5" w:rsidRDefault="00D62347">
            <w:pPr>
              <w:pStyle w:val="TableParagraph"/>
              <w:tabs>
                <w:tab w:val="left" w:pos="1479"/>
                <w:tab w:val="left" w:pos="2646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F42E77C" w14:textId="77777777" w:rsidR="000079C5" w:rsidRDefault="00D62347">
            <w:pPr>
              <w:pStyle w:val="TableParagraph"/>
              <w:tabs>
                <w:tab w:val="left" w:pos="2645"/>
                <w:tab w:val="left" w:pos="47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урегулировании</w:t>
            </w:r>
            <w:r>
              <w:rPr>
                <w:w w:val="105"/>
                <w:sz w:val="24"/>
              </w:rPr>
              <w:tab/>
              <w:t>конфликтов</w:t>
            </w:r>
            <w:r>
              <w:rPr>
                <w:w w:val="105"/>
                <w:sz w:val="24"/>
              </w:rPr>
              <w:tab/>
              <w:t>между</w:t>
            </w:r>
          </w:p>
        </w:tc>
      </w:tr>
      <w:tr w:rsidR="000079C5" w14:paraId="33E154F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573D40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основным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79901A8" w14:textId="77777777" w:rsidR="000079C5" w:rsidRDefault="00D62347">
            <w:pPr>
              <w:pStyle w:val="TableParagraph"/>
              <w:tabs>
                <w:tab w:val="left" w:pos="1948"/>
                <w:tab w:val="left" w:pos="41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сверстниками,</w:t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культурные</w:t>
            </w:r>
          </w:p>
        </w:tc>
      </w:tr>
      <w:tr w:rsidR="000079C5" w14:paraId="24150E9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6852D6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E2C49B9" w14:textId="77777777" w:rsidR="000079C5" w:rsidRDefault="00D62347">
            <w:pPr>
              <w:pStyle w:val="TableParagraph"/>
              <w:tabs>
                <w:tab w:val="left" w:pos="1113"/>
                <w:tab w:val="left" w:pos="2391"/>
                <w:tab w:val="left" w:pos="3745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  <w:t>общения.</w:t>
            </w:r>
            <w:r>
              <w:rPr>
                <w:w w:val="105"/>
                <w:sz w:val="24"/>
              </w:rPr>
              <w:tab/>
              <w:t>Поощряет</w:t>
            </w:r>
            <w:r>
              <w:rPr>
                <w:w w:val="105"/>
                <w:sz w:val="24"/>
              </w:rPr>
              <w:tab/>
              <w:t>инициативу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47B49A4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6DE265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населенного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3712C13" w14:textId="77777777" w:rsidR="000079C5" w:rsidRDefault="00D62347">
            <w:pPr>
              <w:pStyle w:val="TableParagraph"/>
              <w:tabs>
                <w:tab w:val="left" w:pos="2236"/>
                <w:tab w:val="left" w:pos="3168"/>
                <w:tab w:val="left" w:pos="4186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самостоятельный</w:t>
            </w:r>
            <w:r>
              <w:rPr>
                <w:w w:val="105"/>
                <w:sz w:val="24"/>
              </w:rPr>
              <w:tab/>
              <w:t>выбор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занятий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4F718DF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68FC40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они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45F19E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партнеров,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обогащает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</w:t>
            </w:r>
          </w:p>
        </w:tc>
      </w:tr>
      <w:tr w:rsidR="000079C5" w14:paraId="6A078EA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25FBE1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w w:val="105"/>
              </w:rPr>
              <w:t>3)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в</w:t>
            </w:r>
            <w:r>
              <w:rPr>
                <w:spacing w:val="15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сфере</w:t>
            </w:r>
            <w:r>
              <w:rPr>
                <w:spacing w:val="13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трудового</w:t>
            </w:r>
            <w:r>
              <w:rPr>
                <w:spacing w:val="12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воспитания: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E0BE972" w14:textId="77777777" w:rsidR="000079C5" w:rsidRDefault="00D62347">
            <w:pPr>
              <w:pStyle w:val="TableParagraph"/>
              <w:tabs>
                <w:tab w:val="left" w:pos="1958"/>
                <w:tab w:val="left" w:pos="3557"/>
                <w:tab w:val="left" w:pos="4369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совместные</w:t>
            </w:r>
            <w:r>
              <w:rPr>
                <w:w w:val="105"/>
                <w:sz w:val="24"/>
              </w:rPr>
              <w:tab/>
              <w:t>дела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0079C5" w14:paraId="1A5D69A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EF7BCF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119EB1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небольших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(3-4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человека).Обеспечивает</w:t>
            </w:r>
          </w:p>
        </w:tc>
      </w:tr>
      <w:tr w:rsidR="000079C5" w14:paraId="71B6070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CAB661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отдельных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6785733" w14:textId="77777777" w:rsidR="000079C5" w:rsidRDefault="00D62347">
            <w:pPr>
              <w:pStyle w:val="TableParagraph"/>
              <w:tabs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личностного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  <w:t>к</w:t>
            </w:r>
          </w:p>
        </w:tc>
      </w:tr>
      <w:tr w:rsidR="000079C5" w14:paraId="7B0148B3" w14:textId="7777777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14:paraId="6F37BC81" w14:textId="77777777" w:rsidR="000079C5" w:rsidRDefault="00D6234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847868A" w14:textId="77777777" w:rsidR="000079C5" w:rsidRDefault="00D62347">
            <w:pPr>
              <w:pStyle w:val="TableParagraph"/>
              <w:tabs>
                <w:tab w:val="left" w:pos="1804"/>
                <w:tab w:val="left" w:pos="2525"/>
              </w:tabs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соблюдению</w:t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w w:val="105"/>
                <w:sz w:val="24"/>
              </w:rPr>
              <w:tab/>
              <w:t>нарушению</w:t>
            </w:r>
          </w:p>
        </w:tc>
      </w:tr>
      <w:tr w:rsidR="000079C5" w14:paraId="101F243C" w14:textId="77777777">
        <w:trPr>
          <w:trHeight w:val="287"/>
        </w:trPr>
        <w:tc>
          <w:tcPr>
            <w:tcW w:w="3794" w:type="dxa"/>
            <w:tcBorders>
              <w:top w:val="nil"/>
            </w:tcBorders>
          </w:tcPr>
          <w:p w14:paraId="7B4F02CB" w14:textId="77777777" w:rsidR="000079C5" w:rsidRDefault="00D623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конкретными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</w:p>
        </w:tc>
        <w:tc>
          <w:tcPr>
            <w:tcW w:w="5532" w:type="dxa"/>
            <w:tcBorders>
              <w:top w:val="nil"/>
            </w:tcBorders>
          </w:tcPr>
          <w:p w14:paraId="212B2B0C" w14:textId="77777777" w:rsidR="000079C5" w:rsidRDefault="00D62347">
            <w:pPr>
              <w:pStyle w:val="TableParagraph"/>
              <w:tabs>
                <w:tab w:val="left" w:pos="1593"/>
                <w:tab w:val="left" w:pos="2439"/>
                <w:tab w:val="left" w:pos="3125"/>
                <w:tab w:val="left" w:pos="5161"/>
              </w:tabs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моральных</w:t>
            </w:r>
            <w:r>
              <w:rPr>
                <w:w w:val="105"/>
                <w:sz w:val="24"/>
              </w:rPr>
              <w:tab/>
              <w:t>норм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взаимодействии</w:t>
            </w:r>
            <w:r>
              <w:rPr>
                <w:w w:val="105"/>
                <w:sz w:val="24"/>
              </w:rPr>
              <w:tab/>
              <w:t>со</w:t>
            </w:r>
          </w:p>
        </w:tc>
      </w:tr>
    </w:tbl>
    <w:p w14:paraId="15BDC01B" w14:textId="77777777" w:rsidR="000079C5" w:rsidRDefault="000079C5">
      <w:pPr>
        <w:spacing w:line="267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E6E9940" w14:textId="77777777">
        <w:trPr>
          <w:trHeight w:val="14634"/>
        </w:trPr>
        <w:tc>
          <w:tcPr>
            <w:tcW w:w="3794" w:type="dxa"/>
          </w:tcPr>
          <w:p w14:paraId="2B7F8907" w14:textId="77777777" w:rsidR="000079C5" w:rsidRDefault="00D62347">
            <w:pPr>
              <w:pStyle w:val="TableParagraph"/>
              <w:tabs>
                <w:tab w:val="left" w:pos="1997"/>
                <w:tab w:val="left" w:pos="2660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воспитывать</w:t>
            </w:r>
            <w:r>
              <w:rPr>
                <w:w w:val="105"/>
                <w:sz w:val="24"/>
              </w:rPr>
              <w:tab/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заботу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детях;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вовлекать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хозяйственно-бытового 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</w:p>
          <w:p w14:paraId="56B89461" w14:textId="77777777" w:rsidR="000079C5" w:rsidRDefault="00D62347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семье;</w:t>
            </w:r>
          </w:p>
          <w:p w14:paraId="022127FB" w14:textId="77777777" w:rsidR="000079C5" w:rsidRDefault="00D62347">
            <w:pPr>
              <w:pStyle w:val="TableParagraph"/>
              <w:tabs>
                <w:tab w:val="left" w:pos="1536"/>
                <w:tab w:val="left" w:pos="1618"/>
                <w:tab w:val="left" w:pos="1752"/>
                <w:tab w:val="left" w:pos="1786"/>
                <w:tab w:val="left" w:pos="2093"/>
                <w:tab w:val="left" w:pos="2131"/>
                <w:tab w:val="left" w:pos="2203"/>
                <w:tab w:val="left" w:pos="2290"/>
                <w:tab w:val="left" w:pos="2371"/>
                <w:tab w:val="left" w:pos="2545"/>
                <w:tab w:val="left" w:pos="3073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 xml:space="preserve">основ безопасного </w:t>
            </w:r>
            <w:r>
              <w:rPr>
                <w:w w:val="105"/>
                <w:sz w:val="24"/>
                <w:u w:val="single"/>
              </w:rPr>
              <w:t>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 основных источниках и 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  людьми;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 в опасных ситуациях;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 средства.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электронных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гаджетов,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мобильных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устройств,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планшетов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обучения.</w:t>
            </w:r>
          </w:p>
        </w:tc>
        <w:tc>
          <w:tcPr>
            <w:tcW w:w="5532" w:type="dxa"/>
          </w:tcPr>
          <w:p w14:paraId="4D077A63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сверстником.</w:t>
            </w:r>
          </w:p>
          <w:p w14:paraId="32EEF645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развития детско-взрослого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старшим: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приветствия,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 благодарности и просьбы.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местах.</w:t>
            </w:r>
          </w:p>
          <w:p w14:paraId="146A786E" w14:textId="77777777" w:rsidR="000079C5" w:rsidRDefault="00D62347">
            <w:pPr>
              <w:pStyle w:val="TableParagraph"/>
              <w:tabs>
                <w:tab w:val="left" w:pos="2424"/>
                <w:tab w:val="left" w:pos="4268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доступными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пространству и оборудованию ДОО.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презентацию продуктов деятельности (рисунков,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поделок) в пространстве группы и прилегающих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помещениях.</w:t>
            </w:r>
          </w:p>
          <w:p w14:paraId="539AD2C0" w14:textId="77777777" w:rsidR="000079C5" w:rsidRDefault="00D62347">
            <w:pPr>
              <w:pStyle w:val="TableParagraph"/>
              <w:tabs>
                <w:tab w:val="left" w:pos="1118"/>
                <w:tab w:val="left" w:pos="2602"/>
                <w:tab w:val="left" w:pos="4806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spacing w:val="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 w14:paraId="7593F1D4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Воспитывает уважительное отношение к нашей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</w:p>
          <w:p w14:paraId="47B1494D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 праздника, с памятными местами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посвященными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празднику.</w:t>
            </w:r>
          </w:p>
          <w:p w14:paraId="7755EF67" w14:textId="77777777" w:rsidR="000079C5" w:rsidRDefault="00D62347">
            <w:pPr>
              <w:pStyle w:val="TableParagraph"/>
              <w:tabs>
                <w:tab w:val="left" w:pos="1396"/>
                <w:tab w:val="left" w:pos="1660"/>
                <w:tab w:val="left" w:pos="3379"/>
                <w:tab w:val="left" w:pos="3701"/>
                <w:tab w:val="left" w:pos="420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названиями улиц, на которых живут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дети.</w:t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 о малой родине в различных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воплощает образы в играх, разворачивает сюжет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  <w:p w14:paraId="36CE39DB" w14:textId="77777777" w:rsidR="000079C5" w:rsidRDefault="00D62347">
            <w:pPr>
              <w:pStyle w:val="TableParagraph"/>
              <w:tabs>
                <w:tab w:val="left" w:pos="2914"/>
                <w:tab w:val="left" w:pos="446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  интерес</w:t>
            </w:r>
            <w:r>
              <w:rPr>
                <w:w w:val="105"/>
                <w:sz w:val="24"/>
              </w:rPr>
              <w:tab/>
              <w:t xml:space="preserve">к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(традициям,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устному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танцам,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играм,</w:t>
            </w:r>
          </w:p>
          <w:p w14:paraId="208E4EB7" w14:textId="77777777" w:rsidR="000079C5" w:rsidRDefault="00D62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игрушкам).</w:t>
            </w:r>
          </w:p>
        </w:tc>
      </w:tr>
    </w:tbl>
    <w:p w14:paraId="43F9ECC3" w14:textId="77777777" w:rsidR="000079C5" w:rsidRDefault="000079C5">
      <w:pPr>
        <w:spacing w:line="273" w:lineRule="exact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DDFBCF5" w14:textId="77777777">
        <w:trPr>
          <w:trHeight w:val="14634"/>
        </w:trPr>
        <w:tc>
          <w:tcPr>
            <w:tcW w:w="3794" w:type="dxa"/>
          </w:tcPr>
          <w:p w14:paraId="65FCDDB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30D380E4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воспитания.</w:t>
            </w:r>
          </w:p>
          <w:p w14:paraId="3D046D84" w14:textId="77777777" w:rsidR="000079C5" w:rsidRDefault="00D62347">
            <w:pPr>
              <w:pStyle w:val="TableParagraph"/>
              <w:tabs>
                <w:tab w:val="left" w:pos="436"/>
                <w:tab w:val="left" w:pos="1214"/>
                <w:tab w:val="left" w:pos="1430"/>
                <w:tab w:val="left" w:pos="1478"/>
                <w:tab w:val="left" w:pos="1521"/>
                <w:tab w:val="left" w:pos="1617"/>
                <w:tab w:val="left" w:pos="1684"/>
                <w:tab w:val="left" w:pos="1862"/>
                <w:tab w:val="left" w:pos="1929"/>
                <w:tab w:val="left" w:pos="1963"/>
                <w:tab w:val="left" w:pos="2448"/>
                <w:tab w:val="left" w:pos="2842"/>
                <w:tab w:val="left" w:pos="2890"/>
                <w:tab w:val="left" w:pos="2952"/>
                <w:tab w:val="left" w:pos="3221"/>
                <w:tab w:val="left" w:pos="3279"/>
                <w:tab w:val="left" w:pos="3317"/>
                <w:tab w:val="left" w:pos="3514"/>
                <w:tab w:val="left" w:pos="3596"/>
                <w:tab w:val="left" w:pos="3855"/>
                <w:tab w:val="left" w:pos="4138"/>
                <w:tab w:val="left" w:pos="4186"/>
                <w:tab w:val="left" w:pos="4225"/>
                <w:tab w:val="left" w:pos="4527"/>
                <w:tab w:val="left" w:pos="4676"/>
                <w:tab w:val="left" w:pos="52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структурой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хозяйственно­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специальные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моделированием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конкретных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готовится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электрик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меняет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электрические лампочки в групповой 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повар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салат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обед).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Беседует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целостность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направленного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продуктивный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результат,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вызывает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добрые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взрослым,</w:t>
            </w:r>
            <w:r>
              <w:rPr>
                <w:w w:val="105"/>
                <w:sz w:val="24"/>
              </w:rPr>
              <w:tab/>
              <w:t>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заботятся о жизнедеятельности детей в ДОО.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коммуникативную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 связанную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желанием рассказать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 мамы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 w14:paraId="6DEA2DC1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(металл,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ключевыми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 способствует обогащению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(ломкий)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промокаемый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(водоотталкивающий)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(твердый)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14:paraId="4BEA25EC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рассказывает детям о бытовой технике,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труд дома: стиральная и </w:t>
            </w:r>
            <w:r>
              <w:rPr>
                <w:w w:val="105"/>
                <w:sz w:val="24"/>
              </w:rPr>
              <w:t>посудомоечная машины,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пылесос,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мультиварка,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миксер,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мясорубка;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беседует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детьми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назначении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 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ускорения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облегчения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 w14:paraId="70BD9C48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включения детей в процессы 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моментах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самообслуживания.</w:t>
            </w:r>
          </w:p>
          <w:p w14:paraId="35217649" w14:textId="77777777" w:rsidR="000079C5" w:rsidRDefault="00D62347">
            <w:pPr>
              <w:pStyle w:val="TableParagraph"/>
              <w:tabs>
                <w:tab w:val="left" w:pos="1358"/>
                <w:tab w:val="left" w:pos="2544"/>
                <w:tab w:val="left" w:pos="3427"/>
                <w:tab w:val="left" w:pos="5180"/>
              </w:tabs>
              <w:spacing w:before="1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Одобряет</w:t>
            </w:r>
            <w:r>
              <w:rPr>
                <w:w w:val="105"/>
                <w:sz w:val="24"/>
              </w:rPr>
              <w:tab/>
              <w:t>действия</w:t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  <w:t>направленные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поделку,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помочь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одеться,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помочь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убрать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состола</w:t>
            </w:r>
          </w:p>
          <w:p w14:paraId="5FC3995F" w14:textId="77777777" w:rsidR="000079C5" w:rsidRDefault="00D62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</w:tc>
      </w:tr>
    </w:tbl>
    <w:p w14:paraId="3B60EEFA" w14:textId="77777777" w:rsidR="000079C5" w:rsidRDefault="000079C5">
      <w:pPr>
        <w:spacing w:line="273" w:lineRule="exact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244D044" w14:textId="77777777">
        <w:trPr>
          <w:trHeight w:val="14634"/>
        </w:trPr>
        <w:tc>
          <w:tcPr>
            <w:tcW w:w="3794" w:type="dxa"/>
          </w:tcPr>
          <w:p w14:paraId="10BCBCEC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33A863E1" w14:textId="77777777" w:rsidR="000079C5" w:rsidRDefault="00D6234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 возвращение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 на 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 педагог напоминает детям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очередности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качественного результата, демонстрирует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применение способов самоконтроля в 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</w:p>
          <w:p w14:paraId="5E0C86C7" w14:textId="77777777" w:rsidR="000079C5" w:rsidRDefault="00D62347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4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4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4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основ</w:t>
            </w:r>
            <w:r>
              <w:rPr>
                <w:spacing w:val="4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</w:t>
            </w:r>
            <w:r>
              <w:rPr>
                <w:w w:val="105"/>
                <w:sz w:val="24"/>
              </w:rPr>
              <w:t>.</w:t>
            </w:r>
          </w:p>
          <w:p w14:paraId="219B6A8B" w14:textId="77777777" w:rsidR="000079C5" w:rsidRDefault="00D62347">
            <w:pPr>
              <w:pStyle w:val="TableParagraph"/>
              <w:tabs>
                <w:tab w:val="left" w:pos="1809"/>
                <w:tab w:val="left" w:pos="406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ними.</w:t>
            </w:r>
          </w:p>
          <w:p w14:paraId="62531FB3" w14:textId="77777777" w:rsidR="000079C5" w:rsidRDefault="00D6234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расширения и углубления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приборам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правила их использования, </w:t>
            </w:r>
            <w:r>
              <w:rPr>
                <w:w w:val="105"/>
                <w:sz w:val="24"/>
              </w:rPr>
              <w:t>поощряет стремление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другими,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 детям рассказать о том, как они 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лучшие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 с детьми, что порядок вдоме и 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безопасности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человека,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 класть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 w14:paraId="29F401A0" w14:textId="77777777" w:rsidR="000079C5" w:rsidRDefault="00D6234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произойти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неосторожно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колющими,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режущими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порезаться или уколоться, лучше предупредить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присмотром.</w:t>
            </w:r>
          </w:p>
          <w:p w14:paraId="10EF2AAC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игровые ситуации, в которых ребёнок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 закрепить опыт безопасного поведения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 поведения в чрезвычайных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ситуациях: как позвать взрослого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вызвать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  по мобильному устройству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</w:tc>
      </w:tr>
    </w:tbl>
    <w:p w14:paraId="64F69AFD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5E7FE5B" w14:textId="77777777">
        <w:trPr>
          <w:trHeight w:val="273"/>
        </w:trPr>
        <w:tc>
          <w:tcPr>
            <w:tcW w:w="9326" w:type="dxa"/>
            <w:gridSpan w:val="2"/>
          </w:tcPr>
          <w:p w14:paraId="63A4D764" w14:textId="77777777" w:rsidR="000079C5" w:rsidRDefault="00D62347">
            <w:pPr>
              <w:pStyle w:val="TableParagraph"/>
              <w:spacing w:line="254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>5-6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7706AD33" w14:textId="77777777">
        <w:trPr>
          <w:trHeight w:val="262"/>
        </w:trPr>
        <w:tc>
          <w:tcPr>
            <w:tcW w:w="3794" w:type="dxa"/>
            <w:tcBorders>
              <w:bottom w:val="nil"/>
            </w:tcBorders>
          </w:tcPr>
          <w:p w14:paraId="7015B987" w14:textId="77777777" w:rsidR="000079C5" w:rsidRDefault="00D62347">
            <w:pPr>
              <w:pStyle w:val="TableParagraph"/>
              <w:tabs>
                <w:tab w:val="left" w:pos="1128"/>
                <w:tab w:val="left" w:pos="2395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  <w:t>социальных</w:t>
            </w:r>
          </w:p>
        </w:tc>
        <w:tc>
          <w:tcPr>
            <w:tcW w:w="5532" w:type="dxa"/>
            <w:tcBorders>
              <w:bottom w:val="nil"/>
            </w:tcBorders>
          </w:tcPr>
          <w:p w14:paraId="0C7B7365" w14:textId="77777777" w:rsidR="000079C5" w:rsidRDefault="00D6234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.</w:t>
            </w:r>
          </w:p>
        </w:tc>
      </w:tr>
      <w:tr w:rsidR="000079C5" w14:paraId="2453F0D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62F709E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500373C" w14:textId="77777777" w:rsidR="000079C5" w:rsidRDefault="00D62347">
            <w:pPr>
              <w:pStyle w:val="TableParagraph"/>
              <w:tabs>
                <w:tab w:val="left" w:pos="1272"/>
                <w:tab w:val="left" w:pos="3106"/>
                <w:tab w:val="left" w:pos="40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предоставляет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возможность</w:t>
            </w:r>
          </w:p>
        </w:tc>
      </w:tr>
      <w:tr w:rsidR="000079C5" w14:paraId="5667C64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34AF4E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DA2B789" w14:textId="77777777" w:rsidR="000079C5" w:rsidRDefault="00D62347">
            <w:pPr>
              <w:pStyle w:val="TableParagraph"/>
              <w:tabs>
                <w:tab w:val="left" w:pos="1540"/>
                <w:tab w:val="left" w:pos="1953"/>
                <w:tab w:val="left" w:pos="2775"/>
                <w:tab w:val="left" w:pos="40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рассказать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себе,</w:t>
            </w:r>
            <w:r>
              <w:rPr>
                <w:w w:val="105"/>
                <w:sz w:val="24"/>
              </w:rPr>
              <w:tab/>
              <w:t>выразить</w:t>
            </w:r>
            <w:r>
              <w:rPr>
                <w:w w:val="105"/>
                <w:sz w:val="24"/>
              </w:rPr>
              <w:tab/>
              <w:t>собственные</w:t>
            </w:r>
          </w:p>
        </w:tc>
      </w:tr>
      <w:tr w:rsidR="000079C5" w14:paraId="784D0E3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62E84E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1ACABF1" w14:textId="77777777" w:rsidR="000079C5" w:rsidRDefault="00D62347">
            <w:pPr>
              <w:pStyle w:val="TableParagraph"/>
              <w:tabs>
                <w:tab w:val="left" w:pos="1963"/>
                <w:tab w:val="left" w:pos="2597"/>
                <w:tab w:val="left" w:pos="40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потребности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желания,</w:t>
            </w:r>
            <w:r>
              <w:rPr>
                <w:w w:val="105"/>
                <w:sz w:val="24"/>
              </w:rPr>
              <w:tab/>
              <w:t>воспитывает</w:t>
            </w:r>
          </w:p>
        </w:tc>
      </w:tr>
      <w:tr w:rsidR="000079C5" w14:paraId="261D855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F277A1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ситуациях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883DF61" w14:textId="77777777" w:rsidR="000079C5" w:rsidRDefault="00D62347">
            <w:pPr>
              <w:pStyle w:val="TableParagraph"/>
              <w:tabs>
                <w:tab w:val="left" w:pos="2059"/>
                <w:tab w:val="left" w:pos="2616"/>
                <w:tab w:val="left" w:pos="4359"/>
                <w:tab w:val="left" w:pos="48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самоуважение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уверенность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себе,</w:t>
            </w:r>
          </w:p>
        </w:tc>
      </w:tr>
      <w:tr w:rsidR="000079C5" w14:paraId="7E4A7E8A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5908902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ДОО;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4E4F2FC" w14:textId="77777777" w:rsidR="000079C5" w:rsidRDefault="00D62347">
            <w:pPr>
              <w:pStyle w:val="TableParagraph"/>
              <w:tabs>
                <w:tab w:val="left" w:pos="1785"/>
                <w:tab w:val="left" w:pos="3274"/>
                <w:tab w:val="left" w:pos="439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подчеркивает</w:t>
            </w:r>
            <w:r>
              <w:rPr>
                <w:w w:val="105"/>
                <w:sz w:val="24"/>
              </w:rPr>
              <w:tab/>
              <w:t>достижения</w:t>
            </w:r>
            <w:r>
              <w:rPr>
                <w:w w:val="105"/>
                <w:sz w:val="24"/>
              </w:rPr>
              <w:tab/>
              <w:t>ребёнка.</w:t>
            </w:r>
            <w:r>
              <w:rPr>
                <w:w w:val="105"/>
                <w:sz w:val="24"/>
              </w:rPr>
              <w:tab/>
              <w:t>Знакомит</w:t>
            </w:r>
          </w:p>
        </w:tc>
      </w:tr>
      <w:tr w:rsidR="000079C5" w14:paraId="3CD3409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AE581E7" w14:textId="77777777" w:rsidR="000079C5" w:rsidRDefault="00D62347">
            <w:pPr>
              <w:pStyle w:val="TableParagraph"/>
              <w:tabs>
                <w:tab w:val="left" w:pos="242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содействовать</w:t>
            </w:r>
            <w:r>
              <w:rPr>
                <w:w w:val="105"/>
                <w:sz w:val="24"/>
              </w:rPr>
              <w:tab/>
              <w:t>пониманию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1B5218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правами.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</w:p>
        </w:tc>
      </w:tr>
      <w:tr w:rsidR="000079C5" w14:paraId="0DF91EB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F6265FC" w14:textId="77777777" w:rsidR="000079C5" w:rsidRDefault="00D62347">
            <w:pPr>
              <w:pStyle w:val="TableParagraph"/>
              <w:tabs>
                <w:tab w:val="left" w:pos="1070"/>
                <w:tab w:val="left" w:pos="2660"/>
                <w:tab w:val="left" w:pos="29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  <w:t>собственных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чужих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CEF28B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</w:p>
        </w:tc>
      </w:tr>
      <w:tr w:rsidR="000079C5" w14:paraId="7815F7EA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291B209A" w14:textId="77777777" w:rsidR="000079C5" w:rsidRDefault="00D62347">
            <w:pPr>
              <w:pStyle w:val="TableParagraph"/>
              <w:tabs>
                <w:tab w:val="left" w:pos="2127"/>
                <w:tab w:val="left" w:pos="3548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эмоциональных</w:t>
            </w:r>
            <w:r>
              <w:rPr>
                <w:w w:val="105"/>
                <w:sz w:val="24"/>
              </w:rPr>
              <w:tab/>
              <w:t>состояний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0BE858C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взросления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(помощь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</w:p>
        </w:tc>
      </w:tr>
      <w:tr w:rsidR="000079C5" w14:paraId="1378442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DD4C4B7" w14:textId="77777777" w:rsidR="000079C5" w:rsidRDefault="00D62347">
            <w:pPr>
              <w:pStyle w:val="TableParagraph"/>
              <w:tabs>
                <w:tab w:val="left" w:pos="25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переживаний,</w:t>
            </w:r>
            <w:r>
              <w:rPr>
                <w:w w:val="105"/>
                <w:sz w:val="24"/>
              </w:rPr>
              <w:tab/>
              <w:t>овладению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68B924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дома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0079C5" w14:paraId="6603AFE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7DB5E25" w14:textId="77777777" w:rsidR="000079C5" w:rsidRDefault="00D62347">
            <w:pPr>
              <w:pStyle w:val="TableParagraph"/>
              <w:tabs>
                <w:tab w:val="left" w:pos="229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эмпатийного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5B759F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ОВЗ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младших).</w:t>
            </w:r>
          </w:p>
        </w:tc>
      </w:tr>
      <w:tr w:rsidR="000079C5" w14:paraId="67CD6BAE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3680E45A" w14:textId="77777777" w:rsidR="000079C5" w:rsidRDefault="00D62347">
            <w:pPr>
              <w:pStyle w:val="TableParagraph"/>
              <w:tabs>
                <w:tab w:val="left" w:pos="1728"/>
                <w:tab w:val="left" w:pos="2352"/>
                <w:tab w:val="left" w:pos="3438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ответ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9C50E97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эмоциями</w:t>
            </w:r>
          </w:p>
        </w:tc>
      </w:tr>
      <w:tr w:rsidR="000079C5" w14:paraId="33AF5AE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EA8CE39" w14:textId="77777777" w:rsidR="000079C5" w:rsidRDefault="00D62347">
            <w:pPr>
              <w:pStyle w:val="TableParagraph"/>
              <w:tabs>
                <w:tab w:val="left" w:pos="198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  <w:t>эмоциональные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CFC3CA5" w14:textId="77777777" w:rsidR="000079C5" w:rsidRDefault="00D62347">
            <w:pPr>
              <w:pStyle w:val="TableParagraph"/>
              <w:tabs>
                <w:tab w:val="left" w:pos="522"/>
                <w:tab w:val="left" w:pos="1977"/>
                <w:tab w:val="left" w:pos="2511"/>
                <w:tab w:val="left" w:pos="4138"/>
                <w:tab w:val="left" w:pos="453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чувствами,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выражением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мимике,</w:t>
            </w:r>
          </w:p>
        </w:tc>
      </w:tr>
      <w:tr w:rsidR="000079C5" w14:paraId="56E5FD53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93F75BB" w14:textId="77777777" w:rsidR="000079C5" w:rsidRDefault="00D62347">
            <w:pPr>
              <w:pStyle w:val="TableParagraph"/>
              <w:tabs>
                <w:tab w:val="left" w:pos="1786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сверстников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2948603" w14:textId="77777777" w:rsidR="000079C5" w:rsidRDefault="00D62347">
            <w:pPr>
              <w:pStyle w:val="TableParagraph"/>
              <w:tabs>
                <w:tab w:val="left" w:pos="1924"/>
                <w:tab w:val="left" w:pos="3389"/>
                <w:tab w:val="left" w:pos="485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пантомимике,</w:t>
            </w:r>
            <w:r>
              <w:rPr>
                <w:w w:val="105"/>
                <w:sz w:val="24"/>
              </w:rPr>
              <w:tab/>
              <w:t>действиях,</w:t>
            </w:r>
            <w:r>
              <w:rPr>
                <w:w w:val="105"/>
                <w:sz w:val="24"/>
              </w:rPr>
              <w:tab/>
              <w:t>интонации</w:t>
            </w:r>
            <w:r>
              <w:rPr>
                <w:w w:val="105"/>
                <w:sz w:val="24"/>
              </w:rPr>
              <w:tab/>
              <w:t>речи.</w:t>
            </w:r>
          </w:p>
        </w:tc>
      </w:tr>
      <w:tr w:rsidR="000079C5" w14:paraId="186918B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03449FE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взрослых;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107843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Анализирует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  причины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события,</w:t>
            </w:r>
          </w:p>
        </w:tc>
      </w:tr>
      <w:tr w:rsidR="000079C5" w14:paraId="6E212A9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2E6D8D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D1873D9" w14:textId="77777777" w:rsidR="000079C5" w:rsidRDefault="00D62347">
            <w:pPr>
              <w:pStyle w:val="TableParagraph"/>
              <w:tabs>
                <w:tab w:val="left" w:pos="2410"/>
                <w:tab w:val="left" w:pos="45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способствующие</w:t>
            </w:r>
            <w:r>
              <w:rPr>
                <w:w w:val="105"/>
                <w:sz w:val="24"/>
              </w:rPr>
              <w:tab/>
              <w:t>возникновению</w:t>
            </w:r>
            <w:r>
              <w:rPr>
                <w:w w:val="105"/>
                <w:sz w:val="24"/>
              </w:rPr>
              <w:tab/>
              <w:t>эмоций,</w:t>
            </w:r>
          </w:p>
        </w:tc>
      </w:tr>
      <w:tr w:rsidR="000079C5" w14:paraId="4E34D1E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96B50BA" w14:textId="77777777" w:rsidR="000079C5" w:rsidRDefault="00D62347">
            <w:pPr>
              <w:pStyle w:val="TableParagraph"/>
              <w:tabs>
                <w:tab w:val="left" w:pos="1762"/>
                <w:tab w:val="left" w:pos="2203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событиям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504A4D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жизненного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</w:p>
        </w:tc>
      </w:tr>
      <w:tr w:rsidR="000079C5" w14:paraId="09D8442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B665AD2" w14:textId="77777777" w:rsidR="000079C5" w:rsidRDefault="00D62347">
            <w:pPr>
              <w:pStyle w:val="TableParagraph"/>
              <w:tabs>
                <w:tab w:val="left" w:pos="21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коллективе,</w:t>
            </w:r>
            <w:r>
              <w:rPr>
                <w:w w:val="105"/>
                <w:sz w:val="24"/>
              </w:rPr>
              <w:tab/>
              <w:t>согласованию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0B70F72" w14:textId="77777777" w:rsidR="000079C5" w:rsidRDefault="00D62347">
            <w:pPr>
              <w:pStyle w:val="TableParagraph"/>
              <w:tabs>
                <w:tab w:val="left" w:pos="1363"/>
                <w:tab w:val="left" w:pos="3447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6FA0398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8BA9D46" w14:textId="77777777" w:rsidR="000079C5" w:rsidRDefault="00D62347">
            <w:pPr>
              <w:pStyle w:val="TableParagraph"/>
              <w:tabs>
                <w:tab w:val="left" w:pos="1469"/>
                <w:tab w:val="left" w:pos="2545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действий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w w:val="105"/>
                <w:sz w:val="24"/>
              </w:rPr>
              <w:tab/>
              <w:t>собой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A30725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кинематографа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3E12DDB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0CC6894" w14:textId="77777777" w:rsidR="000079C5" w:rsidRDefault="00D62347">
            <w:pPr>
              <w:pStyle w:val="TableParagraph"/>
              <w:tabs>
                <w:tab w:val="left" w:pos="2559"/>
                <w:tab w:val="left" w:pos="29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заинтересованности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CD4E2E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мультипликации.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0224F08A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74CF944F" w14:textId="77777777" w:rsidR="000079C5" w:rsidRDefault="00D62347">
            <w:pPr>
              <w:pStyle w:val="TableParagraph"/>
              <w:tabs>
                <w:tab w:val="left" w:pos="243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результате</w:t>
            </w:r>
            <w:r>
              <w:rPr>
                <w:w w:val="105"/>
                <w:sz w:val="24"/>
              </w:rPr>
              <w:tab/>
              <w:t>совместной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A797FB4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чужие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разговаривать</w:t>
            </w:r>
          </w:p>
        </w:tc>
      </w:tr>
      <w:tr w:rsidR="000079C5" w14:paraId="7D3D6A5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E2C90E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EC1008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</w:p>
        </w:tc>
      </w:tr>
      <w:tr w:rsidR="000079C5" w14:paraId="32CA704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8259A32" w14:textId="77777777" w:rsidR="000079C5" w:rsidRDefault="00D62347">
            <w:pPr>
              <w:pStyle w:val="TableParagraph"/>
              <w:tabs>
                <w:tab w:val="left" w:pos="1930"/>
                <w:tab w:val="left" w:pos="308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обеспечивать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детей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5993D1E" w14:textId="77777777" w:rsidR="000079C5" w:rsidRDefault="00D62347">
            <w:pPr>
              <w:pStyle w:val="TableParagraph"/>
              <w:tabs>
                <w:tab w:val="left" w:pos="1526"/>
                <w:tab w:val="left" w:pos="1891"/>
                <w:tab w:val="left" w:pos="3355"/>
                <w:tab w:val="left" w:pos="451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адекватные</w:t>
            </w:r>
            <w:r>
              <w:rPr>
                <w:w w:val="105"/>
                <w:sz w:val="24"/>
              </w:rPr>
              <w:tab/>
              <w:t>возрасту</w:t>
            </w:r>
            <w:r>
              <w:rPr>
                <w:w w:val="105"/>
                <w:sz w:val="24"/>
              </w:rPr>
              <w:tab/>
              <w:t>способы</w:t>
            </w:r>
          </w:p>
        </w:tc>
      </w:tr>
      <w:tr w:rsidR="000079C5" w14:paraId="53CF6D0C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B423F78" w14:textId="77777777" w:rsidR="000079C5" w:rsidRDefault="00D62347">
            <w:pPr>
              <w:pStyle w:val="TableParagraph"/>
              <w:tabs>
                <w:tab w:val="left" w:pos="1997"/>
                <w:tab w:val="left" w:pos="2526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вырабатывать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принимать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78992BE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регуляции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состояний.</w:t>
            </w:r>
          </w:p>
        </w:tc>
      </w:tr>
      <w:tr w:rsidR="000079C5" w14:paraId="28515FB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7974006" w14:textId="77777777" w:rsidR="000079C5" w:rsidRDefault="00D62347">
            <w:pPr>
              <w:pStyle w:val="TableParagraph"/>
              <w:tabs>
                <w:tab w:val="left" w:pos="1411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  <w:t>взаимодействия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07FF7C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0AD9CB3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4D1C1D3" w14:textId="77777777" w:rsidR="000079C5" w:rsidRDefault="00D62347">
            <w:pPr>
              <w:pStyle w:val="TableParagraph"/>
              <w:tabs>
                <w:tab w:val="left" w:pos="1325"/>
                <w:tab w:val="left" w:pos="292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группе,</w:t>
            </w:r>
            <w:r>
              <w:rPr>
                <w:w w:val="105"/>
                <w:sz w:val="24"/>
              </w:rPr>
              <w:tab/>
              <w:t>понимание</w:t>
            </w:r>
            <w:r>
              <w:rPr>
                <w:w w:val="105"/>
                <w:sz w:val="24"/>
              </w:rPr>
              <w:tab/>
              <w:t>детьми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E05AD66" w14:textId="77777777" w:rsidR="000079C5" w:rsidRDefault="00D62347">
            <w:pPr>
              <w:pStyle w:val="TableParagraph"/>
              <w:tabs>
                <w:tab w:val="left" w:pos="1896"/>
                <w:tab w:val="left" w:pos="3668"/>
                <w:tab w:val="left" w:pos="47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родственных</w:t>
            </w:r>
            <w:r>
              <w:rPr>
                <w:w w:val="105"/>
                <w:sz w:val="24"/>
              </w:rPr>
              <w:tab/>
              <w:t>отношениях:</w:t>
            </w:r>
            <w:r>
              <w:rPr>
                <w:w w:val="105"/>
                <w:sz w:val="24"/>
              </w:rPr>
              <w:tab/>
              <w:t>члены</w:t>
            </w:r>
            <w:r>
              <w:rPr>
                <w:w w:val="105"/>
                <w:sz w:val="24"/>
              </w:rPr>
              <w:tab/>
              <w:t>семьи,</w:t>
            </w:r>
          </w:p>
        </w:tc>
      </w:tr>
      <w:tr w:rsidR="000079C5" w14:paraId="53356B46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054E5EC" w14:textId="77777777" w:rsidR="000079C5" w:rsidRDefault="00D62347">
            <w:pPr>
              <w:pStyle w:val="TableParagraph"/>
              <w:tabs>
                <w:tab w:val="left" w:pos="2131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последствий</w:t>
            </w:r>
            <w:r>
              <w:rPr>
                <w:w w:val="105"/>
                <w:sz w:val="24"/>
              </w:rPr>
              <w:tab/>
              <w:t>несоблюдения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40587BF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ближайшие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родственники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линии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2F0FCD3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36141C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принятых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52672D3" w14:textId="77777777" w:rsidR="000079C5" w:rsidRDefault="00D62347">
            <w:pPr>
              <w:pStyle w:val="TableParagraph"/>
              <w:tabs>
                <w:tab w:val="left" w:pos="940"/>
                <w:tab w:val="left" w:pos="2707"/>
                <w:tab w:val="left" w:pos="4249"/>
                <w:tab w:val="left" w:pos="50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отца.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пониманию</w:t>
            </w:r>
            <w:r>
              <w:rPr>
                <w:w w:val="105"/>
                <w:sz w:val="24"/>
              </w:rPr>
              <w:tab/>
              <w:t>того,</w:t>
            </w:r>
            <w:r>
              <w:rPr>
                <w:w w:val="105"/>
                <w:sz w:val="24"/>
              </w:rPr>
              <w:tab/>
              <w:t>как</w:t>
            </w:r>
          </w:p>
        </w:tc>
      </w:tr>
      <w:tr w:rsidR="000079C5" w14:paraId="17A01E7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C40722D" w14:textId="77777777" w:rsidR="000079C5" w:rsidRDefault="00D62347">
            <w:pPr>
              <w:pStyle w:val="TableParagraph"/>
              <w:tabs>
                <w:tab w:val="left" w:pos="1618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F68EED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поддерживаются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(переписка,</w:t>
            </w:r>
          </w:p>
        </w:tc>
      </w:tr>
      <w:tr w:rsidR="000079C5" w14:paraId="34D75AD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4BDFCC4" w14:textId="77777777" w:rsidR="000079C5" w:rsidRDefault="00D62347">
            <w:pPr>
              <w:pStyle w:val="TableParagraph"/>
              <w:tabs>
                <w:tab w:val="left" w:pos="1771"/>
                <w:tab w:val="left" w:pos="35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796F23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разговор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телефону,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посещения,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совместный</w:t>
            </w:r>
          </w:p>
        </w:tc>
      </w:tr>
      <w:tr w:rsidR="000079C5" w14:paraId="7E06859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4C48D52" w14:textId="77777777" w:rsidR="000079C5" w:rsidRDefault="00D62347">
            <w:pPr>
              <w:pStyle w:val="TableParagraph"/>
              <w:tabs>
                <w:tab w:val="left" w:pos="2155"/>
                <w:tab w:val="left" w:pos="34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общественных</w:t>
            </w:r>
            <w:r>
              <w:rPr>
                <w:w w:val="105"/>
                <w:sz w:val="24"/>
              </w:rPr>
              <w:tab/>
              <w:t>местах;</w:t>
            </w:r>
            <w:r>
              <w:rPr>
                <w:w w:val="105"/>
                <w:sz w:val="24"/>
              </w:rPr>
              <w:tab/>
              <w:t>об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36E6AD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отдых),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 забота,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любовь,</w:t>
            </w:r>
          </w:p>
        </w:tc>
      </w:tr>
      <w:tr w:rsidR="000079C5" w14:paraId="7CB56D1E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B3FBB82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обязанностях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7095959" w14:textId="77777777" w:rsidR="000079C5" w:rsidRDefault="00D62347">
            <w:pPr>
              <w:pStyle w:val="TableParagraph"/>
              <w:tabs>
                <w:tab w:val="left" w:pos="1492"/>
                <w:tab w:val="left" w:pos="2338"/>
                <w:tab w:val="left" w:pos="2818"/>
                <w:tab w:val="left" w:pos="3850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другу.</w:t>
            </w:r>
            <w:r>
              <w:rPr>
                <w:w w:val="105"/>
                <w:sz w:val="24"/>
              </w:rPr>
              <w:tab/>
              <w:t>Рассматривает</w:t>
            </w:r>
          </w:p>
        </w:tc>
      </w:tr>
      <w:tr w:rsidR="000079C5" w14:paraId="4659843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728042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основ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34D19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0079C5" w14:paraId="4738AF7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333180F" w14:textId="77777777" w:rsidR="000079C5" w:rsidRDefault="00D62347">
            <w:pPr>
              <w:pStyle w:val="TableParagraph"/>
              <w:tabs>
                <w:tab w:val="left" w:pos="3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A2EF9FA" w14:textId="77777777" w:rsidR="000079C5" w:rsidRDefault="00D62347">
            <w:pPr>
              <w:pStyle w:val="TableParagraph"/>
              <w:tabs>
                <w:tab w:val="left" w:pos="1680"/>
                <w:tab w:val="left" w:pos="3000"/>
                <w:tab w:val="left" w:pos="42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пожилым</w:t>
            </w:r>
            <w:r>
              <w:rPr>
                <w:w w:val="105"/>
                <w:sz w:val="24"/>
              </w:rPr>
              <w:tab/>
              <w:t>членам</w:t>
            </w:r>
            <w:r>
              <w:rPr>
                <w:w w:val="105"/>
                <w:sz w:val="24"/>
              </w:rPr>
              <w:tab/>
              <w:t>семьи.</w:t>
            </w:r>
            <w:r>
              <w:rPr>
                <w:w w:val="105"/>
                <w:sz w:val="24"/>
              </w:rPr>
              <w:tab/>
              <w:t>Обогащает</w:t>
            </w:r>
          </w:p>
        </w:tc>
      </w:tr>
      <w:tr w:rsidR="000079C5" w14:paraId="1AC363E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4B0DC5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00213ED" w14:textId="77777777" w:rsidR="000079C5" w:rsidRDefault="00D62347">
            <w:pPr>
              <w:pStyle w:val="TableParagraph"/>
              <w:tabs>
                <w:tab w:val="left" w:pos="1924"/>
                <w:tab w:val="left" w:pos="2765"/>
                <w:tab w:val="left" w:pos="3130"/>
                <w:tab w:val="left" w:pos="4057"/>
                <w:tab w:val="left" w:pos="443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заботе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правилах</w:t>
            </w:r>
          </w:p>
        </w:tc>
      </w:tr>
      <w:tr w:rsidR="000079C5" w14:paraId="4DC6780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4DBA772" w14:textId="77777777" w:rsidR="000079C5" w:rsidRDefault="00D62347">
            <w:pPr>
              <w:pStyle w:val="TableParagraph"/>
              <w:tabs>
                <w:tab w:val="left" w:pos="21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уважительное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9B3B22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оказания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помощи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больному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члену</w:t>
            </w:r>
          </w:p>
        </w:tc>
      </w:tr>
      <w:tr w:rsidR="000079C5" w14:paraId="1211C37A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1F79A08" w14:textId="77777777" w:rsidR="000079C5" w:rsidRDefault="00D62347">
            <w:pPr>
              <w:pStyle w:val="TableParagraph"/>
              <w:tabs>
                <w:tab w:val="left" w:pos="1795"/>
                <w:tab w:val="left" w:pos="2319"/>
                <w:tab w:val="left" w:pos="3558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Родине,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2DCF78E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семьи.</w:t>
            </w:r>
          </w:p>
        </w:tc>
      </w:tr>
      <w:tr w:rsidR="000079C5" w14:paraId="244E5E3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E84DE5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людям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A5259D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</w:p>
        </w:tc>
      </w:tr>
      <w:tr w:rsidR="000079C5" w14:paraId="394D2B8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D80F8C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7D60A1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членом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коллектива: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ближайшее</w:t>
            </w:r>
          </w:p>
        </w:tc>
      </w:tr>
      <w:tr w:rsidR="000079C5" w14:paraId="098A03C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08BD5D3" w14:textId="77777777" w:rsidR="000079C5" w:rsidRDefault="00D62347">
            <w:pPr>
              <w:pStyle w:val="TableParagraph"/>
              <w:tabs>
                <w:tab w:val="left" w:pos="1954"/>
                <w:tab w:val="left" w:pos="244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проживающим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территории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F96DC30" w14:textId="77777777" w:rsidR="000079C5" w:rsidRDefault="00D62347">
            <w:pPr>
              <w:pStyle w:val="TableParagraph"/>
              <w:tabs>
                <w:tab w:val="left" w:pos="1617"/>
                <w:tab w:val="left" w:pos="2092"/>
                <w:tab w:val="left" w:pos="3927"/>
                <w:tab w:val="left" w:pos="438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предпочтения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общении;</w:t>
            </w:r>
          </w:p>
        </w:tc>
      </w:tr>
      <w:tr w:rsidR="000079C5" w14:paraId="75E8ADA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EC03B05" w14:textId="77777777" w:rsidR="000079C5" w:rsidRDefault="00D62347">
            <w:pPr>
              <w:pStyle w:val="TableParagraph"/>
              <w:tabs>
                <w:tab w:val="left" w:pos="1479"/>
                <w:tab w:val="left" w:pos="22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культурному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FA4F219" w14:textId="77777777" w:rsidR="000079C5" w:rsidRDefault="00D62347">
            <w:pPr>
              <w:pStyle w:val="TableParagraph"/>
              <w:tabs>
                <w:tab w:val="left" w:pos="1584"/>
                <w:tab w:val="left" w:pos="1972"/>
                <w:tab w:val="left" w:pos="3259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стремиться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деловому</w:t>
            </w:r>
            <w:r>
              <w:rPr>
                <w:w w:val="105"/>
                <w:sz w:val="24"/>
              </w:rPr>
              <w:tab/>
              <w:t>сотрудничеству;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0079C5" w14:paraId="08B807A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A59DFC3" w14:textId="77777777" w:rsidR="000079C5" w:rsidRDefault="00D62347">
            <w:pPr>
              <w:pStyle w:val="TableParagraph"/>
              <w:tabs>
                <w:tab w:val="left" w:pos="2718"/>
                <w:tab w:val="left" w:pos="35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наследию;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4EA39C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совместной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ориентироваться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0D0AD3D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70947AA" w14:textId="77777777" w:rsidR="000079C5" w:rsidRDefault="00D62347">
            <w:pPr>
              <w:pStyle w:val="TableParagraph"/>
              <w:tabs>
                <w:tab w:val="left" w:pos="18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  <w:t>государственных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A0F039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свои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сверстника.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</w:p>
        </w:tc>
      </w:tr>
      <w:tr w:rsidR="000079C5" w14:paraId="616CFBC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36C9F5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праздников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92A9398" w14:textId="77777777" w:rsidR="000079C5" w:rsidRDefault="00D62347">
            <w:pPr>
              <w:pStyle w:val="TableParagraph"/>
              <w:tabs>
                <w:tab w:val="left" w:pos="1732"/>
                <w:tab w:val="left" w:pos="2933"/>
                <w:tab w:val="left" w:pos="417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овладению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умений</w:t>
            </w:r>
            <w:r>
              <w:rPr>
                <w:w w:val="105"/>
                <w:sz w:val="24"/>
              </w:rPr>
              <w:tab/>
              <w:t>совместной</w:t>
            </w:r>
          </w:p>
        </w:tc>
      </w:tr>
      <w:tr w:rsidR="000079C5" w14:paraId="2713BAA4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D038E55" w14:textId="77777777" w:rsidR="000079C5" w:rsidRDefault="00D62347">
            <w:pPr>
              <w:pStyle w:val="TableParagraph"/>
              <w:tabs>
                <w:tab w:val="left" w:pos="264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празднования,</w:t>
            </w:r>
            <w:r>
              <w:rPr>
                <w:w w:val="105"/>
                <w:sz w:val="24"/>
              </w:rPr>
              <w:tab/>
              <w:t>развивать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781D94" w14:textId="77777777" w:rsidR="000079C5" w:rsidRDefault="00D62347">
            <w:pPr>
              <w:pStyle w:val="TableParagraph"/>
              <w:tabs>
                <w:tab w:val="left" w:pos="2059"/>
                <w:tab w:val="left" w:pos="3668"/>
                <w:tab w:val="left" w:pos="487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деятельности:</w:t>
            </w:r>
            <w:r>
              <w:rPr>
                <w:w w:val="105"/>
                <w:sz w:val="24"/>
              </w:rPr>
              <w:tab/>
              <w:t>принимать</w:t>
            </w:r>
            <w:r>
              <w:rPr>
                <w:w w:val="105"/>
                <w:sz w:val="24"/>
              </w:rPr>
              <w:tab/>
              <w:t>общую</w:t>
            </w:r>
            <w:r>
              <w:rPr>
                <w:w w:val="105"/>
                <w:sz w:val="24"/>
              </w:rPr>
              <w:tab/>
              <w:t>цель,</w:t>
            </w:r>
          </w:p>
        </w:tc>
      </w:tr>
      <w:tr w:rsidR="000079C5" w14:paraId="1084E862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3AEBF36E" w14:textId="77777777" w:rsidR="000079C5" w:rsidRDefault="00D62347">
            <w:pPr>
              <w:pStyle w:val="TableParagraph"/>
              <w:tabs>
                <w:tab w:val="left" w:pos="279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  <w:t>чувства,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8E6923D" w14:textId="77777777" w:rsidR="000079C5" w:rsidRDefault="00D62347">
            <w:pPr>
              <w:pStyle w:val="TableParagraph"/>
              <w:tabs>
                <w:tab w:val="left" w:pos="2016"/>
                <w:tab w:val="left" w:pos="2381"/>
                <w:tab w:val="left" w:pos="3605"/>
                <w:tab w:val="left" w:pos="5286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договариваться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способах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3F3A2E0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5D3B03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1D4704" w14:textId="77777777" w:rsidR="000079C5" w:rsidRDefault="00D62347">
            <w:pPr>
              <w:pStyle w:val="TableParagraph"/>
              <w:tabs>
                <w:tab w:val="left" w:pos="1632"/>
                <w:tab w:val="left" w:pos="1977"/>
                <w:tab w:val="left" w:pos="3178"/>
                <w:tab w:val="left" w:pos="4191"/>
                <w:tab w:val="left" w:pos="49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материалах,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w w:val="105"/>
                <w:sz w:val="24"/>
              </w:rPr>
              <w:tab/>
              <w:t>общего</w:t>
            </w:r>
            <w:r>
              <w:rPr>
                <w:w w:val="105"/>
                <w:sz w:val="24"/>
              </w:rPr>
              <w:tab/>
              <w:t>дела</w:t>
            </w:r>
            <w:r>
              <w:rPr>
                <w:w w:val="105"/>
                <w:sz w:val="24"/>
              </w:rPr>
              <w:tab/>
              <w:t>быть</w:t>
            </w:r>
          </w:p>
        </w:tc>
      </w:tr>
      <w:tr w:rsidR="000079C5" w14:paraId="231C0F1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604D0FC" w14:textId="77777777" w:rsidR="000079C5" w:rsidRDefault="00D62347">
            <w:pPr>
              <w:pStyle w:val="TableParagraph"/>
              <w:tabs>
                <w:tab w:val="left" w:pos="1022"/>
                <w:tab w:val="left" w:pos="240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героев</w:t>
            </w:r>
            <w:r>
              <w:rPr>
                <w:w w:val="105"/>
                <w:sz w:val="24"/>
              </w:rPr>
              <w:tab/>
              <w:t>Отечества,</w:t>
            </w:r>
            <w:r>
              <w:rPr>
                <w:w w:val="105"/>
                <w:sz w:val="24"/>
              </w:rPr>
              <w:tab/>
              <w:t>достижения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1D2127C" w14:textId="77777777" w:rsidR="000079C5" w:rsidRDefault="00D62347">
            <w:pPr>
              <w:pStyle w:val="TableParagraph"/>
              <w:tabs>
                <w:tab w:val="left" w:pos="2136"/>
                <w:tab w:val="left" w:pos="2928"/>
                <w:tab w:val="left" w:pos="3351"/>
                <w:tab w:val="left" w:pos="43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внимательными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другу,</w:t>
            </w:r>
            <w:r>
              <w:rPr>
                <w:w w:val="105"/>
                <w:sz w:val="24"/>
              </w:rPr>
              <w:tab/>
              <w:t>проявлять</w:t>
            </w:r>
          </w:p>
        </w:tc>
      </w:tr>
      <w:tr w:rsidR="000079C5" w14:paraId="65C695F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67AC7E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страны;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F54DD9D" w14:textId="77777777" w:rsidR="000079C5" w:rsidRDefault="00D62347">
            <w:pPr>
              <w:pStyle w:val="TableParagraph"/>
              <w:tabs>
                <w:tab w:val="left" w:pos="2092"/>
                <w:tab w:val="left" w:pos="2563"/>
                <w:tab w:val="left" w:pos="42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заинтересовать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достижении</w:t>
            </w:r>
            <w:r>
              <w:rPr>
                <w:w w:val="105"/>
                <w:sz w:val="24"/>
              </w:rPr>
              <w:tab/>
              <w:t>результата,</w:t>
            </w:r>
          </w:p>
        </w:tc>
      </w:tr>
      <w:tr w:rsidR="000079C5" w14:paraId="1E1A370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E732A73" w14:textId="77777777" w:rsidR="000079C5" w:rsidRDefault="00D62347">
            <w:pPr>
              <w:pStyle w:val="TableParagraph"/>
              <w:tabs>
                <w:tab w:val="left" w:pos="27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детскую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3046D4" w14:textId="77777777" w:rsidR="000079C5" w:rsidRDefault="00D62347">
            <w:pPr>
              <w:pStyle w:val="TableParagraph"/>
              <w:tabs>
                <w:tab w:val="left" w:pos="1387"/>
                <w:tab w:val="left" w:pos="2097"/>
                <w:tab w:val="left" w:pos="3519"/>
                <w:tab w:val="left" w:pos="3884"/>
                <w:tab w:val="left" w:pos="5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выражать</w:t>
            </w:r>
            <w:r>
              <w:rPr>
                <w:w w:val="105"/>
                <w:sz w:val="24"/>
              </w:rPr>
              <w:tab/>
              <w:t>свое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результату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409CC9F7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6EBE5691" w14:textId="77777777" w:rsidR="000079C5" w:rsidRDefault="00D62347">
            <w:pPr>
              <w:pStyle w:val="TableParagraph"/>
              <w:tabs>
                <w:tab w:val="left" w:pos="3423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любознательность</w:t>
            </w:r>
            <w:r>
              <w:rPr>
                <w:w w:val="105"/>
                <w:sz w:val="24"/>
              </w:rPr>
              <w:tab/>
              <w:t>по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70BF403" w14:textId="77777777" w:rsidR="000079C5" w:rsidRDefault="00D62347">
            <w:pPr>
              <w:pStyle w:val="TableParagraph"/>
              <w:tabs>
                <w:tab w:val="left" w:pos="3860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взаимоотношениям.</w:t>
            </w:r>
            <w:r>
              <w:rPr>
                <w:w w:val="105"/>
                <w:sz w:val="24"/>
              </w:rPr>
              <w:tab/>
              <w:t>Поддерживает</w:t>
            </w:r>
          </w:p>
        </w:tc>
      </w:tr>
      <w:tr w:rsidR="000079C5" w14:paraId="3E9EF6CF" w14:textId="77777777">
        <w:trPr>
          <w:trHeight w:val="289"/>
        </w:trPr>
        <w:tc>
          <w:tcPr>
            <w:tcW w:w="3794" w:type="dxa"/>
            <w:tcBorders>
              <w:top w:val="nil"/>
            </w:tcBorders>
          </w:tcPr>
          <w:p w14:paraId="59FCEF62" w14:textId="77777777" w:rsidR="000079C5" w:rsidRDefault="00D62347">
            <w:pPr>
              <w:pStyle w:val="TableParagraph"/>
              <w:tabs>
                <w:tab w:val="left" w:pos="1584"/>
                <w:tab w:val="left" w:pos="1925"/>
                <w:tab w:val="left" w:pos="307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отношению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родному</w:t>
            </w:r>
            <w:r>
              <w:rPr>
                <w:w w:val="105"/>
                <w:sz w:val="24"/>
              </w:rPr>
              <w:tab/>
              <w:t>краю,</w:t>
            </w:r>
          </w:p>
        </w:tc>
        <w:tc>
          <w:tcPr>
            <w:tcW w:w="5532" w:type="dxa"/>
            <w:tcBorders>
              <w:top w:val="nil"/>
            </w:tcBorders>
          </w:tcPr>
          <w:p w14:paraId="57785698" w14:textId="77777777" w:rsidR="000079C5" w:rsidRDefault="00D62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предотвращение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преодоление</w:t>
            </w:r>
          </w:p>
        </w:tc>
      </w:tr>
    </w:tbl>
    <w:p w14:paraId="736F4B1F" w14:textId="77777777" w:rsidR="000079C5" w:rsidRDefault="000079C5">
      <w:pPr>
        <w:spacing w:line="270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257E2A8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0FA1E1FF" w14:textId="77777777" w:rsidR="000079C5" w:rsidRDefault="00D62347">
            <w:pPr>
              <w:pStyle w:val="TableParagraph"/>
              <w:tabs>
                <w:tab w:val="left" w:pos="2261"/>
                <w:tab w:val="left" w:pos="3428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эмоциональный</w:t>
            </w:r>
            <w:r>
              <w:rPr>
                <w:w w:val="105"/>
                <w:sz w:val="24"/>
              </w:rPr>
              <w:tab/>
              <w:t>отклик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32" w:type="dxa"/>
            <w:tcBorders>
              <w:bottom w:val="nil"/>
            </w:tcBorders>
          </w:tcPr>
          <w:p w14:paraId="50679F52" w14:textId="77777777" w:rsidR="000079C5" w:rsidRDefault="00D6234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конфликтных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ситуаций,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уступки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</w:p>
        </w:tc>
      </w:tr>
      <w:tr w:rsidR="000079C5" w14:paraId="71F8E9F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09F2703" w14:textId="77777777" w:rsidR="000079C5" w:rsidRDefault="00D62347">
            <w:pPr>
              <w:pStyle w:val="TableParagraph"/>
              <w:tabs>
                <w:tab w:val="left" w:pos="2016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красоты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4A8921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уточнения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несогласия.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</w:p>
        </w:tc>
      </w:tr>
      <w:tr w:rsidR="000079C5" w14:paraId="242A559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535C894" w14:textId="77777777" w:rsidR="000079C5" w:rsidRDefault="00D62347">
            <w:pPr>
              <w:pStyle w:val="TableParagraph"/>
              <w:tabs>
                <w:tab w:val="left" w:pos="20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  <w:t>архитектурных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B5CDA2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освоения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групповых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</w:p>
        </w:tc>
      </w:tr>
      <w:tr w:rsidR="000079C5" w14:paraId="52B1330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722AE58" w14:textId="77777777" w:rsidR="000079C5" w:rsidRDefault="00D62347">
            <w:pPr>
              <w:pStyle w:val="TableParagraph"/>
              <w:tabs>
                <w:tab w:val="left" w:pos="1507"/>
                <w:tab w:val="left" w:pos="20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произведениях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8871EB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</w:tc>
      </w:tr>
      <w:tr w:rsidR="000079C5" w14:paraId="2917D6C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2FFA5BA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искусства,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485B90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совместной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</w:p>
        </w:tc>
      </w:tr>
      <w:tr w:rsidR="000079C5" w14:paraId="55C15AC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29646BD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A2482F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поощряет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обсуждение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установление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</w:p>
        </w:tc>
      </w:tr>
      <w:tr w:rsidR="000079C5" w14:paraId="3117C77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5C479B4" w14:textId="77777777" w:rsidR="000079C5" w:rsidRDefault="00D62347">
            <w:pPr>
              <w:pStyle w:val="TableParagraph"/>
              <w:tabs>
                <w:tab w:val="left" w:pos="1752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D7DE06F" w14:textId="77777777" w:rsidR="000079C5" w:rsidRDefault="00D62347">
            <w:pPr>
              <w:pStyle w:val="TableParagraph"/>
              <w:tabs>
                <w:tab w:val="left" w:pos="2236"/>
                <w:tab w:val="left" w:pos="2779"/>
                <w:tab w:val="left" w:pos="399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группе,</w:t>
            </w:r>
            <w:r>
              <w:rPr>
                <w:w w:val="105"/>
                <w:sz w:val="24"/>
              </w:rPr>
              <w:tab/>
              <w:t>способствует</w:t>
            </w:r>
          </w:p>
        </w:tc>
      </w:tr>
      <w:tr w:rsidR="000079C5" w14:paraId="4FFCE08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84CAC9F" w14:textId="77777777" w:rsidR="000079C5" w:rsidRDefault="00D62347">
            <w:pPr>
              <w:pStyle w:val="TableParagraph"/>
              <w:tabs>
                <w:tab w:val="left" w:pos="1944"/>
                <w:tab w:val="left" w:pos="26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профессиях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трудовых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087420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пониманию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последствий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несоблюдения</w:t>
            </w:r>
          </w:p>
        </w:tc>
      </w:tr>
      <w:tr w:rsidR="000079C5" w14:paraId="04C8CDE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33EA104" w14:textId="77777777" w:rsidR="000079C5" w:rsidRDefault="00D62347">
            <w:pPr>
              <w:pStyle w:val="TableParagraph"/>
              <w:tabs>
                <w:tab w:val="left" w:pos="23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процессах;</w:t>
            </w:r>
            <w:r>
              <w:rPr>
                <w:w w:val="105"/>
                <w:sz w:val="24"/>
              </w:rPr>
              <w:tab/>
              <w:t>воспитывать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4B3E79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принятых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правил.</w:t>
            </w:r>
          </w:p>
        </w:tc>
      </w:tr>
      <w:tr w:rsidR="000079C5" w14:paraId="12E8122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6909B72" w14:textId="77777777" w:rsidR="000079C5" w:rsidRDefault="00D62347">
            <w:pPr>
              <w:pStyle w:val="TableParagraph"/>
              <w:tabs>
                <w:tab w:val="left" w:pos="1339"/>
                <w:tab w:val="left" w:pos="2737"/>
                <w:tab w:val="left" w:pos="30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труду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4A82D8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</w:p>
        </w:tc>
      </w:tr>
      <w:tr w:rsidR="000079C5" w14:paraId="693FAD8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C0C2D4A" w14:textId="77777777" w:rsidR="000079C5" w:rsidRDefault="00D62347">
            <w:pPr>
              <w:pStyle w:val="TableParagraph"/>
              <w:tabs>
                <w:tab w:val="left" w:pos="1445"/>
                <w:tab w:val="left" w:pos="1843"/>
                <w:tab w:val="left" w:pos="34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результатам</w:t>
            </w:r>
            <w:r>
              <w:rPr>
                <w:w w:val="105"/>
                <w:sz w:val="24"/>
              </w:rPr>
              <w:tab/>
              <w:t>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A325DA8" w14:textId="77777777" w:rsidR="000079C5" w:rsidRDefault="00D62347">
            <w:pPr>
              <w:pStyle w:val="TableParagraph"/>
              <w:tabs>
                <w:tab w:val="left" w:pos="2203"/>
                <w:tab w:val="left" w:pos="320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w w:val="105"/>
                <w:sz w:val="24"/>
              </w:rPr>
              <w:tab/>
              <w:t>местах;</w:t>
            </w:r>
            <w:r>
              <w:rPr>
                <w:w w:val="105"/>
                <w:sz w:val="24"/>
              </w:rPr>
              <w:tab/>
              <w:t xml:space="preserve">об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обязанностях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2118061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AF1EAEA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труда;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DCDF40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группе.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Обогащает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словарь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вежливыми</w:t>
            </w:r>
          </w:p>
        </w:tc>
      </w:tr>
      <w:tr w:rsidR="000079C5" w14:paraId="4BAEBE4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1AE6DC2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самостоятельность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BB5774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словами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(доброе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утро,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добрый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хорошего</w:t>
            </w:r>
          </w:p>
        </w:tc>
      </w:tr>
      <w:tr w:rsidR="000079C5" w14:paraId="4B4C6AD3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9C6ACEC" w14:textId="77777777" w:rsidR="000079C5" w:rsidRDefault="00D62347">
            <w:pPr>
              <w:pStyle w:val="TableParagraph"/>
              <w:tabs>
                <w:tab w:val="left" w:pos="1973"/>
                <w:tab w:val="left" w:pos="26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инициативу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трудовой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5E48844" w14:textId="77777777" w:rsidR="000079C5" w:rsidRDefault="00D62347">
            <w:pPr>
              <w:pStyle w:val="TableParagraph"/>
              <w:tabs>
                <w:tab w:val="left" w:pos="753"/>
                <w:tab w:val="left" w:pos="1675"/>
                <w:tab w:val="left" w:pos="2842"/>
                <w:tab w:val="left" w:pos="437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дня,</w:t>
            </w:r>
            <w:r>
              <w:rPr>
                <w:w w:val="105"/>
                <w:sz w:val="24"/>
              </w:rPr>
              <w:tab/>
              <w:t>будьте</w:t>
            </w:r>
            <w:r>
              <w:rPr>
                <w:w w:val="105"/>
                <w:sz w:val="24"/>
              </w:rPr>
              <w:tab/>
              <w:t>здоровы,</w:t>
            </w:r>
            <w:r>
              <w:rPr>
                <w:w w:val="105"/>
                <w:sz w:val="24"/>
              </w:rPr>
              <w:tab/>
              <w:t>пожалуйста,</w:t>
            </w:r>
            <w:r>
              <w:rPr>
                <w:w w:val="105"/>
                <w:sz w:val="24"/>
              </w:rPr>
              <w:tab/>
              <w:t>извините,</w:t>
            </w:r>
          </w:p>
        </w:tc>
      </w:tr>
      <w:tr w:rsidR="000079C5" w14:paraId="2104CB6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DAAFD7D" w14:textId="77777777" w:rsidR="000079C5" w:rsidRDefault="00D62347">
            <w:pPr>
              <w:pStyle w:val="TableParagraph"/>
              <w:tabs>
                <w:tab w:val="left" w:pos="34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  <w:t>по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3CB804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спасибо).</w:t>
            </w:r>
          </w:p>
        </w:tc>
      </w:tr>
      <w:tr w:rsidR="000079C5" w14:paraId="6438D7E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FFD182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самообслуживанию,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B952853" w14:textId="77777777" w:rsidR="000079C5" w:rsidRDefault="00D62347">
            <w:pPr>
              <w:pStyle w:val="TableParagraph"/>
              <w:tabs>
                <w:tab w:val="left" w:pos="1444"/>
                <w:tab w:val="left" w:pos="2952"/>
                <w:tab w:val="left" w:pos="4417"/>
                <w:tab w:val="left" w:pos="481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  <w:t>позитивное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ДОО:</w:t>
            </w:r>
          </w:p>
        </w:tc>
      </w:tr>
      <w:tr w:rsidR="000079C5" w14:paraId="303E859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3BFE4BA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хозяйственно-бытовому,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3B6A0A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желание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порядок</w:t>
            </w:r>
          </w:p>
        </w:tc>
      </w:tr>
      <w:tr w:rsidR="000079C5" w14:paraId="1C5B364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9976737" w14:textId="77777777" w:rsidR="000079C5" w:rsidRDefault="00D62347">
            <w:pPr>
              <w:pStyle w:val="TableParagraph"/>
              <w:tabs>
                <w:tab w:val="left" w:pos="1983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ручному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05F8AC2" w14:textId="77777777" w:rsidR="000079C5" w:rsidRDefault="00D62347">
            <w:pPr>
              <w:pStyle w:val="TableParagraph"/>
              <w:tabs>
                <w:tab w:val="left" w:pos="638"/>
                <w:tab w:val="left" w:pos="1876"/>
                <w:tab w:val="left" w:pos="2395"/>
                <w:tab w:val="left" w:pos="35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чистоту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группе,</w:t>
            </w:r>
            <w:r>
              <w:rPr>
                <w:w w:val="105"/>
                <w:sz w:val="24"/>
              </w:rPr>
              <w:tab/>
              <w:t>преобразовывать</w:t>
            </w:r>
          </w:p>
        </w:tc>
      </w:tr>
      <w:tr w:rsidR="000079C5" w14:paraId="7DC9C76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23D262A" w14:textId="77777777" w:rsidR="000079C5" w:rsidRDefault="00D62347">
            <w:pPr>
              <w:pStyle w:val="TableParagraph"/>
              <w:tabs>
                <w:tab w:val="left" w:pos="2526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конструированию,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EEE0F3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зависимости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предстоящих</w:t>
            </w:r>
          </w:p>
        </w:tc>
      </w:tr>
      <w:tr w:rsidR="000079C5" w14:paraId="3140B0A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0F3BD3E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1AFD30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событий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мероприятия),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</w:p>
        </w:tc>
      </w:tr>
      <w:tr w:rsidR="000079C5" w14:paraId="265B52A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9C4E396" w14:textId="77777777" w:rsidR="000079C5" w:rsidRDefault="00D62347">
            <w:pPr>
              <w:pStyle w:val="TableParagraph"/>
              <w:tabs>
                <w:tab w:val="left" w:pos="2098"/>
                <w:tab w:val="left" w:pos="35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15BB5D4" w14:textId="77777777" w:rsidR="000079C5" w:rsidRDefault="00D62347">
            <w:pPr>
              <w:pStyle w:val="TableParagraph"/>
              <w:tabs>
                <w:tab w:val="left" w:pos="1483"/>
                <w:tab w:val="left" w:pos="3019"/>
                <w:tab w:val="left" w:pos="3490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пространству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79E30F3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87F3CF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элементарными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453B210" w14:textId="77777777" w:rsidR="000079C5" w:rsidRDefault="00D62347">
            <w:pPr>
              <w:pStyle w:val="TableParagraph"/>
              <w:tabs>
                <w:tab w:val="left" w:pos="2020"/>
                <w:tab w:val="left" w:pos="2962"/>
                <w:tab w:val="left" w:pos="4364"/>
                <w:tab w:val="left" w:pos="53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оборудованию</w:t>
            </w:r>
            <w:r>
              <w:rPr>
                <w:w w:val="105"/>
                <w:sz w:val="24"/>
              </w:rPr>
              <w:tab/>
              <w:t>ДОО.</w:t>
            </w:r>
            <w:r>
              <w:rPr>
                <w:w w:val="105"/>
                <w:sz w:val="24"/>
              </w:rPr>
              <w:tab/>
              <w:t>Включает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0079C5" w14:paraId="5B27195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6CA9C8D" w14:textId="77777777" w:rsidR="000079C5" w:rsidRDefault="00D62347">
            <w:pPr>
              <w:pStyle w:val="TableParagraph"/>
              <w:tabs>
                <w:tab w:val="left" w:pos="22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знаниями,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5E4874A" w14:textId="77777777" w:rsidR="000079C5" w:rsidRDefault="00D62347">
            <w:pPr>
              <w:pStyle w:val="TableParagraph"/>
              <w:tabs>
                <w:tab w:val="left" w:pos="1728"/>
                <w:tab w:val="left" w:pos="3543"/>
                <w:tab w:val="left" w:pos="431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подготовку</w:t>
            </w:r>
            <w:r>
              <w:rPr>
                <w:w w:val="105"/>
                <w:sz w:val="24"/>
              </w:rPr>
              <w:tab/>
              <w:t>мероприятий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родителей</w:t>
            </w:r>
          </w:p>
        </w:tc>
      </w:tr>
      <w:tr w:rsidR="000079C5" w14:paraId="2B60421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60326F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первоначальные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1F9E8AE" w14:textId="77777777" w:rsidR="000079C5" w:rsidRDefault="00D62347">
            <w:pPr>
              <w:pStyle w:val="TableParagraph"/>
              <w:tabs>
                <w:tab w:val="left" w:pos="1425"/>
                <w:tab w:val="left" w:pos="3466"/>
                <w:tab w:val="left" w:pos="467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(законных</w:t>
            </w:r>
            <w:r>
              <w:rPr>
                <w:w w:val="105"/>
                <w:sz w:val="24"/>
              </w:rPr>
              <w:tab/>
              <w:t>представителей),</w:t>
            </w:r>
            <w:r>
              <w:rPr>
                <w:w w:val="105"/>
                <w:sz w:val="24"/>
              </w:rPr>
              <w:tab/>
              <w:t>пожилых</w:t>
            </w:r>
            <w:r>
              <w:rPr>
                <w:w w:val="105"/>
                <w:sz w:val="24"/>
              </w:rPr>
              <w:tab/>
              <w:t>людей,</w:t>
            </w:r>
          </w:p>
        </w:tc>
      </w:tr>
      <w:tr w:rsidR="000079C5" w14:paraId="6C15F02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6D42EE5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финансовой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17C60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младших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ДОО.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</w:p>
        </w:tc>
      </w:tr>
      <w:tr w:rsidR="000079C5" w14:paraId="27314143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0AA3B85" w14:textId="77777777" w:rsidR="000079C5" w:rsidRDefault="00D62347">
            <w:pPr>
              <w:pStyle w:val="TableParagraph"/>
              <w:tabs>
                <w:tab w:val="left" w:pos="845"/>
                <w:tab w:val="left" w:pos="21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DBA17D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гордости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проведенных</w:t>
            </w:r>
          </w:p>
        </w:tc>
      </w:tr>
      <w:tr w:rsidR="000079C5" w14:paraId="57ECC61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7A17CF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9449A9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мероприятий.</w:t>
            </w:r>
          </w:p>
        </w:tc>
      </w:tr>
      <w:tr w:rsidR="000079C5" w14:paraId="3BEA1BB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1792638" w14:textId="77777777" w:rsidR="000079C5" w:rsidRDefault="00D62347">
            <w:pPr>
              <w:pStyle w:val="TableParagraph"/>
              <w:tabs>
                <w:tab w:val="left" w:pos="21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FBC0A76" w14:textId="77777777" w:rsidR="000079C5" w:rsidRDefault="00D62347">
            <w:pPr>
              <w:pStyle w:val="TableParagraph"/>
              <w:tabs>
                <w:tab w:val="left" w:pos="1118"/>
                <w:tab w:val="left" w:pos="2602"/>
                <w:tab w:val="left" w:pos="480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  <w:t>основ</w:t>
            </w:r>
          </w:p>
        </w:tc>
      </w:tr>
      <w:tr w:rsidR="000079C5" w14:paraId="0EADD09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F364D4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13FFBD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патриотизма.</w:t>
            </w:r>
          </w:p>
        </w:tc>
      </w:tr>
      <w:tr w:rsidR="000079C5" w14:paraId="0DF0612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D27BDAB" w14:textId="77777777" w:rsidR="000079C5" w:rsidRDefault="00D62347">
            <w:pPr>
              <w:pStyle w:val="TableParagraph"/>
              <w:tabs>
                <w:tab w:val="left" w:pos="950"/>
                <w:tab w:val="left" w:pos="34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опасности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8A430C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0079C5" w14:paraId="576AE30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9CB7EEA" w14:textId="77777777" w:rsidR="000079C5" w:rsidRDefault="00D62347">
            <w:pPr>
              <w:pStyle w:val="TableParagraph"/>
              <w:tabs>
                <w:tab w:val="left" w:pos="1368"/>
                <w:tab w:val="left" w:pos="2050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улице,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природе,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ED0B2DE" w14:textId="77777777" w:rsidR="000079C5" w:rsidRDefault="00D62347">
            <w:pPr>
              <w:pStyle w:val="TableParagraph"/>
              <w:tabs>
                <w:tab w:val="left" w:pos="1228"/>
                <w:tab w:val="left" w:pos="2443"/>
                <w:tab w:val="left" w:pos="3010"/>
                <w:tab w:val="left" w:pos="426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нашей</w:t>
            </w:r>
            <w:r>
              <w:rPr>
                <w:w w:val="105"/>
                <w:sz w:val="24"/>
              </w:rPr>
              <w:tab/>
              <w:t>Родине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России.</w:t>
            </w:r>
            <w:r>
              <w:rPr>
                <w:w w:val="105"/>
                <w:sz w:val="24"/>
              </w:rPr>
              <w:tab/>
              <w:t>Расширяет</w:t>
            </w:r>
          </w:p>
        </w:tc>
      </w:tr>
      <w:tr w:rsidR="000079C5" w14:paraId="10B91FB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A93C76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информационно-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2548D2F" w14:textId="77777777" w:rsidR="000079C5" w:rsidRDefault="00D62347">
            <w:pPr>
              <w:pStyle w:val="TableParagraph"/>
              <w:tabs>
                <w:tab w:val="left" w:pos="1934"/>
                <w:tab w:val="left" w:pos="2309"/>
                <w:tab w:val="left" w:pos="441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государственных</w:t>
            </w:r>
            <w:r>
              <w:rPr>
                <w:w w:val="105"/>
                <w:sz w:val="24"/>
              </w:rPr>
              <w:tab/>
              <w:t>символах</w:t>
            </w:r>
          </w:p>
        </w:tc>
      </w:tr>
      <w:tr w:rsidR="000079C5" w14:paraId="382F260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902689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телекоммуникационной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C72B8FA" w14:textId="77777777" w:rsidR="000079C5" w:rsidRDefault="00D62347">
            <w:pPr>
              <w:pStyle w:val="TableParagraph"/>
              <w:tabs>
                <w:tab w:val="left" w:pos="1079"/>
                <w:tab w:val="left" w:pos="1425"/>
                <w:tab w:val="left" w:pos="2280"/>
                <w:tab w:val="left" w:pos="3178"/>
                <w:tab w:val="left" w:pos="4100"/>
                <w:tab w:val="left" w:pos="531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гербе,</w:t>
            </w:r>
            <w:r>
              <w:rPr>
                <w:w w:val="105"/>
                <w:sz w:val="24"/>
              </w:rPr>
              <w:tab/>
              <w:t>флаге,</w:t>
            </w:r>
            <w:r>
              <w:rPr>
                <w:w w:val="105"/>
                <w:sz w:val="24"/>
              </w:rPr>
              <w:tab/>
              <w:t>гимне,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0079C5" w14:paraId="42B917C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3D31199" w14:textId="77777777" w:rsidR="000079C5" w:rsidRDefault="00D62347">
            <w:pPr>
              <w:pStyle w:val="TableParagraph"/>
              <w:tabs>
                <w:tab w:val="left" w:pos="1704"/>
                <w:tab w:val="left" w:pos="2761"/>
                <w:tab w:val="left" w:pos="323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«Интернет»</w:t>
            </w:r>
            <w:r>
              <w:rPr>
                <w:w w:val="105"/>
                <w:sz w:val="24"/>
              </w:rPr>
              <w:tab/>
              <w:t>(далее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сеть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356C46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историей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возникновения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доступной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</w:tr>
      <w:tr w:rsidR="000079C5" w14:paraId="716E0B5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1D30DC1" w14:textId="77777777" w:rsidR="000079C5" w:rsidRDefault="00D62347">
            <w:pPr>
              <w:pStyle w:val="TableParagraph"/>
              <w:tabs>
                <w:tab w:val="left" w:pos="1896"/>
                <w:tab w:val="left" w:pos="27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Интернет)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способах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8C38FB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форме.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</w:tr>
      <w:tr w:rsidR="000079C5" w14:paraId="1542726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5B605F6" w14:textId="77777777" w:rsidR="000079C5" w:rsidRDefault="00D62347">
            <w:pPr>
              <w:pStyle w:val="TableParagraph"/>
              <w:tabs>
                <w:tab w:val="left" w:pos="1896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ab/>
              <w:t>поведения;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30F83D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том,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большая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многонациональная</w:t>
            </w:r>
          </w:p>
        </w:tc>
      </w:tr>
      <w:tr w:rsidR="000079C5" w14:paraId="487F099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12CA1D4" w14:textId="77777777" w:rsidR="000079C5" w:rsidRDefault="00D62347">
            <w:pPr>
              <w:pStyle w:val="TableParagraph"/>
              <w:tabs>
                <w:tab w:val="left" w:pos="22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  <w:t>безопасности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84920E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страна,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</w:tr>
      <w:tr w:rsidR="000079C5" w14:paraId="0B31873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C9ED17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дорожного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3D7DC78" w14:textId="77777777" w:rsidR="000079C5" w:rsidRDefault="00D62347">
            <w:pPr>
              <w:pStyle w:val="TableParagraph"/>
              <w:tabs>
                <w:tab w:val="left" w:pos="2289"/>
                <w:tab w:val="left" w:pos="2818"/>
                <w:tab w:val="left" w:pos="436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культуре.</w:t>
            </w:r>
            <w:r>
              <w:rPr>
                <w:w w:val="105"/>
                <w:sz w:val="24"/>
              </w:rPr>
              <w:tab/>
              <w:t>Развивает</w:t>
            </w:r>
          </w:p>
        </w:tc>
      </w:tr>
      <w:tr w:rsidR="000079C5" w14:paraId="0D224D3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61D157C" w14:textId="77777777" w:rsidR="000079C5" w:rsidRDefault="00D62347">
            <w:pPr>
              <w:pStyle w:val="TableParagraph"/>
              <w:tabs>
                <w:tab w:val="left" w:pos="1786"/>
                <w:tab w:val="left" w:pos="255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пассажира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4CDFAF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интерес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жизни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людей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</w:p>
        </w:tc>
      </w:tr>
      <w:tr w:rsidR="000079C5" w14:paraId="1188E42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7F9359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транспортного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E8A7A7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проживающих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</w:p>
        </w:tc>
      </w:tr>
      <w:tr w:rsidR="000079C5" w14:paraId="777562A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BA55321" w14:textId="77777777" w:rsidR="000079C5" w:rsidRDefault="00D62347">
            <w:pPr>
              <w:pStyle w:val="TableParagraph"/>
              <w:tabs>
                <w:tab w:val="left" w:pos="195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осмотрительное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073043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жизни,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традициям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способствует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выражению</w:t>
            </w:r>
          </w:p>
        </w:tc>
      </w:tr>
      <w:tr w:rsidR="000079C5" w14:paraId="0425E75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D57AFF5" w14:textId="77777777" w:rsidR="000079C5" w:rsidRDefault="00D62347">
            <w:pPr>
              <w:pStyle w:val="TableParagraph"/>
              <w:tabs>
                <w:tab w:val="left" w:pos="1675"/>
                <w:tab w:val="left" w:pos="21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потенциально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80648D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(рисуют,</w:t>
            </w:r>
          </w:p>
        </w:tc>
      </w:tr>
      <w:tr w:rsidR="000079C5" w14:paraId="6A6F628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D285F54" w14:textId="77777777" w:rsidR="000079C5" w:rsidRDefault="00D62347">
            <w:pPr>
              <w:pStyle w:val="TableParagraph"/>
              <w:tabs>
                <w:tab w:val="left" w:pos="1704"/>
                <w:tab w:val="left" w:pos="27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опасным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человека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0DDDCE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играют,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обсуждают).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Уделяет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особое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</w:p>
        </w:tc>
      </w:tr>
      <w:tr w:rsidR="000079C5" w14:paraId="4ED5364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E23B72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ситуациям;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B35178C" w14:textId="77777777" w:rsidR="000079C5" w:rsidRDefault="00D62347">
            <w:pPr>
              <w:pStyle w:val="TableParagraph"/>
              <w:tabs>
                <w:tab w:val="left" w:pos="1579"/>
                <w:tab w:val="left" w:pos="2030"/>
                <w:tab w:val="left" w:pos="3283"/>
                <w:tab w:val="left" w:pos="45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традициям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обычаям</w:t>
            </w:r>
            <w:r>
              <w:rPr>
                <w:w w:val="105"/>
                <w:sz w:val="24"/>
              </w:rPr>
              <w:tab/>
              <w:t>народов,</w:t>
            </w:r>
            <w:r>
              <w:rPr>
                <w:w w:val="105"/>
                <w:sz w:val="24"/>
              </w:rPr>
              <w:tab/>
              <w:t>которые</w:t>
            </w:r>
          </w:p>
        </w:tc>
      </w:tr>
      <w:tr w:rsidR="000079C5" w14:paraId="445F93F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490AC51" w14:textId="77777777" w:rsidR="000079C5" w:rsidRDefault="00D62347">
            <w:pPr>
              <w:pStyle w:val="TableParagraph"/>
              <w:tabs>
                <w:tab w:val="left" w:pos="1786"/>
                <w:tab w:val="left" w:pos="24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основными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D2F8DC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проживают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родины.</w:t>
            </w:r>
          </w:p>
        </w:tc>
      </w:tr>
      <w:tr w:rsidR="000079C5" w14:paraId="50872E5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1BB4D4F" w14:textId="77777777" w:rsidR="000079C5" w:rsidRDefault="00D62347">
            <w:pPr>
              <w:pStyle w:val="TableParagraph"/>
              <w:tabs>
                <w:tab w:val="left" w:pos="1565"/>
                <w:tab w:val="left" w:pos="32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правилами</w:t>
            </w:r>
            <w:r>
              <w:rPr>
                <w:w w:val="105"/>
                <w:sz w:val="24"/>
              </w:rPr>
              <w:tab/>
              <w:t>пользования</w:t>
            </w:r>
            <w:r>
              <w:rPr>
                <w:w w:val="105"/>
                <w:sz w:val="24"/>
              </w:rPr>
              <w:tab/>
              <w:t>сети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991917D" w14:textId="77777777" w:rsidR="000079C5" w:rsidRDefault="00D62347">
            <w:pPr>
              <w:pStyle w:val="TableParagraph"/>
              <w:tabs>
                <w:tab w:val="left" w:pos="1896"/>
                <w:tab w:val="left" w:pos="4085"/>
                <w:tab w:val="left" w:pos="52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  <w:tr w:rsidR="000079C5" w14:paraId="420830F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D08C552" w14:textId="77777777" w:rsidR="000079C5" w:rsidRDefault="00D62347">
            <w:pPr>
              <w:pStyle w:val="TableParagraph"/>
              <w:tabs>
                <w:tab w:val="left" w:pos="24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Интернет,</w:t>
            </w:r>
            <w:r>
              <w:rPr>
                <w:w w:val="105"/>
                <w:sz w:val="24"/>
              </w:rPr>
              <w:tab/>
              <w:t>цифровыми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486CA3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праздниках: День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</w:p>
        </w:tc>
      </w:tr>
      <w:tr w:rsidR="000079C5" w14:paraId="79D9279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F4C3CAA" w14:textId="77777777" w:rsidR="000079C5" w:rsidRDefault="00D62347">
            <w:pPr>
              <w:pStyle w:val="TableParagraph"/>
              <w:tabs>
                <w:tab w:val="left" w:pos="26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ресурсами,</w:t>
            </w:r>
            <w:r>
              <w:rPr>
                <w:w w:val="105"/>
                <w:sz w:val="24"/>
              </w:rPr>
              <w:tab/>
              <w:t>исключая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AC02F08" w14:textId="77777777" w:rsidR="000079C5" w:rsidRDefault="00D62347">
            <w:pPr>
              <w:pStyle w:val="TableParagraph"/>
              <w:tabs>
                <w:tab w:val="left" w:pos="1449"/>
                <w:tab w:val="left" w:pos="2703"/>
                <w:tab w:val="left" w:pos="34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народного</w:t>
            </w:r>
            <w:r>
              <w:rPr>
                <w:w w:val="105"/>
                <w:sz w:val="24"/>
              </w:rPr>
              <w:tab/>
              <w:t>единства,</w:t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  <w:t>Государственного</w:t>
            </w:r>
          </w:p>
        </w:tc>
      </w:tr>
      <w:tr w:rsidR="000079C5" w14:paraId="50F4D77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AD1867B" w14:textId="77777777" w:rsidR="000079C5" w:rsidRDefault="00D62347">
            <w:pPr>
              <w:pStyle w:val="TableParagraph"/>
              <w:tabs>
                <w:tab w:val="left" w:pos="21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  <w:t>использование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20EB6E" w14:textId="77777777" w:rsidR="000079C5" w:rsidRDefault="00D62347">
            <w:pPr>
              <w:pStyle w:val="TableParagraph"/>
              <w:tabs>
                <w:tab w:val="left" w:pos="1272"/>
                <w:tab w:val="left" w:pos="3082"/>
                <w:tab w:val="left" w:pos="489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флага</w:t>
            </w:r>
            <w:r>
              <w:rPr>
                <w:w w:val="105"/>
                <w:sz w:val="24"/>
              </w:rPr>
              <w:tab/>
              <w:t>Российской</w:t>
            </w:r>
            <w:r>
              <w:rPr>
                <w:w w:val="105"/>
                <w:sz w:val="24"/>
              </w:rPr>
              <w:tab/>
              <w:t>Федерации,</w:t>
            </w:r>
            <w:r>
              <w:rPr>
                <w:w w:val="105"/>
                <w:sz w:val="24"/>
              </w:rPr>
              <w:tab/>
              <w:t>День</w:t>
            </w:r>
          </w:p>
        </w:tc>
      </w:tr>
      <w:tr w:rsidR="000079C5" w14:paraId="0CBDCD4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BFBD26A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электронных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6C41DF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</w:p>
        </w:tc>
      </w:tr>
      <w:tr w:rsidR="000079C5" w14:paraId="5C744D97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878894F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индивидуального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389335" w14:textId="77777777" w:rsidR="000079C5" w:rsidRDefault="00D62347">
            <w:pPr>
              <w:pStyle w:val="TableParagraph"/>
              <w:tabs>
                <w:tab w:val="left" w:pos="892"/>
                <w:tab w:val="left" w:pos="2294"/>
                <w:tab w:val="left" w:pos="3706"/>
                <w:tab w:val="left" w:pos="4488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w w:val="105"/>
                <w:sz w:val="24"/>
              </w:rPr>
              <w:tab/>
              <w:t>защитника</w:t>
            </w:r>
            <w:r>
              <w:rPr>
                <w:w w:val="105"/>
                <w:sz w:val="24"/>
              </w:rPr>
              <w:tab/>
              <w:t>Отечества,</w:t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  <w:t>Победы,</w:t>
            </w:r>
          </w:p>
        </w:tc>
      </w:tr>
      <w:tr w:rsidR="000079C5" w14:paraId="6C50C46A" w14:textId="77777777">
        <w:trPr>
          <w:trHeight w:val="560"/>
        </w:trPr>
        <w:tc>
          <w:tcPr>
            <w:tcW w:w="3794" w:type="dxa"/>
            <w:tcBorders>
              <w:top w:val="nil"/>
            </w:tcBorders>
          </w:tcPr>
          <w:p w14:paraId="74D18513" w14:textId="77777777" w:rsidR="000079C5" w:rsidRDefault="00D6234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использования.</w:t>
            </w:r>
          </w:p>
        </w:tc>
        <w:tc>
          <w:tcPr>
            <w:tcW w:w="5532" w:type="dxa"/>
            <w:tcBorders>
              <w:top w:val="nil"/>
            </w:tcBorders>
          </w:tcPr>
          <w:p w14:paraId="24EB2756" w14:textId="77777777" w:rsidR="000079C5" w:rsidRDefault="00D62347">
            <w:pPr>
              <w:pStyle w:val="TableParagraph"/>
              <w:tabs>
                <w:tab w:val="left" w:pos="1598"/>
                <w:tab w:val="left" w:pos="2328"/>
                <w:tab w:val="left" w:pos="3447"/>
                <w:tab w:val="left" w:pos="3826"/>
              </w:tabs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Всемирный</w:t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  <w:t>авиации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космонавтики.</w:t>
            </w:r>
          </w:p>
        </w:tc>
      </w:tr>
    </w:tbl>
    <w:p w14:paraId="718BFCDB" w14:textId="77777777" w:rsidR="000079C5" w:rsidRDefault="000079C5">
      <w:pPr>
        <w:spacing w:line="267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CDFED14" w14:textId="77777777">
        <w:trPr>
          <w:trHeight w:val="14634"/>
        </w:trPr>
        <w:tc>
          <w:tcPr>
            <w:tcW w:w="3794" w:type="dxa"/>
          </w:tcPr>
          <w:p w14:paraId="2270628F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4C81CB4F" w14:textId="77777777" w:rsidR="000079C5" w:rsidRDefault="00D62347">
            <w:pPr>
              <w:pStyle w:val="TableParagraph"/>
              <w:tabs>
                <w:tab w:val="left" w:pos="2193"/>
                <w:tab w:val="left" w:pos="412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празднования,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памятными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населенном пункте, посвященными празднику.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 уважение к защитникам и героям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биографическими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w w:val="105"/>
                <w:sz w:val="24"/>
              </w:rPr>
              <w:tab/>
              <w:t>вызывает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позитивный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гордости.</w:t>
            </w:r>
          </w:p>
          <w:p w14:paraId="2A617ADB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 инфраструктуры); знакомит сосмыслом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символов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памятников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 красоты в различныхархитектурных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военных лет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подвигами горожан (чествование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акции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</w:p>
          <w:p w14:paraId="78B2DF46" w14:textId="77777777" w:rsidR="000079C5" w:rsidRDefault="00D62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</w:t>
            </w:r>
            <w:r>
              <w:rPr>
                <w:w w:val="105"/>
                <w:sz w:val="24"/>
              </w:rPr>
              <w:t>.</w:t>
            </w:r>
          </w:p>
          <w:p w14:paraId="012C77B8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 знакомит детей дошкольного возраста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(промышленность,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сельское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хозяйство) и обслуживающего (сфера досуга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торговля)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возможные связи между профессиями, обращает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 в соответствии с общей структурой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 процесса (мотив, цель, инструменты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результат): продавец продает товар покупателю,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рабочий на фабрике изготавливает товар, шофер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развозит товар по магазинам, </w:t>
            </w:r>
            <w:r>
              <w:rPr>
                <w:w w:val="105"/>
                <w:sz w:val="24"/>
              </w:rPr>
              <w:t>грузчик разгружает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товар.</w:t>
            </w:r>
          </w:p>
          <w:p w14:paraId="21F987EA" w14:textId="77777777" w:rsidR="000079C5" w:rsidRDefault="00D62347">
            <w:pPr>
              <w:pStyle w:val="TableParagraph"/>
              <w:tabs>
                <w:tab w:val="left" w:pos="1200"/>
                <w:tab w:val="left" w:pos="1934"/>
                <w:tab w:val="left" w:pos="2212"/>
                <w:tab w:val="left" w:pos="2645"/>
                <w:tab w:val="left" w:pos="2866"/>
                <w:tab w:val="left" w:pos="3480"/>
                <w:tab w:val="left" w:pos="3586"/>
                <w:tab w:val="left" w:pos="4282"/>
                <w:tab w:val="left" w:pos="4460"/>
                <w:tab w:val="left" w:pos="5065"/>
                <w:tab w:val="left" w:pos="5296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технике,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цифровой,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техническими</w:t>
            </w:r>
            <w:r>
              <w:rPr>
                <w:w w:val="105"/>
                <w:sz w:val="24"/>
              </w:rPr>
              <w:tab/>
              <w:t>приборами,</w:t>
            </w:r>
            <w:r>
              <w:rPr>
                <w:w w:val="105"/>
                <w:sz w:val="24"/>
              </w:rPr>
              <w:tab/>
              <w:t>показывает,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техника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ускорению</w:t>
            </w:r>
            <w:r>
              <w:rPr>
                <w:w w:val="105"/>
                <w:sz w:val="24"/>
              </w:rPr>
              <w:tab/>
              <w:t>получения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 труда и облегчению труда взрослых.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</w:p>
        </w:tc>
      </w:tr>
    </w:tbl>
    <w:p w14:paraId="35971223" w14:textId="77777777" w:rsidR="000079C5" w:rsidRDefault="000079C5">
      <w:pPr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D12E1CB" w14:textId="77777777">
        <w:trPr>
          <w:trHeight w:val="14634"/>
        </w:trPr>
        <w:tc>
          <w:tcPr>
            <w:tcW w:w="3794" w:type="dxa"/>
          </w:tcPr>
          <w:p w14:paraId="7F9FA04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29D5B724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рекламы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 о товаре, формирует представление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финансовой  грамотности человека, 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 проблемные и игровые ситуации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 развивает умения планировать расходы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представителей).</w:t>
            </w:r>
          </w:p>
          <w:p w14:paraId="06DF9BA6" w14:textId="77777777" w:rsidR="000079C5" w:rsidRDefault="00D6234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поощрять инициативностьи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сна, расставить ровно стулья за столами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зоне учебной деятельности), создаетпроблемные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реализовывать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хозяйственно­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вымыть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обеда, вытереть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застелить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носовой платок,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покормить домашнего питомца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14:paraId="4B62F24A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дежурства,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собой трудовые поручения для получения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результата.</w:t>
            </w:r>
          </w:p>
          <w:p w14:paraId="2DF5E98F" w14:textId="77777777" w:rsidR="000079C5" w:rsidRDefault="00D62347">
            <w:pPr>
              <w:pStyle w:val="TableParagraph"/>
              <w:tabs>
                <w:tab w:val="left" w:pos="882"/>
                <w:tab w:val="left" w:pos="2126"/>
                <w:tab w:val="left" w:pos="4105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14:paraId="4E0DE346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вобщении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 с детьми содержание детских 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рассуждениям,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обговаривает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поведения. Рассматривает с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картинки,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постеры,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где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раскрывается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необдуманным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неосторожным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и опасными последствиямиразрешения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ситуации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(наступил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люк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чутьне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провалился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шахту, толкнул 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горке – мальчик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упал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острый  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лед  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тому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14:paraId="05D4C37C" w14:textId="77777777" w:rsidR="000079C5" w:rsidRDefault="00D62347">
            <w:pPr>
              <w:pStyle w:val="TableParagraph"/>
              <w:tabs>
                <w:tab w:val="left" w:pos="3913"/>
              </w:tabs>
              <w:ind w:right="99" w:firstLine="181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Инициирует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проблемными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вопросами желание детей рассказать о том,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избежать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</w:p>
          <w:p w14:paraId="4E5C115C" w14:textId="77777777" w:rsidR="000079C5" w:rsidRDefault="00D62347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картинках.</w:t>
            </w:r>
          </w:p>
        </w:tc>
      </w:tr>
    </w:tbl>
    <w:p w14:paraId="186D0DC1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F6026BF" w14:textId="77777777">
        <w:trPr>
          <w:trHeight w:val="5795"/>
        </w:trPr>
        <w:tc>
          <w:tcPr>
            <w:tcW w:w="3794" w:type="dxa"/>
          </w:tcPr>
          <w:p w14:paraId="2AB552E5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0939F45C" w14:textId="77777777" w:rsidR="000079C5" w:rsidRDefault="00D62347">
            <w:pPr>
              <w:pStyle w:val="TableParagraph"/>
              <w:tabs>
                <w:tab w:val="left" w:pos="1060"/>
                <w:tab w:val="left" w:pos="1094"/>
                <w:tab w:val="left" w:pos="1180"/>
                <w:tab w:val="left" w:pos="1372"/>
                <w:tab w:val="left" w:pos="1468"/>
                <w:tab w:val="left" w:pos="1555"/>
                <w:tab w:val="left" w:pos="1598"/>
                <w:tab w:val="left" w:pos="1780"/>
                <w:tab w:val="left" w:pos="2236"/>
                <w:tab w:val="left" w:pos="2487"/>
                <w:tab w:val="left" w:pos="2635"/>
                <w:tab w:val="left" w:pos="2707"/>
                <w:tab w:val="left" w:pos="2871"/>
                <w:tab w:val="left" w:pos="3226"/>
                <w:tab w:val="left" w:pos="3336"/>
                <w:tab w:val="left" w:pos="3384"/>
                <w:tab w:val="left" w:pos="3701"/>
                <w:tab w:val="left" w:pos="4090"/>
                <w:tab w:val="left" w:pos="4153"/>
                <w:tab w:val="left" w:pos="4234"/>
                <w:tab w:val="left" w:pos="4311"/>
                <w:tab w:val="left" w:pos="4354"/>
                <w:tab w:val="left" w:pos="4666"/>
                <w:tab w:val="left" w:pos="5128"/>
              </w:tabs>
              <w:ind w:right="91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где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можно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было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решая</w:t>
            </w:r>
            <w:r>
              <w:rPr>
                <w:w w:val="105"/>
                <w:sz w:val="24"/>
              </w:rPr>
              <w:tab/>
              <w:t>которые</w:t>
            </w:r>
            <w:r>
              <w:rPr>
                <w:w w:val="105"/>
                <w:sz w:val="24"/>
              </w:rPr>
              <w:tab/>
              <w:t>ребёнок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может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закрепить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поведения.</w:t>
            </w:r>
            <w:r>
              <w:rPr>
                <w:w w:val="105"/>
                <w:sz w:val="24"/>
              </w:rPr>
              <w:tab/>
              <w:t>Инициирует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создание</w:t>
            </w:r>
            <w:r>
              <w:rPr>
                <w:w w:val="105"/>
                <w:sz w:val="24"/>
              </w:rPr>
              <w:tab/>
              <w:t>общих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 в группе,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эпизодов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попадают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опасную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проблемными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подобной ситуации, чтобы избежать опасности.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сетью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Интернет,</w:t>
            </w:r>
            <w:r>
              <w:rPr>
                <w:spacing w:val="10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цифровыми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ресурсами.</w:t>
            </w:r>
          </w:p>
        </w:tc>
      </w:tr>
      <w:tr w:rsidR="000079C5" w14:paraId="03A672EF" w14:textId="77777777">
        <w:trPr>
          <w:trHeight w:val="278"/>
        </w:trPr>
        <w:tc>
          <w:tcPr>
            <w:tcW w:w="9326" w:type="dxa"/>
            <w:gridSpan w:val="2"/>
          </w:tcPr>
          <w:p w14:paraId="76BB1F23" w14:textId="77777777" w:rsidR="000079C5" w:rsidRDefault="00D62347">
            <w:pPr>
              <w:pStyle w:val="TableParagraph"/>
              <w:spacing w:line="258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6-7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71461E86" w14:textId="77777777">
        <w:trPr>
          <w:trHeight w:val="269"/>
        </w:trPr>
        <w:tc>
          <w:tcPr>
            <w:tcW w:w="3794" w:type="dxa"/>
            <w:tcBorders>
              <w:bottom w:val="nil"/>
            </w:tcBorders>
          </w:tcPr>
          <w:p w14:paraId="2393FFFC" w14:textId="77777777" w:rsidR="000079C5" w:rsidRDefault="00D62347">
            <w:pPr>
              <w:pStyle w:val="TableParagraph"/>
              <w:tabs>
                <w:tab w:val="left" w:pos="1128"/>
                <w:tab w:val="left" w:pos="2395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  <w:t>социальных</w:t>
            </w:r>
          </w:p>
        </w:tc>
        <w:tc>
          <w:tcPr>
            <w:tcW w:w="5532" w:type="dxa"/>
            <w:tcBorders>
              <w:bottom w:val="nil"/>
            </w:tcBorders>
          </w:tcPr>
          <w:p w14:paraId="7FD0331F" w14:textId="77777777" w:rsidR="000079C5" w:rsidRDefault="00D6234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</w:tc>
      </w:tr>
      <w:tr w:rsidR="000079C5" w14:paraId="223515F9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2A0DFB09" w14:textId="77777777" w:rsidR="000079C5" w:rsidRDefault="00D62347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5644196" w14:textId="77777777" w:rsidR="000079C5" w:rsidRDefault="00D62347">
            <w:pPr>
              <w:pStyle w:val="TableParagraph"/>
              <w:tabs>
                <w:tab w:val="left" w:pos="1300"/>
                <w:tab w:val="left" w:pos="3063"/>
                <w:tab w:val="left" w:pos="4013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обеспечивает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возможность</w:t>
            </w:r>
          </w:p>
        </w:tc>
      </w:tr>
      <w:tr w:rsidR="000079C5" w14:paraId="0F948D6B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998BC4F" w14:textId="77777777" w:rsidR="000079C5" w:rsidRDefault="00D62347">
            <w:pPr>
              <w:pStyle w:val="TableParagraph"/>
              <w:tabs>
                <w:tab w:val="left" w:pos="194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положительную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37D0E26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осознания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признания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собственных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ошибок,</w:t>
            </w:r>
          </w:p>
        </w:tc>
      </w:tr>
      <w:tr w:rsidR="000079C5" w14:paraId="3EDFB514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5101EB88" w14:textId="77777777" w:rsidR="000079C5" w:rsidRDefault="00D62347">
            <w:pPr>
              <w:pStyle w:val="TableParagraph"/>
              <w:tabs>
                <w:tab w:val="left" w:pos="2775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самооценку</w:t>
            </w:r>
            <w:r>
              <w:rPr>
                <w:w w:val="105"/>
                <w:sz w:val="24"/>
              </w:rPr>
              <w:tab/>
              <w:t>ребёнка,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1B599F2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рефлексии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поставленныхзадач,</w:t>
            </w:r>
          </w:p>
        </w:tc>
      </w:tr>
      <w:tr w:rsidR="000079C5" w14:paraId="1B8337A8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273283C7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уверенность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себе,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7F63605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определения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</w:tr>
      <w:tr w:rsidR="000079C5" w14:paraId="22B091E2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13FAF9B5" w14:textId="77777777" w:rsidR="000079C5" w:rsidRDefault="00D62347">
            <w:pPr>
              <w:pStyle w:val="TableParagraph"/>
              <w:tabs>
                <w:tab w:val="left" w:pos="1027"/>
                <w:tab w:val="left" w:pos="2319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роста</w:t>
            </w:r>
            <w:r>
              <w:rPr>
                <w:w w:val="105"/>
                <w:sz w:val="24"/>
              </w:rPr>
              <w:tab/>
              <w:t>своих</w:t>
            </w:r>
            <w:r>
              <w:rPr>
                <w:w w:val="105"/>
                <w:sz w:val="24"/>
              </w:rPr>
              <w:tab/>
              <w:t>достижений,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E4A47C8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правами,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возможными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4323F7CD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AD956DA" w14:textId="77777777" w:rsidR="000079C5" w:rsidRDefault="00D62347">
            <w:pPr>
              <w:pStyle w:val="TableParagraph"/>
              <w:tabs>
                <w:tab w:val="left" w:pos="2242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  <w:t>собственного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EE5DB8A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реакций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случае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нарушения.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</w:p>
        </w:tc>
      </w:tr>
      <w:tr w:rsidR="000079C5" w14:paraId="170CE21E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55E655ED" w14:textId="77777777" w:rsidR="000079C5" w:rsidRDefault="00D6234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достоинства,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стремления   стать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07B58DE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осознанное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своему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будущему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6861926B" w14:textId="77777777">
        <w:trPr>
          <w:trHeight w:val="274"/>
        </w:trPr>
        <w:tc>
          <w:tcPr>
            <w:tcW w:w="3794" w:type="dxa"/>
            <w:tcBorders>
              <w:top w:val="nil"/>
              <w:bottom w:val="nil"/>
            </w:tcBorders>
          </w:tcPr>
          <w:p w14:paraId="644B457B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школьником;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6B567F2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стремление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обществу.</w:t>
            </w:r>
          </w:p>
        </w:tc>
      </w:tr>
      <w:tr w:rsidR="000079C5" w14:paraId="7F731986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023AF51B" w14:textId="77777777" w:rsidR="000079C5" w:rsidRDefault="00D62347">
            <w:pPr>
              <w:pStyle w:val="TableParagraph"/>
              <w:tabs>
                <w:tab w:val="left" w:pos="1536"/>
                <w:tab w:val="left" w:pos="2386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  <w:t>применения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AD9C54E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позиции</w:t>
            </w:r>
          </w:p>
        </w:tc>
      </w:tr>
      <w:tr w:rsidR="000079C5" w14:paraId="38A3E366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7DA738DD" w14:textId="77777777" w:rsidR="000079C5" w:rsidRDefault="00D62347">
            <w:pPr>
              <w:pStyle w:val="TableParagraph"/>
              <w:tabs>
                <w:tab w:val="left" w:pos="2703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разнообразных</w:t>
            </w:r>
            <w:r>
              <w:rPr>
                <w:w w:val="105"/>
                <w:sz w:val="24"/>
              </w:rPr>
              <w:tab/>
              <w:t>способов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33D7AFC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возрастом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(ребёнок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посещает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</w:p>
        </w:tc>
      </w:tr>
      <w:tr w:rsidR="000079C5" w14:paraId="674D2017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02578F55" w14:textId="77777777" w:rsidR="000079C5" w:rsidRDefault="00D6234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4226A18" w14:textId="77777777" w:rsidR="000079C5" w:rsidRDefault="00D62347">
            <w:pPr>
              <w:pStyle w:val="TableParagraph"/>
              <w:tabs>
                <w:tab w:val="left" w:pos="1204"/>
                <w:tab w:val="left" w:pos="2429"/>
                <w:tab w:val="left" w:pos="3053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затем</w:t>
            </w:r>
            <w:r>
              <w:rPr>
                <w:w w:val="105"/>
                <w:sz w:val="24"/>
              </w:rPr>
              <w:tab/>
              <w:t>учится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общеобразовательной</w:t>
            </w:r>
          </w:p>
        </w:tc>
      </w:tr>
      <w:tr w:rsidR="000079C5" w14:paraId="68842686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4D50F90" w14:textId="77777777" w:rsidR="000079C5" w:rsidRDefault="00D62347">
            <w:pPr>
              <w:pStyle w:val="TableParagraph"/>
              <w:tabs>
                <w:tab w:val="left" w:pos="1891"/>
                <w:tab w:val="left" w:pos="3073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сверстниками;</w:t>
            </w:r>
            <w:r>
              <w:rPr>
                <w:w w:val="105"/>
                <w:sz w:val="24"/>
              </w:rPr>
              <w:tab/>
              <w:t>развитие</w:t>
            </w:r>
            <w:r>
              <w:rPr>
                <w:w w:val="105"/>
                <w:sz w:val="24"/>
              </w:rPr>
              <w:tab/>
              <w:t>начал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CC2CECB" w14:textId="77777777" w:rsidR="000079C5" w:rsidRDefault="00D62347">
            <w:pPr>
              <w:pStyle w:val="TableParagraph"/>
              <w:tabs>
                <w:tab w:val="left" w:pos="1809"/>
                <w:tab w:val="left" w:pos="2222"/>
                <w:tab w:val="left" w:pos="3601"/>
                <w:tab w:val="left" w:pos="440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организации,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колледже,</w:t>
            </w:r>
            <w:r>
              <w:rPr>
                <w:w w:val="105"/>
                <w:sz w:val="24"/>
              </w:rPr>
              <w:tab/>
              <w:t>вузе,</w:t>
            </w:r>
            <w:r>
              <w:rPr>
                <w:w w:val="105"/>
                <w:sz w:val="24"/>
              </w:rPr>
              <w:tab/>
              <w:t>взрослый</w:t>
            </w:r>
          </w:p>
        </w:tc>
      </w:tr>
      <w:tr w:rsidR="000079C5" w14:paraId="3C76B322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30C6C849" w14:textId="77777777" w:rsidR="000079C5" w:rsidRDefault="00D6234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социально-значимой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4FE57AF" w14:textId="77777777" w:rsidR="000079C5" w:rsidRDefault="00D62347">
            <w:pPr>
              <w:pStyle w:val="TableParagraph"/>
              <w:tabs>
                <w:tab w:val="left" w:pos="1363"/>
                <w:tab w:val="left" w:pos="2578"/>
                <w:tab w:val="left" w:pos="3677"/>
                <w:tab w:val="left" w:pos="4883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работает,</w:t>
            </w:r>
            <w:r>
              <w:rPr>
                <w:w w:val="105"/>
                <w:sz w:val="24"/>
              </w:rPr>
              <w:tab/>
              <w:t>пожилой</w:t>
            </w:r>
            <w:r>
              <w:rPr>
                <w:w w:val="105"/>
                <w:sz w:val="24"/>
              </w:rPr>
              <w:tab/>
              <w:t>человек</w:t>
            </w:r>
            <w:r>
              <w:rPr>
                <w:w w:val="105"/>
                <w:sz w:val="24"/>
              </w:rPr>
              <w:tab/>
              <w:t>передает</w:t>
            </w:r>
            <w:r>
              <w:rPr>
                <w:w w:val="105"/>
                <w:sz w:val="24"/>
              </w:rPr>
              <w:tab/>
              <w:t>опыт</w:t>
            </w:r>
          </w:p>
        </w:tc>
      </w:tr>
      <w:tr w:rsidR="000079C5" w14:paraId="45E73072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30C30209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активности;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431CF36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последующим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поколениям).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Объясняет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</w:tr>
      <w:tr w:rsidR="000079C5" w14:paraId="604D7A54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513A597C" w14:textId="77777777" w:rsidR="000079C5" w:rsidRDefault="00D6234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687BC3E" w14:textId="77777777" w:rsidR="000079C5" w:rsidRDefault="00D62347">
            <w:pPr>
              <w:pStyle w:val="TableParagraph"/>
              <w:tabs>
                <w:tab w:val="left" w:pos="2140"/>
                <w:tab w:val="left" w:pos="3764"/>
                <w:tab w:val="left" w:pos="4720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  <w:t>укрепления</w:t>
            </w:r>
            <w:r>
              <w:rPr>
                <w:w w:val="105"/>
                <w:sz w:val="24"/>
              </w:rPr>
              <w:tab/>
              <w:t>связи</w:t>
            </w:r>
            <w:r>
              <w:rPr>
                <w:w w:val="105"/>
                <w:sz w:val="24"/>
              </w:rPr>
              <w:tab/>
              <w:t>между</w:t>
            </w:r>
          </w:p>
        </w:tc>
      </w:tr>
      <w:tr w:rsidR="000079C5" w14:paraId="66C5C062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75AC042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ребёнка,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развивать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F8E725B" w14:textId="77777777" w:rsidR="000079C5" w:rsidRDefault="00D62347">
            <w:pPr>
              <w:pStyle w:val="TableParagraph"/>
              <w:tabs>
                <w:tab w:val="left" w:pos="1814"/>
                <w:tab w:val="left" w:pos="3058"/>
                <w:tab w:val="left" w:pos="4465"/>
                <w:tab w:val="left" w:pos="5291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поколениями,</w:t>
            </w:r>
            <w:r>
              <w:rPr>
                <w:w w:val="105"/>
                <w:sz w:val="24"/>
              </w:rPr>
              <w:tab/>
              <w:t>взаимной</w:t>
            </w:r>
            <w:r>
              <w:rPr>
                <w:w w:val="105"/>
                <w:sz w:val="24"/>
              </w:rPr>
              <w:tab/>
              <w:t>поддержки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6CC765DE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4B7259B3" w14:textId="77777777" w:rsidR="000079C5" w:rsidRDefault="00D62347">
            <w:pPr>
              <w:pStyle w:val="TableParagraph"/>
              <w:tabs>
                <w:tab w:val="left" w:pos="1363"/>
                <w:tab w:val="left" w:pos="3193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  <w:t>распознавать</w:t>
            </w:r>
            <w:r>
              <w:rPr>
                <w:w w:val="105"/>
                <w:sz w:val="24"/>
              </w:rPr>
              <w:tab/>
              <w:t>свои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E809A8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взрослых.</w:t>
            </w:r>
          </w:p>
        </w:tc>
      </w:tr>
      <w:tr w:rsidR="000079C5" w14:paraId="7B2558F7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389BEEF5" w14:textId="77777777" w:rsidR="000079C5" w:rsidRDefault="00D62347">
            <w:pPr>
              <w:pStyle w:val="TableParagraph"/>
              <w:tabs>
                <w:tab w:val="left" w:pos="2131"/>
                <w:tab w:val="left" w:pos="2886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переживания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эмоции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12B09D7" w14:textId="77777777" w:rsidR="000079C5" w:rsidRDefault="00D62347">
            <w:pPr>
              <w:pStyle w:val="TableParagraph"/>
              <w:tabs>
                <w:tab w:val="left" w:pos="1852"/>
                <w:tab w:val="left" w:pos="3999"/>
                <w:tab w:val="left" w:pos="5166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об</w:t>
            </w:r>
          </w:p>
        </w:tc>
      </w:tr>
      <w:tr w:rsidR="000079C5" w14:paraId="445A53AC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62D2F018" w14:textId="77777777" w:rsidR="000079C5" w:rsidRDefault="00D62347">
            <w:pPr>
              <w:pStyle w:val="TableParagraph"/>
              <w:tabs>
                <w:tab w:val="left" w:pos="2203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окружающих,</w:t>
            </w:r>
            <w:r>
              <w:rPr>
                <w:w w:val="105"/>
                <w:sz w:val="24"/>
              </w:rPr>
              <w:tab/>
              <w:t>осуществлять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151A601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школьниках,</w:t>
            </w:r>
          </w:p>
        </w:tc>
      </w:tr>
      <w:tr w:rsidR="000079C5" w14:paraId="0EA8416C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848C91F" w14:textId="77777777" w:rsidR="000079C5" w:rsidRDefault="00D62347">
            <w:pPr>
              <w:pStyle w:val="TableParagraph"/>
              <w:tabs>
                <w:tab w:val="left" w:pos="1008"/>
                <w:tab w:val="left" w:pos="2367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выбор</w:t>
            </w:r>
            <w:r>
              <w:rPr>
                <w:w w:val="105"/>
                <w:sz w:val="24"/>
              </w:rPr>
              <w:tab/>
              <w:t>социально</w:t>
            </w:r>
            <w:r>
              <w:rPr>
                <w:w w:val="105"/>
                <w:sz w:val="24"/>
              </w:rPr>
              <w:tab/>
              <w:t>одобряемых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B5889B8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учителе;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школьному</w:t>
            </w:r>
          </w:p>
        </w:tc>
      </w:tr>
      <w:tr w:rsidR="000079C5" w14:paraId="5064207D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67E27D29" w14:textId="77777777" w:rsidR="000079C5" w:rsidRDefault="00D62347">
            <w:pPr>
              <w:pStyle w:val="TableParagraph"/>
              <w:tabs>
                <w:tab w:val="left" w:pos="1685"/>
                <w:tab w:val="left" w:pos="2400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действий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конкретных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6E87F2F" w14:textId="77777777" w:rsidR="000079C5" w:rsidRDefault="00D623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обучению,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познанию,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освоению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письма.</w:t>
            </w:r>
          </w:p>
        </w:tc>
      </w:tr>
      <w:tr w:rsidR="000079C5" w14:paraId="343B5F92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2C3F4356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ситуациях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обосновывать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207119D" w14:textId="77777777" w:rsidR="000079C5" w:rsidRDefault="00D62347">
            <w:pPr>
              <w:pStyle w:val="TableParagraph"/>
              <w:tabs>
                <w:tab w:val="left" w:pos="1910"/>
                <w:tab w:val="left" w:pos="4133"/>
                <w:tab w:val="left" w:pos="4912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роли</w:t>
            </w:r>
          </w:p>
        </w:tc>
      </w:tr>
      <w:tr w:rsidR="000079C5" w14:paraId="5B9463AA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64CE2BF8" w14:textId="77777777" w:rsidR="000079C5" w:rsidRDefault="00D62347">
            <w:pPr>
              <w:pStyle w:val="TableParagraph"/>
              <w:tabs>
                <w:tab w:val="left" w:pos="1752"/>
                <w:tab w:val="left" w:pos="2400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намерения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ценностные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479B151" w14:textId="77777777" w:rsidR="000079C5" w:rsidRDefault="00D62347">
            <w:pPr>
              <w:pStyle w:val="TableParagraph"/>
              <w:tabs>
                <w:tab w:val="left" w:pos="2736"/>
                <w:tab w:val="left" w:pos="4354"/>
                <w:tab w:val="left" w:pos="4744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общеобразовательной</w:t>
            </w:r>
            <w:r>
              <w:rPr>
                <w:w w:val="105"/>
                <w:sz w:val="24"/>
              </w:rPr>
              <w:tab/>
              <w:t>организации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жизни</w:t>
            </w:r>
          </w:p>
        </w:tc>
      </w:tr>
      <w:tr w:rsidR="000079C5" w14:paraId="3E3203AB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6C05888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ориентации;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114932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людей.</w:t>
            </w:r>
          </w:p>
        </w:tc>
      </w:tr>
      <w:tr w:rsidR="000079C5" w14:paraId="49BA6723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1FC37E61" w14:textId="77777777" w:rsidR="000079C5" w:rsidRDefault="00D6234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способность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9D41F1D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</w:p>
        </w:tc>
      </w:tr>
      <w:tr w:rsidR="000079C5" w14:paraId="3E00FFF3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0F138E1F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учитывать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3FFE05" w14:textId="77777777" w:rsidR="000079C5" w:rsidRDefault="00D62347">
            <w:pPr>
              <w:pStyle w:val="TableParagraph"/>
              <w:tabs>
                <w:tab w:val="left" w:pos="1699"/>
                <w:tab w:val="left" w:pos="2712"/>
                <w:tab w:val="left" w:pos="3067"/>
                <w:tab w:val="left" w:pos="4393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собственные</w:t>
            </w:r>
            <w:r>
              <w:rPr>
                <w:w w:val="105"/>
                <w:sz w:val="24"/>
              </w:rPr>
              <w:tab/>
              <w:t>эмоции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  <w:t>понимать</w:t>
            </w:r>
          </w:p>
        </w:tc>
      </w:tr>
      <w:tr w:rsidR="000079C5" w14:paraId="5C6CB50E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4767EA1D" w14:textId="77777777" w:rsidR="000079C5" w:rsidRDefault="00D62347">
            <w:pPr>
              <w:pStyle w:val="TableParagraph"/>
              <w:tabs>
                <w:tab w:val="left" w:pos="1142"/>
                <w:tab w:val="left" w:pos="2871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  <w:t>других;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88D3665" w14:textId="77777777" w:rsidR="000079C5" w:rsidRDefault="00D62347">
            <w:pPr>
              <w:pStyle w:val="TableParagraph"/>
              <w:tabs>
                <w:tab w:val="left" w:pos="1166"/>
                <w:tab w:val="left" w:pos="1540"/>
                <w:tab w:val="left" w:pos="3187"/>
                <w:tab w:val="left" w:pos="4926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переживания</w:t>
            </w:r>
            <w:r>
              <w:rPr>
                <w:w w:val="105"/>
                <w:sz w:val="24"/>
              </w:rPr>
              <w:tab/>
              <w:t>окружающих;</w:t>
            </w:r>
            <w:r>
              <w:rPr>
                <w:w w:val="105"/>
                <w:sz w:val="24"/>
              </w:rPr>
              <w:tab/>
              <w:t>учит</w:t>
            </w:r>
          </w:p>
        </w:tc>
      </w:tr>
      <w:tr w:rsidR="000079C5" w14:paraId="38EBD1ED" w14:textId="7777777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14:paraId="516AB75F" w14:textId="77777777" w:rsidR="000079C5" w:rsidRDefault="00D62347">
            <w:pPr>
              <w:pStyle w:val="TableParagraph"/>
              <w:tabs>
                <w:tab w:val="left" w:pos="1973"/>
                <w:tab w:val="left" w:pos="2319"/>
                <w:tab w:val="left" w:pos="3447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договариваться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дружить</w:t>
            </w:r>
            <w:r>
              <w:rPr>
                <w:w w:val="105"/>
                <w:sz w:val="24"/>
              </w:rPr>
              <w:tab/>
              <w:t>со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60996D3" w14:textId="77777777" w:rsidR="000079C5" w:rsidRDefault="00D6234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</w:p>
        </w:tc>
      </w:tr>
      <w:tr w:rsidR="000079C5" w14:paraId="13BC991D" w14:textId="77777777">
        <w:trPr>
          <w:trHeight w:val="280"/>
        </w:trPr>
        <w:tc>
          <w:tcPr>
            <w:tcW w:w="3794" w:type="dxa"/>
            <w:tcBorders>
              <w:top w:val="nil"/>
              <w:bottom w:val="nil"/>
            </w:tcBorders>
          </w:tcPr>
          <w:p w14:paraId="49E1508E" w14:textId="77777777" w:rsidR="000079C5" w:rsidRDefault="00D62347">
            <w:pPr>
              <w:pStyle w:val="TableParagraph"/>
              <w:tabs>
                <w:tab w:val="left" w:pos="2583"/>
              </w:tabs>
              <w:spacing w:before="3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сверстниками;</w:t>
            </w:r>
            <w:r>
              <w:rPr>
                <w:w w:val="105"/>
                <w:sz w:val="24"/>
              </w:rPr>
              <w:tab/>
              <w:t>разрешать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3DC4128" w14:textId="77777777" w:rsidR="000079C5" w:rsidRDefault="00D62347">
            <w:pPr>
              <w:pStyle w:val="TableParagraph"/>
              <w:tabs>
                <w:tab w:val="left" w:pos="782"/>
                <w:tab w:val="left" w:pos="2746"/>
                <w:tab w:val="left" w:pos="4301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невербальным</w:t>
            </w:r>
            <w:r>
              <w:rPr>
                <w:w w:val="105"/>
                <w:sz w:val="24"/>
              </w:rPr>
              <w:tab/>
              <w:t>признакам</w:t>
            </w:r>
            <w:r>
              <w:rPr>
                <w:w w:val="105"/>
                <w:sz w:val="24"/>
              </w:rPr>
              <w:tab/>
              <w:t>(обращает</w:t>
            </w:r>
          </w:p>
        </w:tc>
      </w:tr>
      <w:tr w:rsidR="000079C5" w14:paraId="4B0C2F2D" w14:textId="77777777">
        <w:trPr>
          <w:trHeight w:val="282"/>
        </w:trPr>
        <w:tc>
          <w:tcPr>
            <w:tcW w:w="3794" w:type="dxa"/>
            <w:tcBorders>
              <w:top w:val="nil"/>
            </w:tcBorders>
          </w:tcPr>
          <w:p w14:paraId="454AB17F" w14:textId="77777777" w:rsidR="000079C5" w:rsidRDefault="00D62347">
            <w:pPr>
              <w:pStyle w:val="TableParagraph"/>
              <w:tabs>
                <w:tab w:val="left" w:pos="247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возникающие</w:t>
            </w:r>
            <w:r>
              <w:rPr>
                <w:w w:val="105"/>
                <w:sz w:val="24"/>
              </w:rPr>
              <w:tab/>
              <w:t>конфликты</w:t>
            </w:r>
          </w:p>
        </w:tc>
        <w:tc>
          <w:tcPr>
            <w:tcW w:w="5532" w:type="dxa"/>
            <w:tcBorders>
              <w:top w:val="nil"/>
            </w:tcBorders>
          </w:tcPr>
          <w:p w14:paraId="5D88254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D7AA545" w14:textId="77777777" w:rsidR="000079C5" w:rsidRDefault="000079C5">
      <w:pPr>
        <w:rPr>
          <w:sz w:val="20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3535384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55230C53" w14:textId="77777777" w:rsidR="000079C5" w:rsidRDefault="00D6234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конструктивными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способами;</w:t>
            </w:r>
          </w:p>
        </w:tc>
        <w:tc>
          <w:tcPr>
            <w:tcW w:w="5532" w:type="dxa"/>
            <w:tcBorders>
              <w:bottom w:val="nil"/>
            </w:tcBorders>
          </w:tcPr>
          <w:p w14:paraId="3C9CB833" w14:textId="77777777" w:rsidR="000079C5" w:rsidRDefault="00D6234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поведение);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</w:p>
        </w:tc>
      </w:tr>
      <w:tr w:rsidR="000079C5" w14:paraId="7C6D73B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EB7EABD" w14:textId="77777777" w:rsidR="000079C5" w:rsidRDefault="00D62347">
            <w:pPr>
              <w:pStyle w:val="TableParagraph"/>
              <w:tabs>
                <w:tab w:val="left" w:pos="261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привычки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0B50AD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причины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следствия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</w:p>
        </w:tc>
      </w:tr>
      <w:tr w:rsidR="000079C5" w14:paraId="16E7316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DFDAB6C" w14:textId="77777777" w:rsidR="000079C5" w:rsidRDefault="00D62347">
            <w:pPr>
              <w:pStyle w:val="TableParagraph"/>
              <w:tabs>
                <w:tab w:val="left" w:pos="1939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культурного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7A603A8" w14:textId="77777777" w:rsidR="000079C5" w:rsidRDefault="00D62347">
            <w:pPr>
              <w:pStyle w:val="TableParagraph"/>
              <w:tabs>
                <w:tab w:val="left" w:pos="1180"/>
                <w:tab w:val="left" w:pos="2957"/>
                <w:tab w:val="left" w:pos="3663"/>
                <w:tab w:val="left" w:pos="5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эмоций,</w:t>
            </w:r>
            <w:r>
              <w:rPr>
                <w:w w:val="105"/>
                <w:sz w:val="24"/>
              </w:rPr>
              <w:tab/>
              <w:t>анализировать</w:t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w w:val="105"/>
                <w:sz w:val="24"/>
              </w:rPr>
              <w:tab/>
              <w:t>переживания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47A1CDE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E6003EE" w14:textId="77777777" w:rsidR="000079C5" w:rsidRDefault="00D62347">
            <w:pPr>
              <w:pStyle w:val="TableParagraph"/>
              <w:tabs>
                <w:tab w:val="left" w:pos="1378"/>
                <w:tab w:val="left" w:pos="1824"/>
                <w:tab w:val="left" w:pos="30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  <w:t>основ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483996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рассказывать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них;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</w:t>
            </w:r>
          </w:p>
        </w:tc>
      </w:tr>
      <w:tr w:rsidR="000079C5" w14:paraId="65AD0B5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563FE11" w14:textId="77777777" w:rsidR="000079C5" w:rsidRDefault="00D62347">
            <w:pPr>
              <w:pStyle w:val="TableParagraph"/>
              <w:tabs>
                <w:tab w:val="left" w:pos="1219"/>
                <w:tab w:val="left" w:pos="2208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этикета,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816970A" w14:textId="77777777" w:rsidR="000079C5" w:rsidRDefault="00D62347">
            <w:pPr>
              <w:pStyle w:val="TableParagraph"/>
              <w:tabs>
                <w:tab w:val="left" w:pos="1670"/>
                <w:tab w:val="left" w:pos="2799"/>
                <w:tab w:val="left" w:pos="4268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приемлемые</w:t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w w:val="105"/>
                <w:sz w:val="24"/>
              </w:rPr>
              <w:tab/>
              <w:t>проявления</w:t>
            </w:r>
            <w:r>
              <w:rPr>
                <w:w w:val="105"/>
                <w:sz w:val="24"/>
              </w:rPr>
              <w:tab/>
              <w:t>эмоций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7CA0CAA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A98BEA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общественных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0D5FEE8" w14:textId="77777777" w:rsidR="000079C5" w:rsidRDefault="00D62347">
            <w:pPr>
              <w:pStyle w:val="TableParagraph"/>
              <w:tabs>
                <w:tab w:val="left" w:pos="1540"/>
                <w:tab w:val="left" w:pos="2741"/>
                <w:tab w:val="left" w:pos="39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доступных</w:t>
            </w:r>
            <w:r>
              <w:rPr>
                <w:w w:val="105"/>
                <w:sz w:val="24"/>
              </w:rPr>
              <w:tab/>
              <w:t>возрасту</w:t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w w:val="105"/>
                <w:sz w:val="24"/>
              </w:rPr>
              <w:tab/>
              <w:t>произвольной</w:t>
            </w:r>
          </w:p>
        </w:tc>
      </w:tr>
      <w:tr w:rsidR="000079C5" w14:paraId="0FC2230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F8AF6E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</w:rPr>
              <w:t>2)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в</w:t>
            </w:r>
            <w:r>
              <w:rPr>
                <w:spacing w:val="4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области</w:t>
            </w:r>
            <w:r>
              <w:rPr>
                <w:spacing w:val="3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формирования</w:t>
            </w:r>
            <w:r>
              <w:rPr>
                <w:spacing w:val="7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основ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12EE98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регуляции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эмоциональных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состояний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(сменить</w:t>
            </w:r>
          </w:p>
        </w:tc>
      </w:tr>
      <w:tr w:rsidR="000079C5" w14:paraId="5EAFF97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5C5CF55" w14:textId="77777777" w:rsidR="000079C5" w:rsidRDefault="00D62347">
            <w:pPr>
              <w:pStyle w:val="TableParagraph"/>
              <w:tabs>
                <w:tab w:val="left" w:pos="3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0AFADEC" w14:textId="77777777" w:rsidR="000079C5" w:rsidRDefault="00D62347">
            <w:pPr>
              <w:pStyle w:val="TableParagraph"/>
              <w:tabs>
                <w:tab w:val="left" w:pos="695"/>
                <w:tab w:val="left" w:pos="2333"/>
                <w:tab w:val="left" w:pos="2669"/>
                <w:tab w:val="left" w:pos="375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вид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прочее).</w:t>
            </w:r>
            <w:r>
              <w:rPr>
                <w:w w:val="105"/>
                <w:sz w:val="24"/>
              </w:rPr>
              <w:tab/>
              <w:t>Демонстрирует</w:t>
            </w:r>
          </w:p>
        </w:tc>
      </w:tr>
      <w:tr w:rsidR="000079C5" w14:paraId="51E8E80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00350E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A43B0F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детям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отражение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эмоциональных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состояний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23E3E72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F19DE0E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патриотические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E68C1E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природе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</w:tc>
      </w:tr>
      <w:tr w:rsidR="000079C5" w14:paraId="35A5528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92899E3" w14:textId="77777777" w:rsidR="000079C5" w:rsidRDefault="00D62347">
            <w:pPr>
              <w:pStyle w:val="TableParagraph"/>
              <w:tabs>
                <w:tab w:val="left" w:pos="279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интернациональные</w:t>
            </w:r>
            <w:r>
              <w:rPr>
                <w:w w:val="105"/>
                <w:sz w:val="24"/>
              </w:rPr>
              <w:tab/>
              <w:t>чувства,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5A492E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572A294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25B18D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уважительное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BD50B96" w14:textId="77777777" w:rsidR="000079C5" w:rsidRDefault="00D62347">
            <w:pPr>
              <w:pStyle w:val="TableParagraph"/>
              <w:tabs>
                <w:tab w:val="left" w:pos="1708"/>
                <w:tab w:val="left" w:pos="3293"/>
                <w:tab w:val="left" w:pos="45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родственных</w:t>
            </w:r>
            <w:r>
              <w:rPr>
                <w:w w:val="105"/>
                <w:sz w:val="24"/>
              </w:rPr>
              <w:tab/>
              <w:t>отношениях:</w:t>
            </w:r>
            <w:r>
              <w:rPr>
                <w:w w:val="105"/>
                <w:sz w:val="24"/>
              </w:rPr>
              <w:tab/>
              <w:t>взаимные</w:t>
            </w:r>
            <w:r>
              <w:rPr>
                <w:w w:val="105"/>
                <w:sz w:val="24"/>
              </w:rPr>
              <w:tab/>
              <w:t>чувства,</w:t>
            </w:r>
          </w:p>
        </w:tc>
      </w:tr>
      <w:tr w:rsidR="000079C5" w14:paraId="0BEE828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77F1E1B" w14:textId="77777777" w:rsidR="000079C5" w:rsidRDefault="00D62347">
            <w:pPr>
              <w:pStyle w:val="TableParagraph"/>
              <w:tabs>
                <w:tab w:val="left" w:pos="1723"/>
                <w:tab w:val="left" w:pos="2285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Родине,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2B2AEF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памятные</w:t>
            </w:r>
          </w:p>
        </w:tc>
      </w:tr>
      <w:tr w:rsidR="000079C5" w14:paraId="615A24E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8119416" w14:textId="77777777" w:rsidR="000079C5" w:rsidRDefault="00D62347">
            <w:pPr>
              <w:pStyle w:val="TableParagraph"/>
              <w:tabs>
                <w:tab w:val="left" w:pos="29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представителям</w:t>
            </w:r>
            <w:r>
              <w:rPr>
                <w:w w:val="105"/>
                <w:sz w:val="24"/>
              </w:rPr>
              <w:tab/>
              <w:t>разных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6AE82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события,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 семейный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бюджет.</w:t>
            </w:r>
          </w:p>
        </w:tc>
      </w:tr>
      <w:tr w:rsidR="000079C5" w14:paraId="4BFF667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A464C8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5F2504C" w14:textId="77777777" w:rsidR="000079C5" w:rsidRDefault="00D62347">
            <w:pPr>
              <w:pStyle w:val="TableParagraph"/>
              <w:tabs>
                <w:tab w:val="left" w:pos="1593"/>
                <w:tab w:val="left" w:pos="3475"/>
                <w:tab w:val="left" w:pos="390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нравственных</w:t>
            </w:r>
          </w:p>
        </w:tc>
      </w:tr>
      <w:tr w:rsidR="000079C5" w14:paraId="4E053A9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00B1B42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культуре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216AA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качествах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7C80BC1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9A4CBD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22C673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поступках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взаимоотношениях.</w:t>
            </w:r>
          </w:p>
        </w:tc>
      </w:tr>
      <w:tr w:rsidR="000079C5" w14:paraId="312E8CD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1BBA12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622694D" w14:textId="77777777" w:rsidR="000079C5" w:rsidRDefault="00D62347">
            <w:pPr>
              <w:pStyle w:val="TableParagraph"/>
              <w:tabs>
                <w:tab w:val="left" w:pos="1204"/>
                <w:tab w:val="left" w:pos="2482"/>
                <w:tab w:val="left" w:pos="3490"/>
                <w:tab w:val="left" w:pos="51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сотрудничать</w:t>
            </w:r>
            <w:r>
              <w:rPr>
                <w:w w:val="105"/>
                <w:sz w:val="24"/>
              </w:rPr>
              <w:tab/>
              <w:t>со</w:t>
            </w:r>
          </w:p>
        </w:tc>
      </w:tr>
      <w:tr w:rsidR="000079C5" w14:paraId="5C81529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1DE9E4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469DE4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обсуждению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планов,</w:t>
            </w:r>
          </w:p>
        </w:tc>
      </w:tr>
      <w:tr w:rsidR="000079C5" w14:paraId="12F7ECE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84B1E6F" w14:textId="77777777" w:rsidR="000079C5" w:rsidRDefault="00D62347">
            <w:pPr>
              <w:pStyle w:val="TableParagraph"/>
              <w:tabs>
                <w:tab w:val="left" w:pos="1584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событиям,</w:t>
            </w:r>
            <w:r>
              <w:rPr>
                <w:w w:val="105"/>
                <w:sz w:val="24"/>
              </w:rPr>
              <w:tab/>
              <w:t>происходящим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4DB7A8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советуется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поводу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дел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группе;</w:t>
            </w:r>
          </w:p>
        </w:tc>
      </w:tr>
      <w:tr w:rsidR="000079C5" w14:paraId="305FC3E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C481051" w14:textId="77777777" w:rsidR="000079C5" w:rsidRDefault="00D62347">
            <w:pPr>
              <w:pStyle w:val="TableParagraph"/>
              <w:tabs>
                <w:tab w:val="left" w:pos="1335"/>
                <w:tab w:val="left" w:pos="28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стране,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  <w:t>чувство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3A6C85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поддерживает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обращенность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мнению</w:t>
            </w:r>
          </w:p>
        </w:tc>
      </w:tr>
      <w:tr w:rsidR="000079C5" w14:paraId="2D20B8D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4EB9E7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гордости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E2BB08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сверстника,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инициирует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ситуации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взаимопомощи</w:t>
            </w:r>
          </w:p>
        </w:tc>
      </w:tr>
      <w:tr w:rsidR="000079C5" w14:paraId="4BEC6B0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B60AD22" w14:textId="77777777" w:rsidR="000079C5" w:rsidRDefault="00D62347">
            <w:pPr>
              <w:pStyle w:val="TableParagraph"/>
              <w:tabs>
                <w:tab w:val="left" w:pos="489"/>
                <w:tab w:val="left" w:pos="1603"/>
                <w:tab w:val="left" w:pos="2650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области</w:t>
            </w:r>
            <w:r>
              <w:rPr>
                <w:w w:val="105"/>
                <w:sz w:val="24"/>
              </w:rPr>
              <w:tab/>
              <w:t>спорта,</w:t>
            </w:r>
            <w:r>
              <w:rPr>
                <w:w w:val="105"/>
                <w:sz w:val="24"/>
              </w:rPr>
              <w:tab/>
              <w:t>науки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6DEC9B2" w14:textId="77777777" w:rsidR="000079C5" w:rsidRDefault="00D62347">
            <w:pPr>
              <w:pStyle w:val="TableParagraph"/>
              <w:tabs>
                <w:tab w:val="left" w:pos="1031"/>
                <w:tab w:val="left" w:pos="1483"/>
                <w:tab w:val="left" w:pos="2962"/>
                <w:tab w:val="left" w:pos="391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деятельности;</w:t>
            </w:r>
          </w:p>
        </w:tc>
      </w:tr>
      <w:tr w:rsidR="000079C5" w14:paraId="1208155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7D3FD8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искусства,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служения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верности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AB2378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подчеркивает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каждого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ребёнка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</w:tr>
      <w:tr w:rsidR="000079C5" w14:paraId="5F3174F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B26D33D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интересам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B82ACF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вклада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дело;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способствуеттому,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</w:p>
        </w:tc>
      </w:tr>
      <w:tr w:rsidR="000079C5" w14:paraId="64F930C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760F24A" w14:textId="77777777" w:rsidR="000079C5" w:rsidRDefault="00D62347">
            <w:pPr>
              <w:pStyle w:val="TableParagraph"/>
              <w:tabs>
                <w:tab w:val="left" w:pos="1695"/>
                <w:tab w:val="left" w:pos="2290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целями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D3BAA18" w14:textId="77777777" w:rsidR="000079C5" w:rsidRDefault="00D62347">
            <w:pPr>
              <w:pStyle w:val="TableParagraph"/>
              <w:tabs>
                <w:tab w:val="left" w:pos="858"/>
                <w:tab w:val="left" w:pos="1243"/>
                <w:tab w:val="left" w:pos="2347"/>
                <w:tab w:val="left" w:pos="2995"/>
                <w:tab w:val="left" w:pos="3379"/>
                <w:tab w:val="left" w:pos="480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течение</w:t>
            </w:r>
            <w:r>
              <w:rPr>
                <w:w w:val="105"/>
                <w:sz w:val="24"/>
              </w:rPr>
              <w:tab/>
              <w:t>дня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  <w:t>видах</w:t>
            </w:r>
          </w:p>
        </w:tc>
      </w:tr>
      <w:tr w:rsidR="000079C5" w14:paraId="6110504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6D26A16" w14:textId="77777777" w:rsidR="000079C5" w:rsidRDefault="00D62347">
            <w:pPr>
              <w:pStyle w:val="TableParagraph"/>
              <w:tabs>
                <w:tab w:val="left" w:pos="24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доступными</w:t>
            </w:r>
            <w:r>
              <w:rPr>
                <w:w w:val="105"/>
                <w:sz w:val="24"/>
              </w:rPr>
              <w:tab/>
              <w:t>практиками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13CB59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выбирали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интересам;</w:t>
            </w:r>
          </w:p>
        </w:tc>
      </w:tr>
      <w:tr w:rsidR="000079C5" w14:paraId="3B1AD27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9E3AFFE" w14:textId="77777777" w:rsidR="000079C5" w:rsidRDefault="00D62347">
            <w:pPr>
              <w:pStyle w:val="TableParagraph"/>
              <w:tabs>
                <w:tab w:val="left" w:pos="1915"/>
                <w:tab w:val="left" w:pos="2410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волонтерства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России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EE3901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помогает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</w:p>
        </w:tc>
      </w:tr>
      <w:tr w:rsidR="000079C5" w14:paraId="7678F6B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F09D7F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включать детей при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7AF987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действий.</w:t>
            </w:r>
          </w:p>
        </w:tc>
      </w:tr>
      <w:tr w:rsidR="000079C5" w14:paraId="1836293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99E342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взрослых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акции,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44B73A" w14:textId="77777777" w:rsidR="000079C5" w:rsidRDefault="00D62347">
            <w:pPr>
              <w:pStyle w:val="TableParagraph"/>
              <w:tabs>
                <w:tab w:val="left" w:pos="1862"/>
                <w:tab w:val="left" w:pos="3274"/>
                <w:tab w:val="left" w:pos="39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Воспитывает</w:t>
            </w:r>
            <w:r>
              <w:rPr>
                <w:w w:val="105"/>
                <w:sz w:val="24"/>
              </w:rPr>
              <w:tab/>
              <w:t>привычку</w:t>
            </w:r>
            <w:r>
              <w:rPr>
                <w:w w:val="105"/>
                <w:sz w:val="24"/>
              </w:rPr>
              <w:tab/>
              <w:t>без</w:t>
            </w:r>
            <w:r>
              <w:rPr>
                <w:w w:val="105"/>
                <w:sz w:val="24"/>
              </w:rPr>
              <w:tab/>
              <w:t>напоминаний</w:t>
            </w:r>
          </w:p>
        </w:tc>
      </w:tr>
      <w:tr w:rsidR="000079C5" w14:paraId="604BF0A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0D77067" w14:textId="77777777" w:rsidR="000079C5" w:rsidRDefault="00D62347">
            <w:pPr>
              <w:pStyle w:val="TableParagraph"/>
              <w:tabs>
                <w:tab w:val="left" w:pos="186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волонтерские</w:t>
            </w:r>
            <w:r>
              <w:rPr>
                <w:w w:val="105"/>
                <w:sz w:val="24"/>
              </w:rPr>
              <w:tab/>
              <w:t>мероприятия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400085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общении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сверстниками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1F2174C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C5C1FB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539A2A5" w14:textId="77777777" w:rsidR="000079C5" w:rsidRDefault="00D62347">
            <w:pPr>
              <w:pStyle w:val="TableParagraph"/>
              <w:tabs>
                <w:tab w:val="left" w:pos="1536"/>
                <w:tab w:val="left" w:pos="2789"/>
                <w:tab w:val="left" w:pos="414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взрослыми</w:t>
            </w:r>
            <w:r>
              <w:rPr>
                <w:w w:val="105"/>
                <w:sz w:val="24"/>
              </w:rPr>
              <w:tab/>
              <w:t>формулы</w:t>
            </w:r>
            <w:r>
              <w:rPr>
                <w:w w:val="105"/>
                <w:sz w:val="24"/>
              </w:rPr>
              <w:tab/>
              <w:t>словесной</w:t>
            </w:r>
            <w:r>
              <w:rPr>
                <w:w w:val="105"/>
                <w:sz w:val="24"/>
              </w:rPr>
              <w:tab/>
              <w:t>вежливости</w:t>
            </w:r>
          </w:p>
        </w:tc>
      </w:tr>
      <w:tr w:rsidR="000079C5" w14:paraId="1E29C35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188B74D" w14:textId="77777777" w:rsidR="000079C5" w:rsidRDefault="00D62347">
            <w:pPr>
              <w:pStyle w:val="TableParagraph"/>
              <w:tabs>
                <w:tab w:val="left" w:pos="1479"/>
                <w:tab w:val="left" w:pos="2646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4ECDEB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(приветствие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прощание,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просьбы,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извинения).</w:t>
            </w:r>
          </w:p>
        </w:tc>
      </w:tr>
      <w:tr w:rsidR="000079C5" w14:paraId="7EBB0F2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338A44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населенному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F03C575" w14:textId="77777777" w:rsidR="000079C5" w:rsidRDefault="00D62347">
            <w:pPr>
              <w:pStyle w:val="TableParagraph"/>
              <w:tabs>
                <w:tab w:val="left" w:pos="1420"/>
                <w:tab w:val="left" w:pos="2299"/>
                <w:tab w:val="left" w:pos="427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Приучает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  <w:t>соблюдать</w:t>
            </w:r>
          </w:p>
        </w:tc>
      </w:tr>
      <w:tr w:rsidR="000079C5" w14:paraId="33A0AB3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940B8CF" w14:textId="77777777" w:rsidR="000079C5" w:rsidRDefault="00D62347">
            <w:pPr>
              <w:pStyle w:val="TableParagraph"/>
              <w:tabs>
                <w:tab w:val="left" w:pos="1137"/>
                <w:tab w:val="left" w:pos="28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живет,</w:t>
            </w:r>
            <w:r>
              <w:rPr>
                <w:w w:val="105"/>
                <w:sz w:val="24"/>
              </w:rPr>
              <w:tab/>
              <w:t>переживание</w:t>
            </w:r>
            <w:r>
              <w:rPr>
                <w:w w:val="105"/>
                <w:sz w:val="24"/>
              </w:rPr>
              <w:tab/>
              <w:t>чувства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2FECA38" w14:textId="77777777" w:rsidR="000079C5" w:rsidRDefault="00D62347">
            <w:pPr>
              <w:pStyle w:val="TableParagraph"/>
              <w:tabs>
                <w:tab w:val="left" w:pos="436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установленный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группе,</w:t>
            </w:r>
          </w:p>
        </w:tc>
      </w:tr>
      <w:tr w:rsidR="000079C5" w14:paraId="5190F61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5D489E3" w14:textId="77777777" w:rsidR="000079C5" w:rsidRDefault="00D62347">
            <w:pPr>
              <w:pStyle w:val="TableParagraph"/>
              <w:tabs>
                <w:tab w:val="left" w:pos="23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  <w:t>восхищения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BA927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регулировать</w:t>
            </w:r>
          </w:p>
        </w:tc>
      </w:tr>
      <w:tr w:rsidR="000079C5" w14:paraId="22CAB95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13E49B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D9EDE8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собственнуюактивность.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</w:p>
        </w:tc>
      </w:tr>
      <w:tr w:rsidR="000079C5" w14:paraId="06DDA91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6359E44" w14:textId="77777777" w:rsidR="000079C5" w:rsidRDefault="00D62347">
            <w:pPr>
              <w:pStyle w:val="TableParagraph"/>
              <w:tabs>
                <w:tab w:val="left" w:pos="186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событиями</w:t>
            </w:r>
            <w:r>
              <w:rPr>
                <w:w w:val="105"/>
                <w:sz w:val="24"/>
              </w:rPr>
              <w:tab/>
              <w:t>прошлого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205781C" w14:textId="77777777" w:rsidR="000079C5" w:rsidRDefault="00D62347">
            <w:pPr>
              <w:pStyle w:val="TableParagraph"/>
              <w:tabs>
                <w:tab w:val="left" w:pos="45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самые</w:t>
            </w:r>
            <w:r>
              <w:rPr>
                <w:w w:val="105"/>
                <w:sz w:val="24"/>
              </w:rPr>
              <w:tab/>
              <w:t>старшие</w:t>
            </w:r>
          </w:p>
        </w:tc>
      </w:tr>
      <w:tr w:rsidR="000079C5" w14:paraId="5362157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0AD4FF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настоящего;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3E1AACC" w14:textId="77777777" w:rsidR="000079C5" w:rsidRDefault="00D62347">
            <w:pPr>
              <w:pStyle w:val="TableParagraph"/>
              <w:tabs>
                <w:tab w:val="left" w:pos="1017"/>
                <w:tab w:val="left" w:pos="1905"/>
                <w:tab w:val="left" w:pos="30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среди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 xml:space="preserve">в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w w:val="105"/>
                <w:sz w:val="24"/>
              </w:rPr>
              <w:tab/>
              <w:t>показывают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</w:p>
        </w:tc>
      </w:tr>
      <w:tr w:rsidR="000079C5" w14:paraId="5706755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4DDAABD" w14:textId="77777777" w:rsidR="000079C5" w:rsidRDefault="00D62347">
            <w:pPr>
              <w:pStyle w:val="TableParagraph"/>
              <w:tabs>
                <w:tab w:val="left" w:pos="1479"/>
                <w:tab w:val="left" w:pos="21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праздновании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6EC019A" w14:textId="77777777" w:rsidR="000079C5" w:rsidRDefault="00D62347">
            <w:pPr>
              <w:pStyle w:val="TableParagraph"/>
              <w:tabs>
                <w:tab w:val="left" w:pos="2443"/>
                <w:tab w:val="left" w:pos="3850"/>
                <w:tab w:val="left" w:pos="434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хороший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пример,</w:t>
            </w:r>
            <w:r>
              <w:rPr>
                <w:w w:val="105"/>
                <w:sz w:val="24"/>
              </w:rPr>
              <w:tab/>
              <w:t>заботятся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малышах,</w:t>
            </w:r>
          </w:p>
        </w:tc>
      </w:tr>
      <w:tr w:rsidR="000079C5" w14:paraId="42FD169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DD08950" w14:textId="77777777" w:rsidR="000079C5" w:rsidRDefault="00D62347">
            <w:pPr>
              <w:pStyle w:val="TableParagraph"/>
              <w:tabs>
                <w:tab w:val="left" w:pos="1426"/>
                <w:tab w:val="left" w:pos="2890"/>
                <w:tab w:val="left" w:pos="33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событий,</w:t>
            </w:r>
            <w:r>
              <w:rPr>
                <w:w w:val="105"/>
                <w:sz w:val="24"/>
              </w:rPr>
              <w:tab/>
              <w:t>связанных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его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4307B75" w14:textId="77777777" w:rsidR="000079C5" w:rsidRDefault="00D62347">
            <w:pPr>
              <w:pStyle w:val="TableParagraph"/>
              <w:tabs>
                <w:tab w:val="left" w:pos="1401"/>
                <w:tab w:val="left" w:pos="2727"/>
                <w:tab w:val="left" w:pos="3994"/>
                <w:tab w:val="left" w:pos="434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помогают</w:t>
            </w:r>
            <w:r>
              <w:rPr>
                <w:w w:val="105"/>
                <w:sz w:val="24"/>
              </w:rPr>
              <w:tab/>
              <w:t>взрослым,</w:t>
            </w:r>
            <w:r>
              <w:rPr>
                <w:w w:val="105"/>
                <w:sz w:val="24"/>
              </w:rPr>
              <w:tab/>
              <w:t>готовятся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обучению</w:t>
            </w:r>
          </w:p>
        </w:tc>
      </w:tr>
      <w:tr w:rsidR="000079C5" w14:paraId="2D11408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258659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местом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проживания;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43E175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организации.</w:t>
            </w:r>
          </w:p>
        </w:tc>
      </w:tr>
      <w:tr w:rsidR="000079C5" w14:paraId="5D76C11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9E4DA6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w w:val="105"/>
              </w:rPr>
              <w:t>3)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в</w:t>
            </w:r>
            <w:r>
              <w:rPr>
                <w:spacing w:val="2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сфере трудового</w:t>
            </w:r>
            <w:r>
              <w:rPr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воспитания: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B9A6739" w14:textId="77777777" w:rsidR="000079C5" w:rsidRDefault="00D62347">
            <w:pPr>
              <w:pStyle w:val="TableParagraph"/>
              <w:tabs>
                <w:tab w:val="left" w:pos="1118"/>
                <w:tab w:val="left" w:pos="2602"/>
                <w:tab w:val="left" w:pos="480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  <w:t>основ</w:t>
            </w:r>
          </w:p>
        </w:tc>
      </w:tr>
      <w:tr w:rsidR="000079C5" w14:paraId="1F80323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FDA387E" w14:textId="77777777" w:rsidR="000079C5" w:rsidRDefault="00D62347">
            <w:pPr>
              <w:pStyle w:val="TableParagraph"/>
              <w:tabs>
                <w:tab w:val="left" w:pos="24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ценностное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1B608E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</w:tc>
      </w:tr>
      <w:tr w:rsidR="000079C5" w14:paraId="6E262F1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412B5C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CD478AC" w14:textId="77777777" w:rsidR="000079C5" w:rsidRDefault="00D62347">
            <w:pPr>
              <w:pStyle w:val="TableParagraph"/>
              <w:tabs>
                <w:tab w:val="left" w:pos="1387"/>
                <w:tab w:val="left" w:pos="3163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патриотические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13AE842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9EA09BB" w14:textId="77777777" w:rsidR="000079C5" w:rsidRDefault="00D62347">
            <w:pPr>
              <w:pStyle w:val="TableParagraph"/>
              <w:tabs>
                <w:tab w:val="left" w:pos="1752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2842C91" w14:textId="77777777" w:rsidR="000079C5" w:rsidRDefault="00D62347">
            <w:pPr>
              <w:pStyle w:val="TableParagraph"/>
              <w:tabs>
                <w:tab w:val="left" w:pos="2655"/>
                <w:tab w:val="left" w:pos="39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интернациональные</w:t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  <w:t>уважительное</w:t>
            </w:r>
          </w:p>
        </w:tc>
      </w:tr>
      <w:tr w:rsidR="000079C5" w14:paraId="46197CB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9109EF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труде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DAF388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</w:p>
        </w:tc>
      </w:tr>
      <w:tr w:rsidR="000079C5" w14:paraId="4BC4F58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AD296A7" w14:textId="77777777" w:rsidR="000079C5" w:rsidRDefault="00D62347">
            <w:pPr>
              <w:pStyle w:val="TableParagraph"/>
              <w:tabs>
                <w:tab w:val="left" w:pos="1891"/>
                <w:tab w:val="left" w:pos="23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разнообразии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взаимосвязи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BEA6F84" w14:textId="77777777" w:rsidR="000079C5" w:rsidRDefault="00D62347">
            <w:pPr>
              <w:pStyle w:val="TableParagraph"/>
              <w:tabs>
                <w:tab w:val="left" w:pos="1012"/>
                <w:tab w:val="left" w:pos="1435"/>
                <w:tab w:val="left" w:pos="3015"/>
                <w:tab w:val="left" w:pos="345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признаками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характеристиками</w:t>
            </w:r>
          </w:p>
        </w:tc>
      </w:tr>
      <w:tr w:rsidR="000079C5" w14:paraId="1890BD9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E0CA02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видов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567C22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государства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возрастных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</w:p>
        </w:tc>
      </w:tr>
      <w:tr w:rsidR="000079C5" w14:paraId="593A619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3C63F1F" w14:textId="77777777" w:rsidR="000079C5" w:rsidRDefault="00D62347">
            <w:pPr>
              <w:pStyle w:val="TableParagraph"/>
              <w:tabs>
                <w:tab w:val="left" w:pos="26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элементы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7704600" w14:textId="77777777" w:rsidR="000079C5" w:rsidRDefault="00D62347">
            <w:pPr>
              <w:pStyle w:val="TableParagraph"/>
              <w:tabs>
                <w:tab w:val="left" w:pos="1665"/>
                <w:tab w:val="left" w:pos="2424"/>
                <w:tab w:val="left" w:pos="411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  <w:t>ими</w:t>
            </w:r>
            <w:r>
              <w:rPr>
                <w:w w:val="105"/>
                <w:sz w:val="24"/>
              </w:rPr>
              <w:tab/>
              <w:t>информации</w:t>
            </w:r>
            <w:r>
              <w:rPr>
                <w:w w:val="105"/>
                <w:sz w:val="24"/>
              </w:rPr>
              <w:tab/>
              <w:t>(территория</w:t>
            </w:r>
          </w:p>
        </w:tc>
      </w:tr>
      <w:tr w:rsidR="000079C5" w14:paraId="5531608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FBFA84A" w14:textId="77777777" w:rsidR="000079C5" w:rsidRDefault="00D62347">
            <w:pPr>
              <w:pStyle w:val="TableParagraph"/>
              <w:tabs>
                <w:tab w:val="left" w:pos="22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финансовой</w:t>
            </w:r>
            <w:r>
              <w:rPr>
                <w:w w:val="105"/>
                <w:sz w:val="24"/>
              </w:rPr>
              <w:tab/>
              <w:t>грамотности,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6A7FA1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государства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границы,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</w:tc>
      </w:tr>
      <w:tr w:rsidR="000079C5" w14:paraId="4777F160" w14:textId="7777777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14:paraId="6251DD28" w14:textId="77777777" w:rsidR="000079C5" w:rsidRDefault="00D62347">
            <w:pPr>
              <w:pStyle w:val="TableParagraph"/>
              <w:tabs>
                <w:tab w:val="left" w:pos="2146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осознания</w:t>
            </w:r>
            <w:r>
              <w:rPr>
                <w:w w:val="105"/>
                <w:sz w:val="24"/>
              </w:rPr>
              <w:tab/>
              <w:t>материальных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99E42DC" w14:textId="77777777" w:rsidR="000079C5" w:rsidRDefault="00D62347">
            <w:pPr>
              <w:pStyle w:val="TableParagraph"/>
              <w:tabs>
                <w:tab w:val="left" w:pos="1809"/>
                <w:tab w:val="left" w:pos="2381"/>
                <w:tab w:val="left" w:pos="3331"/>
                <w:tab w:val="left" w:pos="3663"/>
                <w:tab w:val="left" w:pos="4484"/>
              </w:tabs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Рассказывает,</w:t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w w:val="105"/>
                <w:sz w:val="24"/>
              </w:rPr>
              <w:tab/>
              <w:t>Россия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самая</w:t>
            </w:r>
            <w:r>
              <w:rPr>
                <w:w w:val="105"/>
                <w:sz w:val="24"/>
              </w:rPr>
              <w:tab/>
              <w:t>большая</w:t>
            </w:r>
          </w:p>
        </w:tc>
      </w:tr>
      <w:tr w:rsidR="000079C5" w14:paraId="4E593E16" w14:textId="77777777">
        <w:trPr>
          <w:trHeight w:val="287"/>
        </w:trPr>
        <w:tc>
          <w:tcPr>
            <w:tcW w:w="3794" w:type="dxa"/>
            <w:tcBorders>
              <w:top w:val="nil"/>
            </w:tcBorders>
          </w:tcPr>
          <w:p w14:paraId="5F73C8AA" w14:textId="77777777" w:rsidR="000079C5" w:rsidRDefault="00D62347">
            <w:pPr>
              <w:pStyle w:val="TableParagraph"/>
              <w:tabs>
                <w:tab w:val="left" w:pos="257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возможностей</w:t>
            </w:r>
            <w:r>
              <w:rPr>
                <w:w w:val="105"/>
                <w:sz w:val="24"/>
              </w:rPr>
              <w:tab/>
              <w:t>родителей</w:t>
            </w:r>
          </w:p>
        </w:tc>
        <w:tc>
          <w:tcPr>
            <w:tcW w:w="5532" w:type="dxa"/>
            <w:tcBorders>
              <w:top w:val="nil"/>
            </w:tcBorders>
          </w:tcPr>
          <w:p w14:paraId="77E604F6" w14:textId="77777777" w:rsidR="000079C5" w:rsidRDefault="00D623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страна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глобусе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карте.</w:t>
            </w:r>
          </w:p>
        </w:tc>
      </w:tr>
    </w:tbl>
    <w:p w14:paraId="50AFC169" w14:textId="77777777" w:rsidR="000079C5" w:rsidRDefault="000079C5">
      <w:pPr>
        <w:spacing w:line="267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40AB02C" w14:textId="77777777">
        <w:trPr>
          <w:trHeight w:val="14634"/>
        </w:trPr>
        <w:tc>
          <w:tcPr>
            <w:tcW w:w="3794" w:type="dxa"/>
          </w:tcPr>
          <w:p w14:paraId="019BB6CF" w14:textId="77777777" w:rsidR="000079C5" w:rsidRDefault="00D62347">
            <w:pPr>
              <w:pStyle w:val="TableParagraph"/>
              <w:tabs>
                <w:tab w:val="left" w:pos="1853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(законных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представителей),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ресурсов;</w:t>
            </w:r>
          </w:p>
          <w:p w14:paraId="4DC0D89F" w14:textId="77777777" w:rsidR="000079C5" w:rsidRDefault="00D62347">
            <w:pPr>
              <w:pStyle w:val="TableParagraph"/>
              <w:tabs>
                <w:tab w:val="left" w:pos="1930"/>
                <w:tab w:val="left" w:pos="3553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доступного труда, 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 в реальные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14:paraId="7A433928" w14:textId="77777777" w:rsidR="000079C5" w:rsidRDefault="00D62347">
            <w:pPr>
              <w:pStyle w:val="TableParagraph"/>
              <w:tabs>
                <w:tab w:val="left" w:pos="2045"/>
                <w:tab w:val="left" w:pos="2323"/>
                <w:tab w:val="left" w:pos="2415"/>
              </w:tabs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совместном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добросовестность,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14:paraId="7FF4A053" w14:textId="77777777" w:rsidR="000079C5" w:rsidRDefault="00D62347">
            <w:pPr>
              <w:pStyle w:val="TableParagraph"/>
              <w:tabs>
                <w:tab w:val="left" w:pos="1147"/>
                <w:tab w:val="left" w:pos="2655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труде</w:t>
            </w:r>
            <w:r>
              <w:rPr>
                <w:w w:val="105"/>
                <w:sz w:val="24"/>
              </w:rPr>
              <w:tab/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оказанию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помощи;</w:t>
            </w:r>
          </w:p>
          <w:p w14:paraId="66B78676" w14:textId="77777777" w:rsidR="000079C5" w:rsidRDefault="00D62347">
            <w:pPr>
              <w:pStyle w:val="TableParagraph"/>
              <w:tabs>
                <w:tab w:val="left" w:pos="845"/>
                <w:tab w:val="left" w:pos="2107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формирования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поведения:</w:t>
            </w:r>
          </w:p>
          <w:p w14:paraId="29AE55E1" w14:textId="77777777" w:rsidR="000079C5" w:rsidRDefault="00D62347">
            <w:pPr>
              <w:pStyle w:val="TableParagraph"/>
              <w:tabs>
                <w:tab w:val="left" w:pos="1786"/>
                <w:tab w:val="left" w:pos="1872"/>
                <w:tab w:val="left" w:pos="1915"/>
                <w:tab w:val="left" w:pos="1987"/>
                <w:tab w:val="left" w:pos="2107"/>
                <w:tab w:val="left" w:pos="2242"/>
                <w:tab w:val="left" w:pos="2559"/>
                <w:tab w:val="left" w:pos="331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природе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осторожное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осмотрительное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потенциально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опасным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ситуациям в  общении,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Интернет.</w:t>
            </w:r>
          </w:p>
        </w:tc>
        <w:tc>
          <w:tcPr>
            <w:tcW w:w="5532" w:type="dxa"/>
          </w:tcPr>
          <w:p w14:paraId="202159A1" w14:textId="77777777" w:rsidR="000079C5" w:rsidRDefault="00D62347">
            <w:pPr>
              <w:pStyle w:val="TableParagraph"/>
              <w:tabs>
                <w:tab w:val="left" w:pos="2275"/>
                <w:tab w:val="left" w:pos="383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Москве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положениями</w:t>
            </w:r>
            <w:r>
              <w:rPr>
                <w:w w:val="105"/>
                <w:sz w:val="24"/>
              </w:rPr>
              <w:tab/>
              <w:t>порядка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хранить,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страны).</w:t>
            </w:r>
          </w:p>
          <w:p w14:paraId="3A783481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обычаям.</w:t>
            </w:r>
          </w:p>
          <w:p w14:paraId="3083097D" w14:textId="77777777" w:rsidR="000079C5" w:rsidRDefault="00D62347">
            <w:pPr>
              <w:pStyle w:val="TableParagraph"/>
              <w:tabs>
                <w:tab w:val="left" w:pos="2049"/>
                <w:tab w:val="left" w:pos="4306"/>
              </w:tabs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значимости</w:t>
            </w:r>
            <w:r>
              <w:rPr>
                <w:w w:val="105"/>
                <w:sz w:val="24"/>
              </w:rPr>
              <w:tab/>
              <w:t>волонтерского</w:t>
            </w:r>
            <w:r>
              <w:rPr>
                <w:w w:val="105"/>
                <w:sz w:val="24"/>
              </w:rPr>
              <w:tab/>
              <w:t>движения.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 акции, волонтерские мероприятия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пункте.</w:t>
            </w:r>
          </w:p>
          <w:p w14:paraId="2E0FC4F9" w14:textId="77777777" w:rsidR="000079C5" w:rsidRDefault="00D62347">
            <w:pPr>
              <w:pStyle w:val="TableParagraph"/>
              <w:tabs>
                <w:tab w:val="left" w:pos="4114"/>
              </w:tabs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 праздниках: День России, 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герба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космонавтики.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освобождения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Ленинграда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фашистской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блокады; Международный день родного языка,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добровольца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(волонтера)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 Российской Федерации. 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триумфов,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знаменитых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защитникам Отечества, </w:t>
            </w:r>
            <w:r>
              <w:rPr>
                <w:w w:val="105"/>
                <w:sz w:val="24"/>
              </w:rPr>
              <w:t>к памяти павших бойцов.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интерес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населенному  пункту,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  <w:t>восхищения</w:t>
            </w:r>
          </w:p>
          <w:p w14:paraId="2E043FA7" w14:textId="77777777" w:rsidR="000079C5" w:rsidRDefault="00D62347">
            <w:pPr>
              <w:pStyle w:val="TableParagraph"/>
              <w:tabs>
                <w:tab w:val="left" w:pos="2314"/>
                <w:tab w:val="left" w:pos="443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достопримечательностями, событиям  прошлого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познание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художественно-эстетическая</w:t>
            </w:r>
          </w:p>
        </w:tc>
      </w:tr>
    </w:tbl>
    <w:p w14:paraId="59158543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678707A" w14:textId="77777777">
        <w:trPr>
          <w:trHeight w:val="14634"/>
        </w:trPr>
        <w:tc>
          <w:tcPr>
            <w:tcW w:w="3794" w:type="dxa"/>
          </w:tcPr>
          <w:p w14:paraId="29A6502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6C5DC8D3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оценка родного края. Учит детей действовать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коллажи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знаменитых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пункта.</w:t>
            </w:r>
          </w:p>
          <w:p w14:paraId="64EE2CA1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воспитания.</w:t>
            </w:r>
          </w:p>
          <w:p w14:paraId="2032FE92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и углубляет представления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современных профессиях, возникших в связи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потребностями людей. Организует встречи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профессий,организует</w:t>
            </w:r>
          </w:p>
          <w:p w14:paraId="5F5CF7F6" w14:textId="77777777" w:rsidR="000079C5" w:rsidRDefault="00D62347">
            <w:pPr>
              <w:pStyle w:val="TableParagraph"/>
              <w:tabs>
                <w:tab w:val="left" w:pos="2400"/>
                <w:tab w:val="left" w:pos="3788"/>
                <w:tab w:val="left" w:pos="3884"/>
                <w:tab w:val="left" w:pos="4748"/>
              </w:tabs>
              <w:ind w:right="92" w:firstLine="193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экскурсии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целью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продемонстрировать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специалистов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видеофильмов,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мультфильмов,</w:t>
            </w:r>
            <w:r>
              <w:rPr>
                <w:w w:val="105"/>
                <w:sz w:val="24"/>
              </w:rPr>
              <w:tab/>
              <w:t>чтение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 Организует этические беседы с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целью обсуждения требований, предъявляемых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человеку определенной профессии, раскрывает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стать профессионалом и качественно 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обязанности.</w:t>
            </w:r>
          </w:p>
          <w:p w14:paraId="0CA178CE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создает игровые и проблемныеситуации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расширения представлений детей об обмене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 умений бережливости, рационального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деньги-товар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(продажа-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представления о реальной стоимости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цене отдельных продуктов питания, 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 книг. В процессе обсуждения с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бережного отношения к ресурсам потребления: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электричеству,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продуктам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одежде,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обуви,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жилищу.</w:t>
            </w:r>
          </w:p>
          <w:p w14:paraId="29A4218C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Поощряет инициативность и 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процессах самообслуживания в 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стулья за столами в зоне учебной деятельности),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 умений выполнять отдельные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 привлекает к решению поставленных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задач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родителей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(законных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представителей)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14:paraId="18A7BFDE" w14:textId="77777777" w:rsidR="000079C5" w:rsidRDefault="00D62347">
            <w:pPr>
              <w:pStyle w:val="TableParagraph"/>
              <w:spacing w:before="3" w:line="232" w:lineRule="auto"/>
              <w:ind w:right="12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реализовывать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</w:t>
            </w:r>
          </w:p>
        </w:tc>
      </w:tr>
    </w:tbl>
    <w:p w14:paraId="057FE771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21C027C" w14:textId="77777777">
        <w:trPr>
          <w:trHeight w:val="14634"/>
        </w:trPr>
        <w:tc>
          <w:tcPr>
            <w:tcW w:w="3794" w:type="dxa"/>
          </w:tcPr>
          <w:p w14:paraId="16DE9BE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75102CE2" w14:textId="77777777" w:rsidR="000079C5" w:rsidRDefault="00D62347">
            <w:pPr>
              <w:pStyle w:val="TableParagraph"/>
              <w:tabs>
                <w:tab w:val="left" w:pos="4268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вымыть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вытереть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застелить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погладить 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носовой  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платок,</w:t>
            </w:r>
            <w:r>
              <w:rPr>
                <w:w w:val="105"/>
                <w:sz w:val="24"/>
              </w:rPr>
              <w:tab/>
              <w:t>покормить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питомца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14:paraId="0896C1E2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коллективное выполнения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 поручений во время дежурства,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ножниц,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14:paraId="1A989E3F" w14:textId="77777777" w:rsidR="000079C5" w:rsidRDefault="00D62347">
            <w:pPr>
              <w:pStyle w:val="TableParagraph"/>
              <w:tabs>
                <w:tab w:val="left" w:pos="882"/>
                <w:tab w:val="left" w:pos="2126"/>
                <w:tab w:val="left" w:pos="4105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14:paraId="6BFB91A1" w14:textId="77777777" w:rsidR="000079C5" w:rsidRDefault="00D6234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 безопасного поведения в 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угрозу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(погас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</w:t>
            </w:r>
          </w:p>
          <w:p w14:paraId="2D0EB6EA" w14:textId="77777777" w:rsidR="000079C5" w:rsidRDefault="00D62347">
            <w:pPr>
              <w:pStyle w:val="TableParagraph"/>
              <w:tabs>
                <w:tab w:val="left" w:pos="1152"/>
                <w:tab w:val="left" w:pos="2491"/>
                <w:tab w:val="left" w:pos="3985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остался один в темноте, потерялся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лесу, в магазине, во время массового праздника,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получил травму (ушиб, порез) и тому подобное).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 игровые, проблемные ситуации, досуги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активизирует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сформированные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поведением.</w:t>
            </w:r>
          </w:p>
          <w:p w14:paraId="288BF85D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 детей в соблюдении норм и 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ободряет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похвалой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действия.</w:t>
            </w:r>
          </w:p>
          <w:p w14:paraId="1CC3DAF5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 оказания первой медицинской помощи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недомогания,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ушибах.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дидактических игр, упражнений действия 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помощи.</w:t>
            </w:r>
          </w:p>
          <w:p w14:paraId="20B3B44F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 встречи детей со специалистами, чьи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безопасностью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(врач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травматолог,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полицейский,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охранник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безопасном поведении дома,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 в ДОО, в местах большого скопления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людей: в магазинах, на вокзалах, на праздниках,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развлекательных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парках.</w:t>
            </w:r>
          </w:p>
          <w:p w14:paraId="2919033B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   и  взаимодействия·    со 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детей дошкольного возраста 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</w:p>
          <w:p w14:paraId="3F9DC1AE" w14:textId="77777777" w:rsidR="000079C5" w:rsidRDefault="00D62347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цифровых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</w:p>
        </w:tc>
      </w:tr>
    </w:tbl>
    <w:p w14:paraId="27981375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3D5D007" w14:textId="77777777">
        <w:trPr>
          <w:trHeight w:val="6625"/>
        </w:trPr>
        <w:tc>
          <w:tcPr>
            <w:tcW w:w="3794" w:type="dxa"/>
          </w:tcPr>
          <w:p w14:paraId="102F432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002EF161" w14:textId="77777777" w:rsidR="000079C5" w:rsidRDefault="00D62347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пользования мобильными телефонами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сучётом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2.4.3648-20</w:t>
            </w:r>
          </w:p>
          <w:p w14:paraId="23EEC60B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«Санитарно-эпидемиологические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организациям воспитания и обучения, отдыха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оздоровления детей и молодежи», утверждённых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санитарного врача Российской Федерации от 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сентября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</w:p>
          <w:p w14:paraId="1A30697E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(зарегистрировано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Министерством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юстиции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регистрационный  №  61573),   действующим 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2027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 (далее – СП 2.4.3648-20),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 СанПиН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1.2.3685-21</w:t>
            </w:r>
          </w:p>
          <w:p w14:paraId="4E4BD24D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обеспечению безопасности и (или) безвредности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утверждённых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санитарного врача 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(зарегистрировано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Министерством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юстиции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29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г.,</w:t>
            </w:r>
          </w:p>
          <w:p w14:paraId="4DCFB168" w14:textId="77777777" w:rsidR="000079C5" w:rsidRDefault="00D62347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регистрационный № 62296), действующим до 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(далее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СанПиН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1.2.3685-21).</w:t>
            </w:r>
          </w:p>
        </w:tc>
      </w:tr>
      <w:tr w:rsidR="000079C5" w14:paraId="3BC52A65" w14:textId="77777777">
        <w:trPr>
          <w:trHeight w:val="278"/>
        </w:trPr>
        <w:tc>
          <w:tcPr>
            <w:tcW w:w="9326" w:type="dxa"/>
            <w:gridSpan w:val="2"/>
          </w:tcPr>
          <w:p w14:paraId="2C9A6FF1" w14:textId="77777777" w:rsidR="000079C5" w:rsidRDefault="00D62347">
            <w:pPr>
              <w:pStyle w:val="TableParagraph"/>
              <w:spacing w:line="258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Познавательное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0079C5" w14:paraId="70D12A13" w14:textId="77777777">
        <w:trPr>
          <w:trHeight w:val="273"/>
        </w:trPr>
        <w:tc>
          <w:tcPr>
            <w:tcW w:w="9326" w:type="dxa"/>
            <w:gridSpan w:val="2"/>
          </w:tcPr>
          <w:p w14:paraId="15F8473A" w14:textId="77777777" w:rsidR="000079C5" w:rsidRDefault="00D62347">
            <w:pPr>
              <w:pStyle w:val="TableParagraph"/>
              <w:spacing w:line="253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2-3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69E40A40" w14:textId="77777777">
        <w:trPr>
          <w:trHeight w:val="7455"/>
        </w:trPr>
        <w:tc>
          <w:tcPr>
            <w:tcW w:w="3794" w:type="dxa"/>
          </w:tcPr>
          <w:p w14:paraId="234808F9" w14:textId="77777777" w:rsidR="000079C5" w:rsidRDefault="00D62347">
            <w:pPr>
              <w:pStyle w:val="TableParagraph"/>
              <w:tabs>
                <w:tab w:val="left" w:pos="1877"/>
                <w:tab w:val="left" w:pos="2309"/>
                <w:tab w:val="left" w:pos="3135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1)Развивать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зрительного,</w:t>
            </w:r>
          </w:p>
          <w:p w14:paraId="1D8D0BDB" w14:textId="77777777" w:rsidR="000079C5" w:rsidRDefault="00D62347">
            <w:pPr>
              <w:pStyle w:val="TableParagraph"/>
              <w:tabs>
                <w:tab w:val="left" w:pos="1935"/>
                <w:tab w:val="left" w:pos="2103"/>
                <w:tab w:val="left" w:pos="2208"/>
                <w:tab w:val="left" w:pos="2622"/>
                <w:tab w:val="left" w:pos="2756"/>
                <w:tab w:val="left" w:pos="3567"/>
              </w:tabs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слухового,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осязательного,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вкусового, обонятельного;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наглядно-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действенное</w:t>
            </w:r>
            <w:r>
              <w:rPr>
                <w:w w:val="105"/>
                <w:sz w:val="24"/>
              </w:rPr>
              <w:tab/>
              <w:t>мышление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практических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</w:p>
          <w:p w14:paraId="470C8A67" w14:textId="77777777" w:rsidR="000079C5" w:rsidRDefault="00D62347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  <w:tab w:val="left" w:pos="1407"/>
                <w:tab w:val="left" w:pos="1743"/>
                <w:tab w:val="left" w:pos="2410"/>
                <w:tab w:val="left" w:pos="2477"/>
                <w:tab w:val="left" w:pos="2650"/>
                <w:tab w:val="left" w:pos="2881"/>
                <w:tab w:val="left" w:pos="3562"/>
              </w:tabs>
              <w:ind w:right="98" w:firstLine="0"/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обследовательские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цвета,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количеству,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один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w w:val="105"/>
                <w:sz w:val="24"/>
              </w:rPr>
              <w:tab/>
              <w:t>образца,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подбирая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группы;</w:t>
            </w:r>
          </w:p>
          <w:p w14:paraId="472673F3" w14:textId="77777777" w:rsidR="000079C5" w:rsidRDefault="00D62347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  <w:tab w:val="left" w:pos="1968"/>
                <w:tab w:val="left" w:pos="2732"/>
                <w:tab w:val="left" w:pos="2958"/>
              </w:tabs>
              <w:ind w:right="96" w:firstLine="0"/>
              <w:jc w:val="both"/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фигурах,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основе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познания;</w:t>
            </w:r>
          </w:p>
          <w:p w14:paraId="293B05A6" w14:textId="77777777" w:rsidR="000079C5" w:rsidRDefault="00D62347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spacing w:line="268" w:lineRule="exact"/>
              <w:ind w:right="108" w:firstLine="0"/>
              <w:jc w:val="both"/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первоначальные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</w:p>
        </w:tc>
        <w:tc>
          <w:tcPr>
            <w:tcW w:w="5532" w:type="dxa"/>
          </w:tcPr>
          <w:p w14:paraId="58547903" w14:textId="77777777" w:rsidR="000079C5" w:rsidRDefault="00D62347">
            <w:pPr>
              <w:pStyle w:val="TableParagraph"/>
              <w:tabs>
                <w:tab w:val="left" w:pos="1900"/>
                <w:tab w:val="left" w:pos="3173"/>
                <w:tab w:val="left" w:pos="370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w w:val="105"/>
                <w:sz w:val="24"/>
                <w:u w:val="single"/>
              </w:rPr>
              <w:tab/>
              <w:t>эталоны</w:t>
            </w:r>
            <w:r>
              <w:rPr>
                <w:w w:val="105"/>
                <w:sz w:val="24"/>
                <w:u w:val="single"/>
              </w:rPr>
              <w:tab/>
              <w:t>и</w:t>
            </w:r>
            <w:r>
              <w:rPr>
                <w:w w:val="105"/>
                <w:sz w:val="24"/>
                <w:u w:val="single"/>
              </w:rPr>
              <w:tab/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14:paraId="3BB33B69" w14:textId="77777777" w:rsidR="000079C5" w:rsidRDefault="00D6234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демонстрирует детям и включает 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определение их сходства-различия, на подбор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 простейших действий, основанных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перестановке предметов, изменении способа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пересыпания.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предметов-орудий: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сачков,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черпачков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емкостей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свисающим на веревке магнитом для «ловли»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нее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небольших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предметов.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имитирующими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орудия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(заколачивание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молоточком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втулочек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верстачок,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деревянных или пластмассовых винтов)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 создает ситуации для 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предметов-орудий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</w:p>
          <w:p w14:paraId="65FB0462" w14:textId="77777777" w:rsidR="000079C5" w:rsidRDefault="00D62347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поощряет действия детей с 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ориентации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</w:p>
        </w:tc>
      </w:tr>
    </w:tbl>
    <w:p w14:paraId="6C6A339B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573E6F7" w14:textId="77777777">
        <w:trPr>
          <w:trHeight w:val="14634"/>
        </w:trPr>
        <w:tc>
          <w:tcPr>
            <w:tcW w:w="3794" w:type="dxa"/>
          </w:tcPr>
          <w:p w14:paraId="414AB2E6" w14:textId="77777777" w:rsidR="000079C5" w:rsidRDefault="00D62347">
            <w:pPr>
              <w:pStyle w:val="TableParagraph"/>
              <w:tabs>
                <w:tab w:val="left" w:pos="1320"/>
                <w:tab w:val="left" w:pos="1589"/>
                <w:tab w:val="left" w:pos="1719"/>
                <w:tab w:val="left" w:pos="1887"/>
                <w:tab w:val="left" w:pos="2059"/>
                <w:tab w:val="left" w:pos="2395"/>
                <w:tab w:val="left" w:pos="2967"/>
                <w:tab w:val="left" w:pos="3092"/>
                <w:tab w:val="left" w:pos="3342"/>
                <w:tab w:val="left" w:pos="3438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  <w:t>семьи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взрослых;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ребёнок,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убранство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</w:p>
          <w:p w14:paraId="69BE097A" w14:textId="77777777" w:rsidR="000079C5" w:rsidRDefault="00D62347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  <w:tab w:val="left" w:pos="1819"/>
                <w:tab w:val="left" w:pos="1925"/>
                <w:tab w:val="left" w:pos="2434"/>
                <w:tab w:val="left" w:pos="3423"/>
                <w:tab w:val="left" w:pos="3553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  <w:t>окружения,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отличительными особенностями,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14:paraId="3A7E8B0D" w14:textId="77777777" w:rsidR="000079C5" w:rsidRDefault="00D62347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  <w:tab w:val="left" w:pos="2347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воспитывать бережное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растениям.</w:t>
            </w:r>
          </w:p>
        </w:tc>
        <w:tc>
          <w:tcPr>
            <w:tcW w:w="5532" w:type="dxa"/>
          </w:tcPr>
          <w:p w14:paraId="23A9439F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одновременно; собирание одноцветных,  а затем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разноцветных пирамидок из 4-5 и более колец,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убывающей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башенок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форм-вкладышей; разбирание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собирание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совмещением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дидактических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ощупывание,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 сопоставление; продолжает 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настойчивости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</w:p>
          <w:p w14:paraId="2F93F2B2" w14:textId="77777777" w:rsidR="000079C5" w:rsidRDefault="00D62347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</w:t>
            </w:r>
            <w:r>
              <w:rPr>
                <w:w w:val="105"/>
                <w:sz w:val="24"/>
              </w:rPr>
              <w:t>:</w:t>
            </w:r>
          </w:p>
          <w:p w14:paraId="59D25886" w14:textId="77777777" w:rsidR="000079C5" w:rsidRDefault="00D62347">
            <w:pPr>
              <w:pStyle w:val="TableParagraph"/>
              <w:tabs>
                <w:tab w:val="left" w:pos="2068"/>
                <w:tab w:val="left" w:pos="3922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освоению 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предэталоные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подборе предметов и геометрических фигур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образцу, различению и сравниванию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величине, выбору среди двух предметов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условии резких различий: большой и маленький,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интерес детей к количественной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один)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предметов.</w:t>
            </w:r>
          </w:p>
          <w:p w14:paraId="759AFFEB" w14:textId="77777777" w:rsidR="000079C5" w:rsidRDefault="00D62347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14:paraId="5658C225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 жизни, с деятельностью взрослых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(повар варит кашу, шофер водит машину, доктор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лечит); развивает представления о себе (о своем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родственников),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 (у каждого есть голова, руки, ноги,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лицо; на лице - глаза, нос, рот и так далее); о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(проголодался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насытился,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отдохнул;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намочил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вытер;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заплакал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засмеялся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 о деятельности близких ребёнку 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(«Мама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моет пол»;</w:t>
            </w:r>
          </w:p>
          <w:p w14:paraId="261CF550" w14:textId="77777777" w:rsidR="000079C5" w:rsidRDefault="00D62347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«Бабушка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вяжет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носочки»;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«Сестра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рисует»;</w:t>
            </w:r>
          </w:p>
          <w:p w14:paraId="3FFBB8CE" w14:textId="77777777" w:rsidR="000079C5" w:rsidRDefault="00D623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«Дедушка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читает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газету»;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«Брат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гараж»;</w:t>
            </w:r>
          </w:p>
          <w:p w14:paraId="36EDA043" w14:textId="77777777" w:rsidR="000079C5" w:rsidRDefault="00D62347">
            <w:pPr>
              <w:pStyle w:val="TableParagraph"/>
              <w:tabs>
                <w:tab w:val="left" w:pos="1026"/>
                <w:tab w:val="left" w:pos="1708"/>
                <w:tab w:val="left" w:pos="2208"/>
                <w:tab w:val="left" w:pos="2664"/>
                <w:tab w:val="left" w:pos="3053"/>
                <w:tab w:val="left" w:pos="4517"/>
                <w:tab w:val="left" w:pos="490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«Папа</w:t>
            </w:r>
            <w:r>
              <w:rPr>
                <w:w w:val="105"/>
                <w:sz w:val="24"/>
              </w:rPr>
              <w:tab/>
              <w:t>работает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компьютером»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назначении:</w:t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w w:val="105"/>
                <w:sz w:val="24"/>
              </w:rPr>
              <w:tab/>
              <w:t>домашнего</w:t>
            </w:r>
            <w:r>
              <w:rPr>
                <w:w w:val="105"/>
                <w:sz w:val="24"/>
              </w:rPr>
              <w:tab/>
              <w:t>обихода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(посуда, мебель, одежда), игрушки, орудия 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(веник, метла, лопата, ведро, лейка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14:paraId="5529F39E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ознакомления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природой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</w:tc>
      </w:tr>
    </w:tbl>
    <w:p w14:paraId="0A706128" w14:textId="77777777" w:rsidR="000079C5" w:rsidRDefault="000079C5">
      <w:pPr>
        <w:spacing w:line="272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34EEE9B" w14:textId="77777777">
        <w:trPr>
          <w:trHeight w:val="4138"/>
        </w:trPr>
        <w:tc>
          <w:tcPr>
            <w:tcW w:w="3794" w:type="dxa"/>
          </w:tcPr>
          <w:p w14:paraId="144C03B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43364DB4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 доступны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непосредственного восприятия.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домашних и диких животных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 тела, питание, способы передвижения),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внимание и поддерживает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(солнце,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облака,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песок,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вода),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</w:t>
            </w:r>
          </w:p>
          <w:p w14:paraId="154FD945" w14:textId="77777777" w:rsidR="000079C5" w:rsidRDefault="00D62347">
            <w:pPr>
              <w:pStyle w:val="TableParagraph"/>
              <w:spacing w:line="268" w:lineRule="exact"/>
              <w:ind w:right="18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природы (снег, дождь, радуга, ветер),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растениям.</w:t>
            </w:r>
          </w:p>
        </w:tc>
      </w:tr>
      <w:tr w:rsidR="000079C5" w14:paraId="6EC9D408" w14:textId="77777777">
        <w:trPr>
          <w:trHeight w:val="277"/>
        </w:trPr>
        <w:tc>
          <w:tcPr>
            <w:tcW w:w="9326" w:type="dxa"/>
            <w:gridSpan w:val="2"/>
          </w:tcPr>
          <w:p w14:paraId="76246F2C" w14:textId="77777777" w:rsidR="000079C5" w:rsidRDefault="00D62347">
            <w:pPr>
              <w:pStyle w:val="TableParagraph"/>
              <w:spacing w:line="258" w:lineRule="exact"/>
              <w:ind w:left="2364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3-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 года</w:t>
            </w:r>
          </w:p>
        </w:tc>
      </w:tr>
      <w:tr w:rsidR="000079C5" w14:paraId="169417D1" w14:textId="77777777">
        <w:trPr>
          <w:trHeight w:val="10216"/>
        </w:trPr>
        <w:tc>
          <w:tcPr>
            <w:tcW w:w="3794" w:type="dxa"/>
          </w:tcPr>
          <w:p w14:paraId="4FD82A38" w14:textId="77777777" w:rsidR="000079C5" w:rsidRDefault="00D62347">
            <w:pPr>
              <w:pStyle w:val="TableParagraph"/>
              <w:tabs>
                <w:tab w:val="left" w:pos="3567"/>
              </w:tabs>
              <w:ind w:left="105"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формы,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  <w:t>в</w:t>
            </w:r>
          </w:p>
          <w:p w14:paraId="32D8952A" w14:textId="77777777" w:rsidR="000079C5" w:rsidRDefault="00D62347">
            <w:pPr>
              <w:pStyle w:val="TableParagraph"/>
              <w:tabs>
                <w:tab w:val="left" w:pos="1171"/>
                <w:tab w:val="left" w:pos="1281"/>
                <w:tab w:val="left" w:pos="1402"/>
                <w:tab w:val="left" w:pos="1512"/>
                <w:tab w:val="left" w:pos="1599"/>
                <w:tab w:val="left" w:pos="1690"/>
                <w:tab w:val="left" w:pos="1954"/>
                <w:tab w:val="left" w:pos="2055"/>
                <w:tab w:val="left" w:pos="2107"/>
                <w:tab w:val="left" w:pos="2251"/>
                <w:tab w:val="left" w:pos="2338"/>
                <w:tab w:val="left" w:pos="2381"/>
                <w:tab w:val="left" w:pos="2564"/>
                <w:tab w:val="left" w:pos="2636"/>
                <w:tab w:val="left" w:pos="2698"/>
                <w:tab w:val="left" w:pos="2886"/>
                <w:tab w:val="left" w:pos="3342"/>
                <w:tab w:val="left" w:pos="343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попарного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количеству,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чувственные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ориентировки в пространстве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исследовательские умения;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себе,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семьи,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и сверстникам;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4)конкретизировать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ближайшего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родном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пункте,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традициях,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накапливать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праздниках;</w:t>
            </w:r>
          </w:p>
          <w:p w14:paraId="39DF3889" w14:textId="77777777" w:rsidR="000079C5" w:rsidRDefault="00D62347">
            <w:pPr>
              <w:pStyle w:val="TableParagraph"/>
              <w:tabs>
                <w:tab w:val="left" w:pos="2107"/>
                <w:tab w:val="left" w:pos="2338"/>
                <w:tab w:val="left" w:pos="2646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5)расширять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ближайшего</w:t>
            </w:r>
          </w:p>
          <w:p w14:paraId="4388B629" w14:textId="77777777" w:rsidR="000079C5" w:rsidRDefault="00D62347">
            <w:pPr>
              <w:pStyle w:val="TableParagraph"/>
              <w:tabs>
                <w:tab w:val="left" w:pos="2520"/>
              </w:tabs>
              <w:spacing w:before="1" w:line="268" w:lineRule="exact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признаках,</w:t>
            </w:r>
          </w:p>
        </w:tc>
        <w:tc>
          <w:tcPr>
            <w:tcW w:w="5532" w:type="dxa"/>
          </w:tcPr>
          <w:p w14:paraId="6EC12D4A" w14:textId="77777777" w:rsidR="000079C5" w:rsidRDefault="00D62347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14:paraId="03F36D64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осязательно-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поглаживание, ощупывание ладонью, 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 расширяет содержание представлений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о различных цветах (красный, 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цвет.Организуя</w:t>
            </w:r>
          </w:p>
          <w:p w14:paraId="2CB85265" w14:textId="77777777" w:rsidR="000079C5" w:rsidRDefault="00D62347">
            <w:pPr>
              <w:pStyle w:val="TableParagraph"/>
              <w:tabs>
                <w:tab w:val="left" w:pos="3941"/>
              </w:tabs>
              <w:ind w:right="92" w:firstLine="188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поисковую</w:t>
            </w:r>
            <w:r>
              <w:rPr>
                <w:w w:val="105"/>
                <w:sz w:val="24"/>
              </w:rPr>
              <w:tab/>
              <w:t>деятельность,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 детей, задает детям вопросы,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внимание на постановку </w:t>
            </w:r>
            <w:r>
              <w:rPr>
                <w:w w:val="105"/>
                <w:sz w:val="24"/>
              </w:rPr>
              <w:t>цели, определение задач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завершить начатое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14:paraId="363DC7F4" w14:textId="77777777" w:rsidR="000079C5" w:rsidRDefault="00D62347">
            <w:pPr>
              <w:pStyle w:val="TableParagraph"/>
              <w:tabs>
                <w:tab w:val="left" w:pos="2400"/>
                <w:tab w:val="left" w:pos="441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признаку педагог направляет внимание детей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выраженными</w:t>
            </w:r>
            <w:r>
              <w:rPr>
                <w:w w:val="105"/>
                <w:sz w:val="24"/>
              </w:rPr>
              <w:tab/>
              <w:t>признаками</w:t>
            </w:r>
            <w:r>
              <w:rPr>
                <w:w w:val="105"/>
                <w:sz w:val="24"/>
              </w:rPr>
              <w:tab/>
              <w:t>сходства,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слову.</w:t>
            </w:r>
          </w:p>
          <w:p w14:paraId="7B2CBE9E" w14:textId="77777777" w:rsidR="000079C5" w:rsidRDefault="00D62347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line="272" w:lineRule="exact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14:paraId="7E99B193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работу по освоению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пространственно-количественных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 между предметами: больше-меньше,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короче-длиннее, шире-уже, выше-ниже, </w:t>
            </w:r>
            <w:r>
              <w:rPr>
                <w:w w:val="105"/>
                <w:sz w:val="24"/>
              </w:rPr>
              <w:t>такие же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размеру;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больше-меньше,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столько 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же,</w:t>
            </w:r>
          </w:p>
          <w:p w14:paraId="693E501B" w14:textId="77777777" w:rsidR="000079C5" w:rsidRDefault="00D62347">
            <w:pPr>
              <w:pStyle w:val="TableParagraph"/>
              <w:spacing w:line="274" w:lineRule="exact"/>
              <w:ind w:right="12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поровну, не поровну по количеству, 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приемы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наложения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приложения;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</w:p>
        </w:tc>
      </w:tr>
    </w:tbl>
    <w:p w14:paraId="4A627801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691A0FB" w14:textId="77777777">
        <w:trPr>
          <w:trHeight w:val="14634"/>
        </w:trPr>
        <w:tc>
          <w:tcPr>
            <w:tcW w:w="3794" w:type="dxa"/>
          </w:tcPr>
          <w:p w14:paraId="3EA2985A" w14:textId="77777777" w:rsidR="000079C5" w:rsidRDefault="00D6234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природы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деятельностичеловека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природе в разные сезоны года,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объектамприроды.</w:t>
            </w:r>
          </w:p>
        </w:tc>
        <w:tc>
          <w:tcPr>
            <w:tcW w:w="5532" w:type="dxa"/>
          </w:tcPr>
          <w:p w14:paraId="7EBB944D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уравниванием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путем добавления одного предмета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меньшей группе или удаления одного 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большей группы; расширяет диапазон 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 свойства,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</w:p>
          <w:p w14:paraId="7D35457B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куб, круг, квадрат, треугольник, активизируя 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речи данные названия; обращает внимание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(дальше),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(позже);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(сзади),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(снизу),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(слева)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контрастные особенности утра и вечера, дня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ночи).</w:t>
            </w:r>
          </w:p>
          <w:p w14:paraId="7FB77518" w14:textId="77777777" w:rsidR="000079C5" w:rsidRDefault="00D62347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14:paraId="3C140BD6" w14:textId="77777777" w:rsidR="000079C5" w:rsidRDefault="00D6234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и эмоционально­ 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 и другим членам семьи, 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подарки,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событиях. Включая детей в отдельные бытовые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 (ходят в магазин, убирают квартиру,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Знакомит с трудом работников </w:t>
            </w:r>
            <w:r>
              <w:rPr>
                <w:w w:val="105"/>
                <w:sz w:val="24"/>
              </w:rPr>
              <w:t>ДОО (помощника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воспитателя,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повара,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дворника,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водителя).</w:t>
            </w:r>
          </w:p>
          <w:p w14:paraId="6816DCCB" w14:textId="77777777" w:rsidR="000079C5" w:rsidRDefault="00D62347">
            <w:pPr>
              <w:pStyle w:val="TableParagraph"/>
              <w:tabs>
                <w:tab w:val="left" w:pos="4282"/>
              </w:tabs>
              <w:ind w:right="88" w:firstLine="181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Демонстрирует</w:t>
            </w:r>
            <w:r>
              <w:rPr>
                <w:w w:val="105"/>
                <w:sz w:val="24"/>
              </w:rPr>
              <w:tab/>
              <w:t>некоторые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аккуратности (не сорить, убирать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расходовать лишние материалы зря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(машина,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автобус,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корабль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(большие,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толстые,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книжки-игрушки,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книжки-картинки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(морковка,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апельсин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сладкий,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соленый).</w:t>
            </w:r>
          </w:p>
          <w:p w14:paraId="50213F99" w14:textId="77777777" w:rsidR="000079C5" w:rsidRDefault="00D62347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Природа:</w:t>
            </w:r>
          </w:p>
        </w:tc>
      </w:tr>
    </w:tbl>
    <w:p w14:paraId="3BD99334" w14:textId="77777777" w:rsidR="000079C5" w:rsidRDefault="000079C5">
      <w:pPr>
        <w:spacing w:line="273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A711CC7" w14:textId="77777777">
        <w:trPr>
          <w:trHeight w:val="5521"/>
        </w:trPr>
        <w:tc>
          <w:tcPr>
            <w:tcW w:w="3794" w:type="dxa"/>
          </w:tcPr>
          <w:p w14:paraId="24F0F97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4B9E7629" w14:textId="77777777" w:rsidR="000079C5" w:rsidRDefault="00D6234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кустарниках,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цветковых,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травянистых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фруктах, ягодах данной местности, помогает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 признаков: внешний вид,питание;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камней.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 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 за 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 в разные сезоны года и изменениями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 животных, растений и человека (выделять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 времен года по состоянию листвы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покрову).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 правилповедения в природе (не ломать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ветки, не рвать растения, осторожно обращаться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14:paraId="1927E461" w14:textId="77777777" w:rsidR="000079C5" w:rsidRDefault="00D6234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связи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</w:p>
        </w:tc>
      </w:tr>
      <w:tr w:rsidR="000079C5" w14:paraId="07C35FF5" w14:textId="77777777">
        <w:trPr>
          <w:trHeight w:val="277"/>
        </w:trPr>
        <w:tc>
          <w:tcPr>
            <w:tcW w:w="9326" w:type="dxa"/>
            <w:gridSpan w:val="2"/>
          </w:tcPr>
          <w:p w14:paraId="5069D955" w14:textId="77777777" w:rsidR="000079C5" w:rsidRDefault="00D62347">
            <w:pPr>
              <w:pStyle w:val="TableParagraph"/>
              <w:spacing w:line="258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4-5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2EECD987" w14:textId="77777777">
        <w:trPr>
          <w:trHeight w:val="8833"/>
        </w:trPr>
        <w:tc>
          <w:tcPr>
            <w:tcW w:w="3794" w:type="dxa"/>
          </w:tcPr>
          <w:p w14:paraId="6D44F7D1" w14:textId="77777777" w:rsidR="000079C5" w:rsidRDefault="00D62347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  <w:tab w:val="left" w:pos="2641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развивать</w:t>
            </w:r>
          </w:p>
          <w:p w14:paraId="09E40783" w14:textId="77777777" w:rsidR="000079C5" w:rsidRDefault="00D62347">
            <w:pPr>
              <w:pStyle w:val="TableParagraph"/>
              <w:tabs>
                <w:tab w:val="left" w:pos="2559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целенаправленное восприятие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(объектов)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чувств;</w:t>
            </w:r>
          </w:p>
          <w:p w14:paraId="0C00E65D" w14:textId="77777777" w:rsidR="000079C5" w:rsidRDefault="00D62347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  <w:tab w:val="left" w:pos="2131"/>
                <w:tab w:val="left" w:pos="3567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поисковых</w:t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самостоятельной 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14:paraId="199232FD" w14:textId="77777777" w:rsidR="000079C5" w:rsidRDefault="00D62347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  <w:tab w:val="left" w:pos="2170"/>
                <w:tab w:val="left" w:pos="2496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 представления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 и временных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отношениях;</w:t>
            </w:r>
          </w:p>
          <w:p w14:paraId="18BAC60A" w14:textId="77777777" w:rsidR="000079C5" w:rsidRDefault="00D62347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  <w:tab w:val="left" w:pos="2405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(законными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взрослого;</w:t>
            </w:r>
          </w:p>
          <w:p w14:paraId="504C34F7" w14:textId="77777777" w:rsidR="000079C5" w:rsidRDefault="00D62347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  <w:tab w:val="left" w:pos="3346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представления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его</w:t>
            </w:r>
          </w:p>
          <w:p w14:paraId="1698BE93" w14:textId="77777777" w:rsidR="000079C5" w:rsidRDefault="00D62347">
            <w:pPr>
              <w:pStyle w:val="TableParagraph"/>
              <w:spacing w:line="278" w:lineRule="exact"/>
              <w:ind w:left="105" w:right="12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стране;</w:t>
            </w:r>
          </w:p>
        </w:tc>
        <w:tc>
          <w:tcPr>
            <w:tcW w:w="5532" w:type="dxa"/>
          </w:tcPr>
          <w:p w14:paraId="7CD3D4E1" w14:textId="77777777" w:rsidR="000079C5" w:rsidRDefault="00D62347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14:paraId="659AC6E1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 основе обследовательских действий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 детей умение различать и 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 известные цвета (красный, синий, 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 серый); знакомит с новыми цветами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(коричневый,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оранжевый,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описывать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предметы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3-4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основным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свойствам.</w:t>
            </w:r>
          </w:p>
          <w:p w14:paraId="7DCC8B6A" w14:textId="77777777" w:rsidR="000079C5" w:rsidRDefault="00D62347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75" w:lineRule="exact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14:paraId="2B0D4E01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анализаторов (на слух, ощупь, счет движений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 пересчитывать предметы и отсчитывать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образцу и названному числу; 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 помогает освоить порядковый счет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 налево, направо, утро, день, вечер, ночь,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вчера,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сегодня, завтра).</w:t>
            </w:r>
          </w:p>
          <w:p w14:paraId="387656CD" w14:textId="77777777" w:rsidR="000079C5" w:rsidRDefault="00D62347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68" w:lineRule="exact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</w:tc>
      </w:tr>
    </w:tbl>
    <w:p w14:paraId="4F61EED4" w14:textId="77777777" w:rsidR="000079C5" w:rsidRDefault="000079C5">
      <w:pPr>
        <w:spacing w:line="268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18C20A79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7B140C3C" w14:textId="77777777" w:rsidR="000079C5" w:rsidRDefault="00D62347">
            <w:pPr>
              <w:pStyle w:val="TableParagraph"/>
              <w:tabs>
                <w:tab w:val="left" w:pos="1503"/>
                <w:tab w:val="left" w:pos="1925"/>
                <w:tab w:val="left" w:pos="3548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традициями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bottom w:val="nil"/>
            </w:tcBorders>
          </w:tcPr>
          <w:p w14:paraId="4B26561A" w14:textId="77777777" w:rsidR="000079C5" w:rsidRDefault="00D62347">
            <w:pPr>
              <w:pStyle w:val="TableParagraph"/>
              <w:tabs>
                <w:tab w:val="left" w:pos="1377"/>
                <w:tab w:val="left" w:pos="3437"/>
                <w:tab w:val="left" w:pos="4493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способы</w:t>
            </w:r>
          </w:p>
        </w:tc>
      </w:tr>
      <w:tr w:rsidR="000079C5" w14:paraId="537A59B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718946E" w14:textId="77777777" w:rsidR="000079C5" w:rsidRDefault="00D62347">
            <w:pPr>
              <w:pStyle w:val="TableParagraph"/>
              <w:tabs>
                <w:tab w:val="left" w:pos="25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праздниками,</w:t>
            </w:r>
            <w:r>
              <w:rPr>
                <w:w w:val="105"/>
                <w:sz w:val="24"/>
              </w:rPr>
              <w:tab/>
              <w:t>принимать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031CF3" w14:textId="77777777" w:rsidR="000079C5" w:rsidRDefault="00D62347">
            <w:pPr>
              <w:pStyle w:val="TableParagraph"/>
              <w:tabs>
                <w:tab w:val="left" w:pos="1723"/>
                <w:tab w:val="left" w:pos="2184"/>
                <w:tab w:val="left" w:pos="3898"/>
                <w:tab w:val="left" w:pos="449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объединения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сверстниками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решения</w:t>
            </w:r>
          </w:p>
        </w:tc>
      </w:tr>
      <w:tr w:rsidR="000079C5" w14:paraId="15C12F9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7D0873E" w14:textId="77777777" w:rsidR="000079C5" w:rsidRDefault="00D62347">
            <w:pPr>
              <w:pStyle w:val="TableParagraph"/>
              <w:tabs>
                <w:tab w:val="left" w:pos="1373"/>
                <w:tab w:val="left" w:pos="1925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подготовке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E10D1F" w14:textId="77777777" w:rsidR="000079C5" w:rsidRDefault="00D62347">
            <w:pPr>
              <w:pStyle w:val="TableParagraph"/>
              <w:tabs>
                <w:tab w:val="left" w:pos="1905"/>
                <w:tab w:val="left" w:pos="3351"/>
                <w:tab w:val="left" w:pos="42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поставленных</w:t>
            </w:r>
            <w:r>
              <w:rPr>
                <w:w w:val="105"/>
                <w:sz w:val="24"/>
              </w:rPr>
              <w:tab/>
              <w:t>поисковых</w:t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  <w:t>(обсуждать</w:t>
            </w:r>
          </w:p>
        </w:tc>
      </w:tr>
      <w:tr w:rsidR="000079C5" w14:paraId="3439ECF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F4A5DDD" w14:textId="77777777" w:rsidR="000079C5" w:rsidRDefault="00D62347">
            <w:pPr>
              <w:pStyle w:val="TableParagraph"/>
              <w:tabs>
                <w:tab w:val="left" w:pos="21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праздникам,</w:t>
            </w:r>
            <w:r>
              <w:rPr>
                <w:w w:val="105"/>
                <w:sz w:val="24"/>
              </w:rPr>
              <w:tab/>
              <w:t>эмоционально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2FFA3C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проблему,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578B112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D45A9D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откликаться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49231BD" w14:textId="77777777" w:rsidR="000079C5" w:rsidRDefault="00D62347">
            <w:pPr>
              <w:pStyle w:val="TableParagraph"/>
              <w:tabs>
                <w:tab w:val="left" w:pos="1435"/>
                <w:tab w:val="left" w:pos="2976"/>
                <w:tab w:val="left" w:pos="39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  <w:t>поисковых</w:t>
            </w:r>
            <w:r>
              <w:rPr>
                <w:w w:val="105"/>
                <w:sz w:val="24"/>
              </w:rPr>
              <w:tab/>
              <w:t>задач,</w:t>
            </w:r>
            <w:r>
              <w:rPr>
                <w:w w:val="105"/>
                <w:sz w:val="24"/>
              </w:rPr>
              <w:tab/>
              <w:t>распределять</w:t>
            </w:r>
          </w:p>
        </w:tc>
      </w:tr>
      <w:tr w:rsidR="000079C5" w14:paraId="55831B2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D1ECC4F" w14:textId="77777777" w:rsidR="000079C5" w:rsidRDefault="00D62347">
            <w:pPr>
              <w:pStyle w:val="TableParagraph"/>
              <w:tabs>
                <w:tab w:val="left" w:pos="1719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190A7D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действия,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 в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совместном</w:t>
            </w:r>
          </w:p>
        </w:tc>
      </w:tr>
      <w:tr w:rsidR="000079C5" w14:paraId="303A968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1B658CD" w14:textId="77777777" w:rsidR="000079C5" w:rsidRDefault="00D62347">
            <w:pPr>
              <w:pStyle w:val="TableParagraph"/>
              <w:tabs>
                <w:tab w:val="left" w:pos="1819"/>
                <w:tab w:val="left" w:pos="29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многообразии</w:t>
            </w:r>
            <w:r>
              <w:rPr>
                <w:w w:val="105"/>
                <w:sz w:val="24"/>
              </w:rPr>
              <w:tab/>
              <w:t>объектов</w:t>
            </w:r>
            <w:r>
              <w:rPr>
                <w:w w:val="105"/>
                <w:sz w:val="24"/>
              </w:rPr>
              <w:tab/>
              <w:t>живой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B7986F0" w14:textId="77777777" w:rsidR="000079C5" w:rsidRDefault="00D62347">
            <w:pPr>
              <w:pStyle w:val="TableParagraph"/>
              <w:tabs>
                <w:tab w:val="left" w:pos="1435"/>
                <w:tab w:val="left" w:pos="2458"/>
                <w:tab w:val="left" w:pos="449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  <w:t>задач,</w:t>
            </w:r>
            <w:r>
              <w:rPr>
                <w:w w:val="105"/>
                <w:sz w:val="24"/>
              </w:rPr>
              <w:tab/>
              <w:t>формулировать</w:t>
            </w:r>
            <w:r>
              <w:rPr>
                <w:w w:val="105"/>
                <w:sz w:val="24"/>
              </w:rPr>
              <w:tab/>
              <w:t>вопросы</w:t>
            </w:r>
          </w:p>
        </w:tc>
      </w:tr>
      <w:tr w:rsidR="000079C5" w14:paraId="7B34F84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2AE98AE" w14:textId="77777777" w:rsidR="000079C5" w:rsidRDefault="00D62347">
            <w:pPr>
              <w:pStyle w:val="TableParagraph"/>
              <w:tabs>
                <w:tab w:val="left" w:pos="1503"/>
                <w:tab w:val="left" w:pos="21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природы,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особенностях,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F2435E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направленности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</w:p>
        </w:tc>
      </w:tr>
      <w:tr w:rsidR="000079C5" w14:paraId="3B41D314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A264E7B" w14:textId="77777777" w:rsidR="000079C5" w:rsidRDefault="00D62347">
            <w:pPr>
              <w:pStyle w:val="TableParagraph"/>
              <w:tabs>
                <w:tab w:val="left" w:pos="1541"/>
                <w:tab w:val="left" w:pos="26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питании,</w:t>
            </w:r>
            <w:r>
              <w:rPr>
                <w:w w:val="105"/>
                <w:sz w:val="24"/>
              </w:rPr>
              <w:tab/>
              <w:t>месте</w:t>
            </w:r>
            <w:r>
              <w:rPr>
                <w:w w:val="105"/>
                <w:sz w:val="24"/>
              </w:rPr>
              <w:tab/>
              <w:t>обитания,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A9D9AA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свойствах</w:t>
            </w:r>
          </w:p>
        </w:tc>
      </w:tr>
      <w:tr w:rsidR="000079C5" w14:paraId="60DEE4E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74B6FC5" w14:textId="77777777" w:rsidR="000079C5" w:rsidRDefault="00D62347">
            <w:pPr>
              <w:pStyle w:val="TableParagraph"/>
              <w:tabs>
                <w:tab w:val="left" w:pos="1752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жизненных</w:t>
            </w:r>
            <w:r>
              <w:rPr>
                <w:w w:val="105"/>
                <w:sz w:val="24"/>
              </w:rPr>
              <w:tab/>
              <w:t>проявлениях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40BB9A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</w:p>
        </w:tc>
      </w:tr>
      <w:tr w:rsidR="000079C5" w14:paraId="369A686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20087E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потребностях;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96B5B4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подводит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  <w:tr w:rsidR="000079C5" w14:paraId="27E46D7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CA3D936" w14:textId="77777777" w:rsidR="000079C5" w:rsidRDefault="00D62347">
            <w:pPr>
              <w:pStyle w:val="TableParagraph"/>
              <w:tabs>
                <w:tab w:val="left" w:pos="176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7)обучать</w:t>
            </w:r>
            <w:r>
              <w:rPr>
                <w:w w:val="105"/>
                <w:sz w:val="24"/>
              </w:rPr>
              <w:tab/>
              <w:t>сравнению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4D0C363" w14:textId="77777777" w:rsidR="000079C5" w:rsidRDefault="00D62347">
            <w:pPr>
              <w:pStyle w:val="TableParagraph"/>
              <w:tabs>
                <w:tab w:val="left" w:pos="1675"/>
                <w:tab w:val="left" w:pos="2976"/>
                <w:tab w:val="left" w:pos="3898"/>
                <w:tab w:val="left" w:pos="46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назначению</w:t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w w:val="105"/>
                <w:sz w:val="24"/>
              </w:rPr>
              <w:tab/>
              <w:t>могут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разной</w:t>
            </w:r>
          </w:p>
        </w:tc>
      </w:tr>
      <w:tr w:rsidR="000079C5" w14:paraId="0FFCE91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148CA39" w14:textId="77777777" w:rsidR="000079C5" w:rsidRDefault="00D62347">
            <w:pPr>
              <w:pStyle w:val="TableParagraph"/>
              <w:tabs>
                <w:tab w:val="left" w:pos="1743"/>
                <w:tab w:val="left" w:pos="29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группировке</w:t>
            </w:r>
            <w:r>
              <w:rPr>
                <w:w w:val="105"/>
                <w:sz w:val="24"/>
              </w:rPr>
              <w:tab/>
              <w:t>объектов</w:t>
            </w:r>
            <w:r>
              <w:rPr>
                <w:w w:val="105"/>
                <w:sz w:val="24"/>
              </w:rPr>
              <w:tab/>
              <w:t>живой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082AB9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формы,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сделаны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материалов;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</w:p>
        </w:tc>
      </w:tr>
      <w:tr w:rsidR="000079C5" w14:paraId="5661278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486EF9E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природы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7A37F8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почувствовать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ощутить,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имеют</w:t>
            </w:r>
          </w:p>
        </w:tc>
      </w:tr>
      <w:tr w:rsidR="000079C5" w14:paraId="7A95355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8354D43" w14:textId="77777777" w:rsidR="000079C5" w:rsidRDefault="00D62347">
            <w:pPr>
              <w:pStyle w:val="TableParagraph"/>
              <w:tabs>
                <w:tab w:val="left" w:pos="1579"/>
                <w:tab w:val="left" w:pos="2050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объектами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FE1F58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разъясняет</w:t>
            </w:r>
          </w:p>
        </w:tc>
      </w:tr>
      <w:tr w:rsidR="000079C5" w14:paraId="3EAE8DE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92C9A75" w14:textId="77777777" w:rsidR="000079C5" w:rsidRDefault="00D62347">
            <w:pPr>
              <w:pStyle w:val="TableParagraph"/>
              <w:tabs>
                <w:tab w:val="left" w:pos="1541"/>
                <w:tab w:val="left" w:pos="26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свойствами</w:t>
            </w:r>
            <w:r>
              <w:rPr>
                <w:w w:val="105"/>
                <w:sz w:val="24"/>
              </w:rPr>
              <w:tab/>
              <w:t>неживой</w:t>
            </w:r>
            <w:r>
              <w:rPr>
                <w:w w:val="105"/>
                <w:sz w:val="24"/>
              </w:rPr>
              <w:tab/>
              <w:t>природы,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F2E4F8C" w14:textId="77777777" w:rsidR="000079C5" w:rsidRDefault="00D62347">
            <w:pPr>
              <w:pStyle w:val="TableParagraph"/>
              <w:tabs>
                <w:tab w:val="left" w:pos="1142"/>
                <w:tab w:val="left" w:pos="2458"/>
                <w:tab w:val="left" w:pos="432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w w:val="105"/>
                <w:sz w:val="24"/>
              </w:rPr>
              <w:tab/>
              <w:t>взвешивания,</w:t>
            </w:r>
            <w:r>
              <w:rPr>
                <w:w w:val="105"/>
                <w:sz w:val="24"/>
              </w:rPr>
              <w:tab/>
              <w:t>сравнения</w:t>
            </w:r>
          </w:p>
        </w:tc>
      </w:tr>
      <w:tr w:rsidR="000079C5" w14:paraId="37E0BAE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98744F7" w14:textId="77777777" w:rsidR="000079C5" w:rsidRDefault="00D62347">
            <w:pPr>
              <w:pStyle w:val="TableParagraph"/>
              <w:tabs>
                <w:tab w:val="left" w:pos="24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отличительными</w:t>
            </w:r>
            <w:r>
              <w:rPr>
                <w:w w:val="105"/>
                <w:sz w:val="24"/>
              </w:rPr>
              <w:tab/>
              <w:t>признаками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6D945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избегание</w:t>
            </w:r>
          </w:p>
        </w:tc>
      </w:tr>
      <w:tr w:rsidR="000079C5" w14:paraId="24D9058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36FF076" w14:textId="77777777" w:rsidR="000079C5" w:rsidRDefault="00D62347">
            <w:pPr>
              <w:pStyle w:val="TableParagraph"/>
              <w:tabs>
                <w:tab w:val="left" w:pos="1243"/>
                <w:tab w:val="left" w:pos="253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времен</w:t>
            </w:r>
            <w:r>
              <w:rPr>
                <w:w w:val="105"/>
                <w:sz w:val="24"/>
              </w:rPr>
              <w:tab/>
              <w:t>года,</w:t>
            </w:r>
            <w:r>
              <w:rPr>
                <w:w w:val="105"/>
                <w:sz w:val="24"/>
              </w:rPr>
              <w:tab/>
              <w:t>явлениями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868BAF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возможности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(большой</w:t>
            </w:r>
          </w:p>
        </w:tc>
      </w:tr>
      <w:tr w:rsidR="000079C5" w14:paraId="001D2A8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4B69CB5" w14:textId="77777777" w:rsidR="000079C5" w:rsidRDefault="00D62347">
            <w:pPr>
              <w:pStyle w:val="TableParagraph"/>
              <w:tabs>
                <w:tab w:val="left" w:pos="1493"/>
                <w:tab w:val="left" w:pos="20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деятельностью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CA6A53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всегда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оказывается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тяжелым);</w:t>
            </w:r>
          </w:p>
        </w:tc>
      </w:tr>
      <w:tr w:rsidR="000079C5" w14:paraId="6EDD816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9F5B7C3" w14:textId="77777777" w:rsidR="000079C5" w:rsidRDefault="00D62347">
            <w:pPr>
              <w:pStyle w:val="TableParagraph"/>
              <w:tabs>
                <w:tab w:val="left" w:pos="1368"/>
                <w:tab w:val="left" w:pos="1800"/>
                <w:tab w:val="left" w:pos="28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сезоны,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297A68E" w14:textId="77777777" w:rsidR="000079C5" w:rsidRDefault="00D62347">
            <w:pPr>
              <w:pStyle w:val="TableParagraph"/>
              <w:tabs>
                <w:tab w:val="left" w:pos="1819"/>
                <w:tab w:val="left" w:pos="3168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  <w:t>ребёнку</w:t>
            </w:r>
            <w:r>
              <w:rPr>
                <w:w w:val="105"/>
                <w:sz w:val="24"/>
              </w:rPr>
              <w:tab/>
              <w:t>существующие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0079C5" w14:paraId="09F5812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2BA5B3B" w14:textId="77777777" w:rsidR="000079C5" w:rsidRDefault="00D62347">
            <w:pPr>
              <w:pStyle w:val="TableParagraph"/>
              <w:tabs>
                <w:tab w:val="left" w:pos="20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эмоционально-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24AC85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окружающем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закономерности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1DC46A0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A67DE08" w14:textId="77777777" w:rsidR="000079C5" w:rsidRDefault="00D62347">
            <w:pPr>
              <w:pStyle w:val="TableParagraph"/>
              <w:tabs>
                <w:tab w:val="left" w:pos="2007"/>
                <w:tab w:val="left" w:pos="34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DBD99D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зависимости,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например: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холодно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</w:p>
        </w:tc>
      </w:tr>
      <w:tr w:rsidR="000079C5" w14:paraId="26E5D51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324230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всем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существам,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C5F810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теплее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одеться,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зажечь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свет,</w:t>
            </w:r>
          </w:p>
        </w:tc>
      </w:tr>
      <w:tr w:rsidR="000079C5" w14:paraId="33B4F64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A2BB9D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беречь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A84CCE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если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сильный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окно.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Указывает</w:t>
            </w:r>
          </w:p>
        </w:tc>
      </w:tr>
      <w:tr w:rsidR="000079C5" w14:paraId="0074242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0581AF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F10540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целесообразность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00045D0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29C9C75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D2ADA4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целенаправленность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</w:p>
        </w:tc>
      </w:tr>
      <w:tr w:rsidR="000079C5" w14:paraId="5E8C189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271732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55AFC4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простейшие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следствия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</w:p>
        </w:tc>
      </w:tr>
      <w:tr w:rsidR="000079C5" w14:paraId="74FF1F7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F981D9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9B30CC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действий;</w:t>
            </w:r>
          </w:p>
        </w:tc>
      </w:tr>
      <w:tr w:rsidR="000079C5" w14:paraId="68D9A7F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A66EFE5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A0E121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расширять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</w:p>
        </w:tc>
      </w:tr>
      <w:tr w:rsidR="000079C5" w14:paraId="3FA3B25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10EA3B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9ABD1FD" w14:textId="77777777" w:rsidR="000079C5" w:rsidRDefault="00D62347">
            <w:pPr>
              <w:pStyle w:val="TableParagraph"/>
              <w:tabs>
                <w:tab w:val="left" w:pos="916"/>
                <w:tab w:val="left" w:pos="1252"/>
                <w:tab w:val="left" w:pos="2198"/>
                <w:tab w:val="left" w:pos="3106"/>
                <w:tab w:val="left" w:pos="3442"/>
                <w:tab w:val="left" w:pos="4311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членах</w:t>
            </w:r>
            <w:r>
              <w:rPr>
                <w:w w:val="105"/>
                <w:sz w:val="24"/>
              </w:rPr>
              <w:tab/>
              <w:t>семьи,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малой</w:t>
            </w:r>
            <w:r>
              <w:rPr>
                <w:w w:val="105"/>
                <w:sz w:val="24"/>
              </w:rPr>
              <w:tab/>
              <w:t>родине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093231C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5FCF03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397FF8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Отечестве;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</w:p>
        </w:tc>
      </w:tr>
      <w:tr w:rsidR="000079C5" w14:paraId="3B80981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5ABD24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BAE5F0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городскихобъектах,</w:t>
            </w:r>
          </w:p>
        </w:tc>
      </w:tr>
      <w:tr w:rsidR="000079C5" w14:paraId="4C8108D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F5675B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2EE56B4" w14:textId="77777777" w:rsidR="000079C5" w:rsidRDefault="00D62347">
            <w:pPr>
              <w:pStyle w:val="TableParagraph"/>
              <w:tabs>
                <w:tab w:val="left" w:pos="983"/>
                <w:tab w:val="left" w:pos="2511"/>
                <w:tab w:val="left" w:pos="3908"/>
                <w:tab w:val="left" w:pos="42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  <w:t>транспорта;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обогащает</w:t>
            </w:r>
          </w:p>
        </w:tc>
      </w:tr>
      <w:tr w:rsidR="000079C5" w14:paraId="3066930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D3CE49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41A4F71" w14:textId="77777777" w:rsidR="000079C5" w:rsidRDefault="00D62347">
            <w:pPr>
              <w:pStyle w:val="TableParagraph"/>
              <w:tabs>
                <w:tab w:val="left" w:pos="1478"/>
                <w:tab w:val="left" w:pos="3288"/>
                <w:tab w:val="left" w:pos="3644"/>
                <w:tab w:val="left" w:pos="465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начальные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w w:val="105"/>
                <w:sz w:val="24"/>
              </w:rPr>
              <w:tab/>
              <w:t>стране,</w:t>
            </w:r>
          </w:p>
        </w:tc>
      </w:tr>
      <w:tr w:rsidR="000079C5" w14:paraId="210095B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A23E38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DDCF71A" w14:textId="77777777" w:rsidR="000079C5" w:rsidRDefault="00D62347">
            <w:pPr>
              <w:pStyle w:val="TableParagraph"/>
              <w:tabs>
                <w:tab w:val="left" w:pos="1664"/>
                <w:tab w:val="left" w:pos="3645"/>
                <w:tab w:val="left" w:pos="52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  <w:t>общественных</w:t>
            </w:r>
            <w:r>
              <w:rPr>
                <w:w w:val="105"/>
                <w:sz w:val="24"/>
              </w:rPr>
              <w:tab/>
              <w:t>праздниках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3644BB2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E7C24E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BA1B90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событиях.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2A7EAEB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5CBBCA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4102595" w14:textId="77777777" w:rsidR="000079C5" w:rsidRDefault="00D62347">
            <w:pPr>
              <w:pStyle w:val="TableParagraph"/>
              <w:tabs>
                <w:tab w:val="left" w:pos="1041"/>
                <w:tab w:val="left" w:pos="1396"/>
                <w:tab w:val="left" w:pos="2568"/>
                <w:tab w:val="left" w:pos="3970"/>
                <w:tab w:val="left" w:pos="51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городе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сельской</w:t>
            </w:r>
            <w:r>
              <w:rPr>
                <w:w w:val="105"/>
                <w:sz w:val="24"/>
              </w:rPr>
              <w:tab/>
              <w:t>местности;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со</w:t>
            </w:r>
          </w:p>
        </w:tc>
      </w:tr>
      <w:tr w:rsidR="000079C5" w14:paraId="60204AE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90106A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76A328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спецификой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299DF1C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1E6DAD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066FA5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селе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(дома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высокие,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балконами,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лифтами,</w:t>
            </w:r>
          </w:p>
        </w:tc>
      </w:tr>
      <w:tr w:rsidR="000079C5" w14:paraId="65A7D56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B5259C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14A2CDD" w14:textId="77777777" w:rsidR="000079C5" w:rsidRDefault="00D62347">
            <w:pPr>
              <w:pStyle w:val="TableParagraph"/>
              <w:tabs>
                <w:tab w:val="left" w:pos="1161"/>
                <w:tab w:val="left" w:pos="1910"/>
                <w:tab w:val="left" w:pos="3341"/>
                <w:tab w:val="left" w:pos="3677"/>
                <w:tab w:val="left" w:pos="472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ванной;</w:t>
            </w:r>
            <w:r>
              <w:rPr>
                <w:w w:val="105"/>
                <w:sz w:val="24"/>
              </w:rPr>
              <w:tab/>
              <w:t>дома</w:t>
            </w:r>
            <w:r>
              <w:rPr>
                <w:w w:val="105"/>
                <w:sz w:val="24"/>
              </w:rPr>
              <w:tab/>
              <w:t>невысокие,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печкой,</w:t>
            </w:r>
            <w:r>
              <w:rPr>
                <w:w w:val="105"/>
                <w:sz w:val="24"/>
              </w:rPr>
              <w:tab/>
              <w:t>садом,</w:t>
            </w:r>
          </w:p>
        </w:tc>
      </w:tr>
      <w:tr w:rsidR="000079C5" w14:paraId="77558D2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2B2B65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D0942D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огородом,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будкой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собаки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так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далее),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0079C5" w14:paraId="484A2FF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8156F6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95FB90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разными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учреждениями: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общеобразовательные</w:t>
            </w:r>
          </w:p>
        </w:tc>
      </w:tr>
      <w:tr w:rsidR="000079C5" w14:paraId="59C47C4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11FCCB5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BFD26C1" w14:textId="77777777" w:rsidR="000079C5" w:rsidRDefault="00D62347">
            <w:pPr>
              <w:pStyle w:val="TableParagraph"/>
              <w:tabs>
                <w:tab w:val="left" w:pos="1761"/>
                <w:tab w:val="left" w:pos="2597"/>
                <w:tab w:val="left" w:pos="43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организации,</w:t>
            </w:r>
            <w:r>
              <w:rPr>
                <w:w w:val="105"/>
                <w:sz w:val="24"/>
              </w:rPr>
              <w:tab/>
              <w:t>ДОО,</w:t>
            </w:r>
            <w:r>
              <w:rPr>
                <w:w w:val="105"/>
                <w:sz w:val="24"/>
              </w:rPr>
              <w:tab/>
              <w:t>поликлиники,</w:t>
            </w:r>
            <w:r>
              <w:rPr>
                <w:w w:val="105"/>
                <w:sz w:val="24"/>
              </w:rPr>
              <w:tab/>
              <w:t>магазины,</w:t>
            </w:r>
          </w:p>
        </w:tc>
      </w:tr>
      <w:tr w:rsidR="000079C5" w14:paraId="7A83BF4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1E0722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A89260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парки,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стадионы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</w:p>
        </w:tc>
      </w:tr>
      <w:tr w:rsidR="000079C5" w14:paraId="08656A2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B4E6C4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A9D878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</w:tc>
      </w:tr>
      <w:tr w:rsidR="000079C5" w14:paraId="014CB7B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5A592C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BFC18B6" w14:textId="77777777" w:rsidR="000079C5" w:rsidRDefault="00D62347">
            <w:pPr>
              <w:pStyle w:val="TableParagraph"/>
              <w:tabs>
                <w:tab w:val="left" w:pos="1214"/>
                <w:tab w:val="left" w:pos="2775"/>
                <w:tab w:val="left" w:pos="4177"/>
                <w:tab w:val="left" w:pos="531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  <w:t>ребёнка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0079C5" w14:paraId="56252FC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7319B4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51F2041" w14:textId="77777777" w:rsidR="000079C5" w:rsidRDefault="00D62347">
            <w:pPr>
              <w:pStyle w:val="TableParagraph"/>
              <w:tabs>
                <w:tab w:val="left" w:pos="2193"/>
                <w:tab w:val="left" w:pos="3577"/>
                <w:tab w:val="left" w:pos="488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многообразием</w:t>
            </w:r>
            <w:r>
              <w:rPr>
                <w:w w:val="105"/>
                <w:sz w:val="24"/>
              </w:rPr>
              <w:tab/>
              <w:t>природы</w:t>
            </w:r>
            <w:r>
              <w:rPr>
                <w:w w:val="105"/>
                <w:sz w:val="24"/>
              </w:rPr>
              <w:tab/>
              <w:t>родного</w:t>
            </w:r>
            <w:r>
              <w:rPr>
                <w:w w:val="105"/>
                <w:sz w:val="24"/>
              </w:rPr>
              <w:tab/>
              <w:t>края,</w:t>
            </w:r>
          </w:p>
        </w:tc>
      </w:tr>
      <w:tr w:rsidR="000079C5" w14:paraId="6C6DFC4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BA7FC0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67B8A1B" w14:textId="77777777" w:rsidR="000079C5" w:rsidRDefault="00D62347">
            <w:pPr>
              <w:pStyle w:val="TableParagraph"/>
              <w:tabs>
                <w:tab w:val="left" w:pos="2164"/>
                <w:tab w:val="left" w:pos="3529"/>
                <w:tab w:val="left" w:pos="387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представителями</w:t>
            </w:r>
            <w:r>
              <w:rPr>
                <w:w w:val="105"/>
                <w:sz w:val="24"/>
              </w:rPr>
              <w:tab/>
              <w:t>животного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растительного</w:t>
            </w:r>
          </w:p>
        </w:tc>
      </w:tr>
      <w:tr w:rsidR="000079C5" w14:paraId="0AD532C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27350A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CE93CF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мира,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изменениями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</w:p>
        </w:tc>
      </w:tr>
      <w:tr w:rsidR="000079C5" w14:paraId="62F63EB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0094AEB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F8BD84F" w14:textId="77777777" w:rsidR="000079C5" w:rsidRDefault="00D62347">
            <w:pPr>
              <w:pStyle w:val="TableParagraph"/>
              <w:tabs>
                <w:tab w:val="left" w:pos="1026"/>
                <w:tab w:val="left" w:pos="3077"/>
                <w:tab w:val="left" w:pos="432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года.</w:t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процесс</w:t>
            </w:r>
            <w:r>
              <w:rPr>
                <w:w w:val="105"/>
                <w:sz w:val="24"/>
              </w:rPr>
              <w:tab/>
              <w:t>сравнения</w:t>
            </w:r>
          </w:p>
        </w:tc>
      </w:tr>
      <w:tr w:rsidR="000079C5" w14:paraId="34E8FC3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BD0E19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76B92B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группировки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</w:p>
        </w:tc>
      </w:tr>
      <w:tr w:rsidR="000079C5" w14:paraId="76E38E58" w14:textId="7777777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14:paraId="692042C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5AF0871" w14:textId="77777777" w:rsidR="000079C5" w:rsidRDefault="00D62347">
            <w:pPr>
              <w:pStyle w:val="TableParagraph"/>
              <w:tabs>
                <w:tab w:val="left" w:pos="1468"/>
                <w:tab w:val="left" w:pos="2439"/>
                <w:tab w:val="left" w:pos="2775"/>
                <w:tab w:val="left" w:pos="4196"/>
                <w:tab w:val="left" w:pos="5324"/>
              </w:tabs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признаков</w:t>
            </w:r>
            <w:r>
              <w:rPr>
                <w:w w:val="105"/>
                <w:sz w:val="24"/>
              </w:rPr>
              <w:tab/>
              <w:t>(дикие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домашние,</w:t>
            </w:r>
            <w:r>
              <w:rPr>
                <w:w w:val="105"/>
                <w:sz w:val="24"/>
              </w:rPr>
              <w:tab/>
              <w:t>хищные</w:t>
            </w:r>
            <w:r>
              <w:rPr>
                <w:w w:val="105"/>
                <w:sz w:val="24"/>
              </w:rPr>
              <w:tab/>
              <w:t>-</w:t>
            </w:r>
          </w:p>
        </w:tc>
      </w:tr>
      <w:tr w:rsidR="000079C5" w14:paraId="16544274" w14:textId="77777777">
        <w:trPr>
          <w:trHeight w:val="287"/>
        </w:trPr>
        <w:tc>
          <w:tcPr>
            <w:tcW w:w="3794" w:type="dxa"/>
            <w:tcBorders>
              <w:top w:val="nil"/>
            </w:tcBorders>
          </w:tcPr>
          <w:p w14:paraId="12D8C81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2182145F" w14:textId="77777777" w:rsidR="000079C5" w:rsidRDefault="00D623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травоядные,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перелетные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зимующие,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</w:p>
        </w:tc>
      </w:tr>
    </w:tbl>
    <w:p w14:paraId="3986099F" w14:textId="77777777" w:rsidR="000079C5" w:rsidRDefault="000079C5">
      <w:pPr>
        <w:spacing w:line="267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537C230" w14:textId="77777777">
        <w:trPr>
          <w:trHeight w:val="4690"/>
        </w:trPr>
        <w:tc>
          <w:tcPr>
            <w:tcW w:w="3794" w:type="dxa"/>
          </w:tcPr>
          <w:p w14:paraId="662BFC6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407F5EAD" w14:textId="77777777" w:rsidR="000079C5" w:rsidRDefault="00D623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кустарники,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цветковые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овощи</w:t>
            </w:r>
          </w:p>
          <w:p w14:paraId="715FE976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фрукты, ягоды, грибы и другое). Знакомит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(камни, песок, глина, почва, вода), с 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(листопад,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ледоход,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гололед,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экспериментирование;</w:t>
            </w:r>
          </w:p>
          <w:p w14:paraId="078C532D" w14:textId="77777777" w:rsidR="000079C5" w:rsidRDefault="00D62347">
            <w:pPr>
              <w:pStyle w:val="TableParagraph"/>
              <w:tabs>
                <w:tab w:val="left" w:pos="825"/>
                <w:tab w:val="left" w:pos="2088"/>
                <w:tab w:val="left" w:pos="2131"/>
                <w:tab w:val="left" w:pos="3183"/>
                <w:tab w:val="left" w:pos="3567"/>
                <w:tab w:val="left" w:pos="3893"/>
                <w:tab w:val="left" w:pos="4138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об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элементарных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животных: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вода, тепло, свет; углубляет представление </w:t>
            </w:r>
            <w:r>
              <w:rPr>
                <w:w w:val="105"/>
                <w:sz w:val="24"/>
              </w:rPr>
              <w:t>о том,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  <w:t>.человек</w:t>
            </w:r>
            <w:r>
              <w:rPr>
                <w:w w:val="105"/>
                <w:sz w:val="24"/>
              </w:rPr>
              <w:tab/>
              <w:t>ухаживает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домашними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огородом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садом,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накоплению</w:t>
            </w:r>
          </w:p>
          <w:p w14:paraId="2D5F89D7" w14:textId="77777777" w:rsidR="000079C5" w:rsidRDefault="00D623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положительных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природе.</w:t>
            </w:r>
          </w:p>
        </w:tc>
      </w:tr>
      <w:tr w:rsidR="000079C5" w14:paraId="2EBA672B" w14:textId="77777777">
        <w:trPr>
          <w:trHeight w:val="278"/>
        </w:trPr>
        <w:tc>
          <w:tcPr>
            <w:tcW w:w="9326" w:type="dxa"/>
            <w:gridSpan w:val="2"/>
          </w:tcPr>
          <w:p w14:paraId="0721976A" w14:textId="77777777" w:rsidR="000079C5" w:rsidRDefault="00D62347">
            <w:pPr>
              <w:pStyle w:val="TableParagraph"/>
              <w:spacing w:line="258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5-6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2CA66C23" w14:textId="77777777">
        <w:trPr>
          <w:trHeight w:val="9664"/>
        </w:trPr>
        <w:tc>
          <w:tcPr>
            <w:tcW w:w="3794" w:type="dxa"/>
          </w:tcPr>
          <w:p w14:paraId="4014B629" w14:textId="77777777" w:rsidR="000079C5" w:rsidRDefault="00D62347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  <w:tab w:val="left" w:pos="432"/>
                <w:tab w:val="left" w:pos="2622"/>
                <w:tab w:val="left" w:pos="294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зависимостях;</w:t>
            </w:r>
          </w:p>
          <w:p w14:paraId="759D1F0E" w14:textId="77777777" w:rsidR="000079C5" w:rsidRDefault="00D62347">
            <w:pPr>
              <w:pStyle w:val="TableParagraph"/>
              <w:numPr>
                <w:ilvl w:val="0"/>
                <w:numId w:val="27"/>
              </w:numPr>
              <w:tabs>
                <w:tab w:val="left" w:pos="316"/>
                <w:tab w:val="left" w:pos="1339"/>
                <w:tab w:val="left" w:pos="1594"/>
                <w:tab w:val="left" w:pos="2107"/>
                <w:tab w:val="left" w:pos="2371"/>
                <w:tab w:val="left" w:pos="3087"/>
              </w:tabs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цифровых средствах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 w14:paraId="27BD45F6" w14:textId="77777777" w:rsidR="000079C5" w:rsidRDefault="00D62347">
            <w:pPr>
              <w:pStyle w:val="TableParagraph"/>
              <w:tabs>
                <w:tab w:val="left" w:pos="2347"/>
                <w:tab w:val="left" w:pos="2588"/>
              </w:tabs>
              <w:ind w:left="10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З)развивать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 и аналитические 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опосредованное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сравнение</w:t>
            </w:r>
          </w:p>
          <w:p w14:paraId="2331BB2C" w14:textId="77777777" w:rsidR="000079C5" w:rsidRDefault="00D62347">
            <w:pPr>
              <w:pStyle w:val="TableParagraph"/>
              <w:tabs>
                <w:tab w:val="left" w:pos="1805"/>
                <w:tab w:val="left" w:pos="1915"/>
                <w:tab w:val="left" w:pos="2641"/>
                <w:tab w:val="left" w:pos="2886"/>
                <w:tab w:val="left" w:pos="3159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заместителей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счет,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упорядочивание,</w:t>
            </w:r>
          </w:p>
          <w:p w14:paraId="45E6416E" w14:textId="77777777" w:rsidR="000079C5" w:rsidRDefault="00D62347">
            <w:pPr>
              <w:pStyle w:val="TableParagraph"/>
              <w:tabs>
                <w:tab w:val="left" w:pos="1728"/>
              </w:tabs>
              <w:ind w:left="105" w:right="106"/>
              <w:rPr>
                <w:sz w:val="24"/>
              </w:rPr>
            </w:pPr>
            <w:r>
              <w:rPr>
                <w:w w:val="105"/>
                <w:sz w:val="24"/>
              </w:rPr>
              <w:t>классификация,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 в пространстве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времени;</w:t>
            </w:r>
          </w:p>
          <w:p w14:paraId="2D68E683" w14:textId="77777777" w:rsidR="000079C5" w:rsidRDefault="00D62347">
            <w:pPr>
              <w:pStyle w:val="TableParagraph"/>
              <w:tabs>
                <w:tab w:val="left" w:pos="2540"/>
                <w:tab w:val="left" w:pos="2780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 членами семьи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</w:p>
          <w:p w14:paraId="2C60095B" w14:textId="77777777" w:rsidR="000079C5" w:rsidRDefault="00D62347">
            <w:pPr>
              <w:pStyle w:val="TableParagraph"/>
              <w:tabs>
                <w:tab w:val="left" w:pos="1891"/>
                <w:tab w:val="left" w:pos="2722"/>
              </w:tabs>
              <w:ind w:left="105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закреплять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позитивный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опыт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14:paraId="7B53B2C2" w14:textId="77777777" w:rsidR="000079C5" w:rsidRDefault="00D62347">
            <w:pPr>
              <w:pStyle w:val="TableParagraph"/>
              <w:spacing w:line="274" w:lineRule="exact"/>
              <w:ind w:left="105" w:right="11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взрослым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</w:p>
        </w:tc>
        <w:tc>
          <w:tcPr>
            <w:tcW w:w="5532" w:type="dxa"/>
          </w:tcPr>
          <w:p w14:paraId="54FDC059" w14:textId="77777777" w:rsidR="000079C5" w:rsidRDefault="00D62347">
            <w:pPr>
              <w:pStyle w:val="TableParagraph"/>
              <w:tabs>
                <w:tab w:val="left" w:pos="1900"/>
                <w:tab w:val="left" w:pos="3173"/>
                <w:tab w:val="left" w:pos="370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w w:val="105"/>
                <w:sz w:val="24"/>
                <w:u w:val="single"/>
              </w:rPr>
              <w:tab/>
              <w:t>эталоны</w:t>
            </w:r>
            <w:r>
              <w:rPr>
                <w:w w:val="105"/>
                <w:sz w:val="24"/>
                <w:u w:val="single"/>
              </w:rPr>
              <w:tab/>
              <w:t>и</w:t>
            </w:r>
            <w:r>
              <w:rPr>
                <w:w w:val="105"/>
                <w:sz w:val="24"/>
                <w:u w:val="single"/>
              </w:rPr>
              <w:tab/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14:paraId="25C90A8C" w14:textId="77777777" w:rsidR="000079C5" w:rsidRDefault="00D62347">
            <w:pPr>
              <w:pStyle w:val="TableParagraph"/>
              <w:tabs>
                <w:tab w:val="left" w:pos="714"/>
                <w:tab w:val="left" w:pos="1243"/>
                <w:tab w:val="left" w:pos="1406"/>
                <w:tab w:val="left" w:pos="1459"/>
                <w:tab w:val="left" w:pos="1742"/>
                <w:tab w:val="left" w:pos="1804"/>
                <w:tab w:val="left" w:pos="1867"/>
                <w:tab w:val="left" w:pos="1920"/>
                <w:tab w:val="left" w:pos="2044"/>
                <w:tab w:val="left" w:pos="2429"/>
                <w:tab w:val="left" w:pos="2506"/>
                <w:tab w:val="left" w:pos="2626"/>
                <w:tab w:val="left" w:pos="2683"/>
                <w:tab w:val="left" w:pos="2885"/>
                <w:tab w:val="left" w:pos="3096"/>
                <w:tab w:val="left" w:pos="3202"/>
                <w:tab w:val="left" w:pos="3711"/>
                <w:tab w:val="left" w:pos="3850"/>
                <w:tab w:val="left" w:pos="3956"/>
                <w:tab w:val="left" w:pos="4133"/>
                <w:tab w:val="left" w:pos="4378"/>
                <w:tab w:val="left" w:pos="4450"/>
                <w:tab w:val="left" w:pos="4517"/>
                <w:tab w:val="left" w:pos="4613"/>
                <w:tab w:val="left" w:pos="5171"/>
                <w:tab w:val="left" w:pos="5291"/>
              </w:tabs>
              <w:ind w:right="91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спектра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ахроматические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холодные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оттенки;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цветах,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новыми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(фиолетовый)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(голубой,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розовый,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темно-зеленый,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сиреневый);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геометрические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фигуры,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воссоздания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деления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части;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структуру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плоских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эталоны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оценки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качеств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Посредством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игровой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3-5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признакам,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основаниям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приемы</w:t>
            </w:r>
            <w:r>
              <w:rPr>
                <w:spacing w:val="71"/>
                <w:w w:val="105"/>
                <w:sz w:val="24"/>
              </w:rPr>
              <w:t xml:space="preserve">     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упорядочивания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выделения</w:t>
            </w:r>
            <w:r>
              <w:rPr>
                <w:spacing w:val="109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109"/>
                <w:w w:val="105"/>
                <w:sz w:val="24"/>
              </w:rPr>
              <w:t xml:space="preserve"> </w:t>
            </w:r>
            <w:r>
              <w:rPr>
                <w:spacing w:val="1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существенных</w:t>
            </w:r>
            <w:r>
              <w:rPr>
                <w:spacing w:val="113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свойств</w:t>
            </w:r>
            <w:r>
              <w:rPr>
                <w:spacing w:val="2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используют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правиланеобходимо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для их безопасного использования;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педагог</w:t>
            </w:r>
            <w:r>
              <w:rPr>
                <w:spacing w:val="86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демонстрирует</w:t>
            </w:r>
            <w:r>
              <w:rPr>
                <w:spacing w:val="88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детям</w:t>
            </w:r>
            <w:r>
              <w:rPr>
                <w:spacing w:val="88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spacing w:val="79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осуществления</w:t>
            </w:r>
            <w:r>
              <w:rPr>
                <w:spacing w:val="81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контроля,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10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отдельных</w:t>
            </w:r>
            <w:r>
              <w:rPr>
                <w:spacing w:val="109"/>
                <w:w w:val="105"/>
                <w:sz w:val="24"/>
              </w:rPr>
              <w:t xml:space="preserve"> </w:t>
            </w:r>
            <w:r>
              <w:rPr>
                <w:spacing w:val="1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действий</w:t>
            </w:r>
            <w:r>
              <w:rPr>
                <w:spacing w:val="10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во</w:t>
            </w:r>
          </w:p>
        </w:tc>
      </w:tr>
    </w:tbl>
    <w:p w14:paraId="078F34F0" w14:textId="77777777" w:rsidR="000079C5" w:rsidRDefault="000079C5">
      <w:pPr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CC1F30C" w14:textId="77777777">
        <w:trPr>
          <w:trHeight w:val="3580"/>
        </w:trPr>
        <w:tc>
          <w:tcPr>
            <w:tcW w:w="3794" w:type="dxa"/>
            <w:tcBorders>
              <w:bottom w:val="nil"/>
            </w:tcBorders>
          </w:tcPr>
          <w:p w14:paraId="1BEE93D6" w14:textId="77777777" w:rsidR="000079C5" w:rsidRDefault="00D623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деятельности;</w:t>
            </w:r>
          </w:p>
          <w:p w14:paraId="2AAA3882" w14:textId="77777777" w:rsidR="000079C5" w:rsidRDefault="00D62347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их особенностях, среде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потребностях; продолжать 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14:paraId="5F469CCE" w14:textId="77777777" w:rsidR="000079C5" w:rsidRDefault="00D62347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2852"/>
                <w:tab w:val="left" w:pos="3313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приемы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</w:p>
          <w:p w14:paraId="32FA72EA" w14:textId="77777777" w:rsidR="000079C5" w:rsidRDefault="00D62347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познания 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объектов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живой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bottom w:val="nil"/>
            </w:tcBorders>
          </w:tcPr>
          <w:p w14:paraId="4D1739F2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 деятельности показывает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 нахождения способов её решения,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проявление инициативы, 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вопросы.</w:t>
            </w:r>
          </w:p>
          <w:p w14:paraId="0F16E8EF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</w:rPr>
              <w:t>2)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представления:</w:t>
            </w:r>
          </w:p>
          <w:p w14:paraId="7CF2E180" w14:textId="77777777" w:rsidR="000079C5" w:rsidRDefault="00D62347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порядковому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счету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</w:tc>
      </w:tr>
      <w:tr w:rsidR="000079C5" w14:paraId="4DD9EB04" w14:textId="7777777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14:paraId="0795DD78" w14:textId="77777777" w:rsidR="000079C5" w:rsidRDefault="00D623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неживой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 и их свойств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1B5DEA5C" w14:textId="77777777" w:rsidR="000079C5" w:rsidRDefault="00D623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качеств;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F493E0" w14:textId="77777777" w:rsidR="000079C5" w:rsidRDefault="00D62347">
            <w:pPr>
              <w:pStyle w:val="TableParagraph"/>
              <w:tabs>
                <w:tab w:val="left" w:pos="1848"/>
                <w:tab w:val="left" w:pos="2256"/>
                <w:tab w:val="left" w:pos="3553"/>
                <w:tab w:val="left" w:pos="4013"/>
                <w:tab w:val="left" w:pos="4758"/>
                <w:tab w:val="left" w:pos="5185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счетные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w w:val="105"/>
                <w:sz w:val="24"/>
              </w:rPr>
              <w:tab/>
              <w:t>независимости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числа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от</w:t>
            </w:r>
          </w:p>
        </w:tc>
      </w:tr>
      <w:tr w:rsidR="000079C5" w14:paraId="75AC2624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3C19CEFF" w14:textId="77777777" w:rsidR="000079C5" w:rsidRDefault="00D62347">
            <w:pPr>
              <w:pStyle w:val="TableParagraph"/>
              <w:tabs>
                <w:tab w:val="left" w:pos="2021"/>
                <w:tab w:val="left" w:pos="3572"/>
              </w:tabs>
              <w:spacing w:line="269" w:lineRule="exact"/>
              <w:ind w:left="105"/>
              <w:rPr>
                <w:sz w:val="24"/>
              </w:rPr>
            </w:pPr>
            <w:r>
              <w:t>7)</w:t>
            </w:r>
            <w:r>
              <w:rPr>
                <w:spacing w:val="-20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с</w:t>
            </w:r>
          </w:p>
          <w:p w14:paraId="4526DE9C" w14:textId="77777777" w:rsidR="000079C5" w:rsidRDefault="00D62347">
            <w:pPr>
              <w:pStyle w:val="TableParagraph"/>
              <w:tabs>
                <w:tab w:val="left" w:pos="1709"/>
                <w:tab w:val="left" w:pos="3562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сезонными</w:t>
            </w:r>
            <w:r>
              <w:rPr>
                <w:w w:val="105"/>
                <w:sz w:val="24"/>
              </w:rPr>
              <w:tab/>
              <w:t>изменениями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F36D591" w14:textId="77777777" w:rsidR="000079C5" w:rsidRDefault="00D62347">
            <w:pPr>
              <w:pStyle w:val="TableParagraph"/>
              <w:tabs>
                <w:tab w:val="left" w:pos="4249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пространственно-качественных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признаков,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цифрами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</w:t>
            </w:r>
          </w:p>
        </w:tc>
      </w:tr>
      <w:tr w:rsidR="000079C5" w14:paraId="700843D5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684026B1" w14:textId="77777777" w:rsidR="000079C5" w:rsidRDefault="00D62347">
            <w:pPr>
              <w:pStyle w:val="TableParagraph"/>
              <w:tabs>
                <w:tab w:val="left" w:pos="1498"/>
                <w:tab w:val="left" w:pos="2079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природе,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деятельностью</w:t>
            </w:r>
          </w:p>
          <w:p w14:paraId="001938A2" w14:textId="77777777" w:rsidR="000079C5" w:rsidRDefault="00D62347">
            <w:pPr>
              <w:pStyle w:val="TableParagraph"/>
              <w:tabs>
                <w:tab w:val="left" w:pos="1368"/>
                <w:tab w:val="left" w:pos="1800"/>
                <w:tab w:val="left" w:pos="2866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сезоны,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29E5AA4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  предметов,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чисел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пяти;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0079C5" w14:paraId="50A0B812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081F2C55" w14:textId="77777777" w:rsidR="000079C5" w:rsidRDefault="00D62347">
            <w:pPr>
              <w:pStyle w:val="TableParagraph"/>
              <w:tabs>
                <w:tab w:val="left" w:pos="2026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положительное</w:t>
            </w:r>
          </w:p>
          <w:p w14:paraId="2EF4665D" w14:textId="77777777" w:rsidR="000079C5" w:rsidRDefault="00D62347">
            <w:pPr>
              <w:pStyle w:val="TableParagraph"/>
              <w:tabs>
                <w:tab w:val="left" w:pos="1584"/>
                <w:tab w:val="left" w:pos="2127"/>
                <w:tab w:val="left" w:pos="292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ко</w:t>
            </w:r>
            <w:r>
              <w:rPr>
                <w:w w:val="105"/>
                <w:sz w:val="24"/>
              </w:rPr>
              <w:tab/>
              <w:t>всем</w:t>
            </w:r>
            <w:r>
              <w:rPr>
                <w:w w:val="105"/>
                <w:sz w:val="24"/>
              </w:rPr>
              <w:tab/>
              <w:t>живым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107BB13" w14:textId="77777777" w:rsidR="000079C5" w:rsidRDefault="00D62347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пониманию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стоящими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числами;</w:t>
            </w:r>
          </w:p>
        </w:tc>
      </w:tr>
      <w:tr w:rsidR="000079C5" w14:paraId="35D2D10E" w14:textId="77777777">
        <w:trPr>
          <w:trHeight w:val="554"/>
        </w:trPr>
        <w:tc>
          <w:tcPr>
            <w:tcW w:w="3794" w:type="dxa"/>
            <w:tcBorders>
              <w:top w:val="nil"/>
              <w:bottom w:val="nil"/>
            </w:tcBorders>
          </w:tcPr>
          <w:p w14:paraId="40C2613B" w14:textId="77777777" w:rsidR="000079C5" w:rsidRDefault="00D623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существам,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беречь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7C18F457" w14:textId="77777777" w:rsidR="000079C5" w:rsidRDefault="00D6234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4629AA0" w14:textId="77777777" w:rsidR="000079C5" w:rsidRDefault="00D62347">
            <w:pPr>
              <w:pStyle w:val="TableParagraph"/>
              <w:tabs>
                <w:tab w:val="left" w:pos="1142"/>
                <w:tab w:val="left" w:pos="3082"/>
                <w:tab w:val="left" w:pos="4081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совершенствует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выстраивать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сериационные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ряды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различающихся</w:t>
            </w:r>
          </w:p>
        </w:tc>
      </w:tr>
      <w:tr w:rsidR="000079C5" w14:paraId="34A76F82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73AAD34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B778E9F" w14:textId="77777777" w:rsidR="000079C5" w:rsidRDefault="00D62347">
            <w:pPr>
              <w:pStyle w:val="TableParagraph"/>
              <w:tabs>
                <w:tab w:val="left" w:pos="1305"/>
                <w:tab w:val="left" w:pos="1689"/>
                <w:tab w:val="left" w:pos="1756"/>
                <w:tab w:val="left" w:pos="3067"/>
                <w:tab w:val="left" w:pos="3778"/>
                <w:tab w:val="left" w:pos="4109"/>
                <w:tab w:val="left" w:pos="4691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размеру,</w:t>
            </w:r>
            <w:r>
              <w:rPr>
                <w:w w:val="105"/>
                <w:sz w:val="24"/>
              </w:rPr>
              <w:tab/>
              <w:t xml:space="preserve">в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возрастающем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убывающем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пределах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десяти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основе</w:t>
            </w:r>
          </w:p>
        </w:tc>
      </w:tr>
      <w:tr w:rsidR="000079C5" w14:paraId="7525DE51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166DB0E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9289697" w14:textId="77777777" w:rsidR="000079C5" w:rsidRDefault="00D62347">
            <w:pPr>
              <w:pStyle w:val="TableParagraph"/>
              <w:tabs>
                <w:tab w:val="left" w:pos="2333"/>
                <w:tab w:val="left" w:pos="2607"/>
                <w:tab w:val="left" w:pos="3317"/>
                <w:tab w:val="left" w:pos="4205"/>
                <w:tab w:val="left" w:pos="42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непосредственного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показывает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w w:val="105"/>
                <w:sz w:val="24"/>
              </w:rPr>
              <w:tab/>
              <w:t>ними;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организует</w:t>
            </w:r>
          </w:p>
        </w:tc>
      </w:tr>
      <w:tr w:rsidR="000079C5" w14:paraId="14039F73" w14:textId="7777777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14:paraId="48CEC3DC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F3CA145" w14:textId="77777777" w:rsidR="000079C5" w:rsidRDefault="00D62347">
            <w:pPr>
              <w:pStyle w:val="TableParagraph"/>
              <w:tabs>
                <w:tab w:val="left" w:pos="1291"/>
                <w:tab w:val="left" w:pos="2265"/>
                <w:tab w:val="left" w:pos="4321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освоение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опосредованного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длине,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ширине,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</w:p>
        </w:tc>
      </w:tr>
      <w:tr w:rsidR="000079C5" w14:paraId="53CC69FF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6A08A7E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91E8B21" w14:textId="77777777" w:rsidR="000079C5" w:rsidRDefault="00D62347">
            <w:pPr>
              <w:pStyle w:val="TableParagraph"/>
              <w:tabs>
                <w:tab w:val="left" w:pos="1320"/>
                <w:tab w:val="left" w:pos="1392"/>
                <w:tab w:val="left" w:pos="2164"/>
                <w:tab w:val="left" w:pos="3437"/>
                <w:tab w:val="left" w:pos="3500"/>
                <w:tab w:val="left" w:pos="5291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условной</w:t>
            </w:r>
            <w:r>
              <w:rPr>
                <w:w w:val="105"/>
                <w:sz w:val="24"/>
              </w:rPr>
              <w:tab/>
              <w:t>меры;</w:t>
            </w:r>
            <w:r>
              <w:rPr>
                <w:w w:val="105"/>
                <w:sz w:val="24"/>
              </w:rPr>
              <w:tab/>
              <w:t>обогащает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устанавливать</w:t>
            </w:r>
            <w:r>
              <w:rPr>
                <w:w w:val="105"/>
                <w:sz w:val="24"/>
              </w:rPr>
              <w:tab/>
              <w:t>пространственные</w:t>
            </w:r>
          </w:p>
        </w:tc>
      </w:tr>
      <w:tr w:rsidR="000079C5" w14:paraId="0C5EA618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640B42E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F11E3D8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временные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зависимости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календарных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единицах</w:t>
            </w:r>
          </w:p>
        </w:tc>
      </w:tr>
      <w:tr w:rsidR="000079C5" w14:paraId="1C42BCCF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2616AB4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EB5A459" w14:textId="77777777" w:rsidR="000079C5" w:rsidRDefault="00D623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времени: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сутки,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месяц,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год.</w:t>
            </w:r>
          </w:p>
          <w:p w14:paraId="296ED734" w14:textId="77777777" w:rsidR="000079C5" w:rsidRDefault="00D62347">
            <w:pPr>
              <w:pStyle w:val="TableParagraph"/>
              <w:spacing w:line="261" w:lineRule="exact"/>
              <w:rPr>
                <w:sz w:val="24"/>
              </w:rPr>
            </w:pPr>
            <w:r>
              <w:t>3)</w:t>
            </w:r>
            <w:r>
              <w:rPr>
                <w:spacing w:val="-15"/>
              </w:rPr>
              <w:t xml:space="preserve"> </w:t>
            </w:r>
            <w:r>
              <w:rPr>
                <w:sz w:val="24"/>
                <w:u w:val="single"/>
              </w:rPr>
              <w:t>Окружающий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мир:</w:t>
            </w:r>
          </w:p>
        </w:tc>
      </w:tr>
      <w:tr w:rsidR="000079C5" w14:paraId="53C5DA58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47521FA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49503F7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</w:p>
        </w:tc>
      </w:tr>
      <w:tr w:rsidR="000079C5" w14:paraId="0A1D6B7D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685643F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07A97C6" w14:textId="77777777" w:rsidR="000079C5" w:rsidRDefault="00D62347">
            <w:pPr>
              <w:pStyle w:val="TableParagraph"/>
              <w:tabs>
                <w:tab w:val="left" w:pos="2160"/>
                <w:tab w:val="left" w:pos="437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(местах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w w:val="105"/>
                <w:sz w:val="24"/>
              </w:rPr>
              <w:tab/>
              <w:t>близких,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основных</w:t>
            </w:r>
          </w:p>
        </w:tc>
      </w:tr>
      <w:tr w:rsidR="000079C5" w14:paraId="5259D471" w14:textId="7777777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14:paraId="25B144BF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CA71EEB" w14:textId="77777777" w:rsidR="000079C5" w:rsidRDefault="00D62347">
            <w:pPr>
              <w:pStyle w:val="TableParagraph"/>
              <w:tabs>
                <w:tab w:val="left" w:pos="4225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достопримечательностях).</w:t>
            </w:r>
            <w:r>
              <w:rPr>
                <w:w w:val="105"/>
                <w:sz w:val="24"/>
              </w:rPr>
              <w:tab/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ближайших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</w:p>
        </w:tc>
      </w:tr>
      <w:tr w:rsidR="000079C5" w14:paraId="0A41E193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5B37E04B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9A49702" w14:textId="77777777" w:rsidR="000079C5" w:rsidRDefault="00D62347">
            <w:pPr>
              <w:pStyle w:val="TableParagraph"/>
              <w:tabs>
                <w:tab w:val="left" w:pos="2020"/>
                <w:tab w:val="left" w:pos="3845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назначении</w:t>
            </w:r>
            <w:r>
              <w:rPr>
                <w:w w:val="105"/>
                <w:sz w:val="24"/>
              </w:rPr>
              <w:tab/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учреждений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магазинов,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поликлиники,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больниц,</w:t>
            </w:r>
          </w:p>
        </w:tc>
      </w:tr>
      <w:tr w:rsidR="000079C5" w14:paraId="30E9C4DA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1C77809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F8C3569" w14:textId="77777777" w:rsidR="000079C5" w:rsidRDefault="00D62347">
            <w:pPr>
              <w:pStyle w:val="TableParagraph"/>
              <w:tabs>
                <w:tab w:val="left" w:pos="1276"/>
                <w:tab w:val="left" w:pos="1723"/>
                <w:tab w:val="left" w:pos="2827"/>
                <w:tab w:val="left" w:pos="3922"/>
                <w:tab w:val="left" w:pos="4373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кинотеатров,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кафе.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w w:val="105"/>
                <w:sz w:val="24"/>
              </w:rPr>
              <w:tab/>
              <w:t>стране,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освоению</w:t>
            </w:r>
          </w:p>
        </w:tc>
      </w:tr>
      <w:tr w:rsidR="000079C5" w14:paraId="5E437D73" w14:textId="7777777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14:paraId="1331B285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49A4B31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столице,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гербе,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</w:p>
        </w:tc>
      </w:tr>
      <w:tr w:rsidR="000079C5" w14:paraId="7530F541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5E309F4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A5B8CB0" w14:textId="77777777" w:rsidR="000079C5" w:rsidRDefault="00D62347">
            <w:pPr>
              <w:pStyle w:val="TableParagraph"/>
              <w:tabs>
                <w:tab w:val="left" w:pos="1219"/>
                <w:tab w:val="left" w:pos="2568"/>
                <w:tab w:val="left" w:pos="4340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  <w:t>памятных</w:t>
            </w:r>
            <w:r>
              <w:rPr>
                <w:w w:val="105"/>
                <w:sz w:val="24"/>
              </w:rPr>
              <w:tab/>
              <w:t>исторических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событиях,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героях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</w:tr>
      <w:tr w:rsidR="000079C5" w14:paraId="14DFE8E4" w14:textId="7777777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14:paraId="723DBD1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58C0C92" w14:textId="77777777" w:rsidR="000079C5" w:rsidRDefault="00D623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 w14:paraId="28CB2890" w14:textId="77777777" w:rsidR="000079C5" w:rsidRDefault="00D62347">
            <w:pPr>
              <w:pStyle w:val="TableParagraph"/>
              <w:tabs>
                <w:tab w:val="left" w:pos="1276"/>
                <w:tab w:val="left" w:pos="2813"/>
                <w:tab w:val="left" w:pos="3293"/>
                <w:tab w:val="left" w:pos="4239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понимание</w:t>
            </w:r>
          </w:p>
        </w:tc>
      </w:tr>
      <w:tr w:rsidR="000079C5" w14:paraId="32610D3A" w14:textId="77777777">
        <w:trPr>
          <w:trHeight w:val="560"/>
        </w:trPr>
        <w:tc>
          <w:tcPr>
            <w:tcW w:w="3794" w:type="dxa"/>
            <w:tcBorders>
              <w:top w:val="nil"/>
            </w:tcBorders>
          </w:tcPr>
          <w:p w14:paraId="6CF63EB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3DD165D9" w14:textId="77777777" w:rsidR="000079C5" w:rsidRDefault="00D623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многообразия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</w:p>
          <w:p w14:paraId="253D0E79" w14:textId="77777777" w:rsidR="000079C5" w:rsidRDefault="00D62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особенностей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</w:t>
            </w:r>
          </w:p>
        </w:tc>
      </w:tr>
    </w:tbl>
    <w:p w14:paraId="504538AB" w14:textId="77777777" w:rsidR="000079C5" w:rsidRDefault="000079C5">
      <w:pPr>
        <w:spacing w:line="270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90F063F" w14:textId="77777777">
        <w:trPr>
          <w:trHeight w:val="10490"/>
        </w:trPr>
        <w:tc>
          <w:tcPr>
            <w:tcW w:w="3794" w:type="dxa"/>
          </w:tcPr>
          <w:p w14:paraId="0A9BE6B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19EED838" w14:textId="77777777" w:rsidR="000079C5" w:rsidRDefault="00D62347">
            <w:pPr>
              <w:pStyle w:val="TableParagraph"/>
              <w:tabs>
                <w:tab w:val="left" w:pos="897"/>
                <w:tab w:val="left" w:pos="2309"/>
                <w:tab w:val="left" w:pos="3812"/>
                <w:tab w:val="left" w:pos="493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традиций; развивает интерес к сказкам, песням,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играм разных народов; расширяет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других странах и народах мира,понимание, 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  <w:t>странах</w:t>
            </w:r>
            <w:r>
              <w:rPr>
                <w:w w:val="105"/>
                <w:sz w:val="24"/>
              </w:rPr>
              <w:tab/>
              <w:t>есть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достопримечательности, традиции, свои флаги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гербы.</w:t>
            </w:r>
          </w:p>
          <w:p w14:paraId="7AE998BC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14:paraId="6E954D92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растительного мира, их сходстве и различии 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тепло, вода, воздух, питание); создает 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потребностей;</w:t>
            </w:r>
          </w:p>
          <w:p w14:paraId="70CDBBD1" w14:textId="77777777" w:rsidR="000079C5" w:rsidRDefault="00D62347">
            <w:pPr>
              <w:pStyle w:val="TableParagraph"/>
              <w:tabs>
                <w:tab w:val="left" w:pos="1598"/>
                <w:tab w:val="left" w:pos="345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организует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целенаправленное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 и опыты дляознакомления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со свойствами объектов неживой 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 (вода, почва,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воздух, горы). 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признаках разных времен 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покров, изменений в жизни человека, 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растений);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деятельности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(выращивание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урожая,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</w:p>
          <w:p w14:paraId="1FAB42C7" w14:textId="77777777" w:rsidR="000079C5" w:rsidRDefault="00D62347">
            <w:pPr>
              <w:pStyle w:val="TableParagraph"/>
              <w:tabs>
                <w:tab w:val="left" w:pos="466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способствует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усвоению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живого,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</w:p>
          <w:p w14:paraId="082D9DE5" w14:textId="77777777" w:rsidR="000079C5" w:rsidRDefault="00D623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защитить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природу.</w:t>
            </w:r>
          </w:p>
        </w:tc>
      </w:tr>
      <w:tr w:rsidR="000079C5" w14:paraId="441793F6" w14:textId="77777777">
        <w:trPr>
          <w:trHeight w:val="273"/>
        </w:trPr>
        <w:tc>
          <w:tcPr>
            <w:tcW w:w="9326" w:type="dxa"/>
            <w:gridSpan w:val="2"/>
          </w:tcPr>
          <w:p w14:paraId="306F9799" w14:textId="77777777" w:rsidR="000079C5" w:rsidRDefault="00D62347">
            <w:pPr>
              <w:pStyle w:val="TableParagraph"/>
              <w:spacing w:line="253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6-7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262E761C" w14:textId="77777777">
        <w:trPr>
          <w:trHeight w:val="3869"/>
        </w:trPr>
        <w:tc>
          <w:tcPr>
            <w:tcW w:w="3794" w:type="dxa"/>
          </w:tcPr>
          <w:p w14:paraId="579413DD" w14:textId="77777777" w:rsidR="000079C5" w:rsidRDefault="00D62347">
            <w:pPr>
              <w:pStyle w:val="TableParagraph"/>
              <w:tabs>
                <w:tab w:val="left" w:pos="1363"/>
                <w:tab w:val="left" w:pos="2761"/>
              </w:tabs>
              <w:ind w:left="105" w:right="114"/>
              <w:rPr>
                <w:sz w:val="24"/>
              </w:rPr>
            </w:pPr>
            <w:r>
              <w:rPr>
                <w:w w:val="105"/>
                <w:sz w:val="24"/>
              </w:rPr>
              <w:t>1)Расширять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творчество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исследовательской</w:t>
            </w:r>
          </w:p>
          <w:p w14:paraId="66CAFAC5" w14:textId="77777777" w:rsidR="000079C5" w:rsidRDefault="00D62347">
            <w:pPr>
              <w:pStyle w:val="TableParagraph"/>
              <w:tabs>
                <w:tab w:val="left" w:pos="1224"/>
                <w:tab w:val="left" w:pos="1723"/>
                <w:tab w:val="left" w:pos="1834"/>
                <w:tab w:val="left" w:pos="1887"/>
                <w:tab w:val="left" w:pos="1920"/>
                <w:tab w:val="left" w:pos="2127"/>
                <w:tab w:val="left" w:pos="2213"/>
                <w:tab w:val="left" w:pos="3087"/>
                <w:tab w:val="left" w:pos="3198"/>
                <w:tab w:val="left" w:pos="3342"/>
                <w:tab w:val="left" w:pos="354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 интересов;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коллективное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ход,</w:t>
            </w:r>
            <w:r>
              <w:rPr>
                <w:w w:val="105"/>
                <w:sz w:val="24"/>
              </w:rPr>
              <w:tab/>
              <w:t>договариваться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продуктивных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выдвигать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свои</w:t>
            </w:r>
          </w:p>
          <w:p w14:paraId="14035094" w14:textId="77777777" w:rsidR="000079C5" w:rsidRDefault="00D62347">
            <w:pPr>
              <w:pStyle w:val="TableParagraph"/>
              <w:tabs>
                <w:tab w:val="left" w:pos="2261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предположения,</w:t>
            </w:r>
            <w:r>
              <w:rPr>
                <w:w w:val="105"/>
                <w:sz w:val="24"/>
              </w:rPr>
              <w:tab/>
              <w:t>представлять</w:t>
            </w:r>
          </w:p>
        </w:tc>
        <w:tc>
          <w:tcPr>
            <w:tcW w:w="5532" w:type="dxa"/>
          </w:tcPr>
          <w:p w14:paraId="5E36FEA7" w14:textId="77777777" w:rsidR="000079C5" w:rsidRDefault="00D62347">
            <w:pPr>
              <w:pStyle w:val="TableParagraph"/>
              <w:tabs>
                <w:tab w:val="left" w:pos="1900"/>
                <w:tab w:val="left" w:pos="3178"/>
                <w:tab w:val="left" w:pos="370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w w:val="105"/>
                <w:sz w:val="24"/>
                <w:u w:val="single"/>
              </w:rPr>
              <w:tab/>
              <w:t>эталоны</w:t>
            </w:r>
            <w:r>
              <w:rPr>
                <w:w w:val="105"/>
                <w:sz w:val="24"/>
                <w:u w:val="single"/>
              </w:rPr>
              <w:tab/>
              <w:t>и</w:t>
            </w:r>
            <w:r>
              <w:rPr>
                <w:w w:val="105"/>
                <w:sz w:val="24"/>
                <w:u w:val="single"/>
              </w:rPr>
              <w:tab/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</w:t>
            </w:r>
            <w:r>
              <w:rPr>
                <w:w w:val="105"/>
                <w:sz w:val="24"/>
              </w:rPr>
              <w:t>:</w:t>
            </w:r>
          </w:p>
          <w:p w14:paraId="7ED4320B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предметами, сравнения </w:t>
            </w:r>
            <w:r>
              <w:rPr>
                <w:w w:val="105"/>
                <w:sz w:val="24"/>
              </w:rPr>
              <w:t>нескольких предметов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 основаниям с выделением сходства, отличия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 у детей способности к различению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ахроматических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</w:p>
          <w:p w14:paraId="2D90C6FC" w14:textId="77777777" w:rsidR="000079C5" w:rsidRDefault="00D62347">
            <w:pPr>
              <w:pStyle w:val="TableParagraph"/>
              <w:spacing w:line="274" w:lineRule="exact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смешивать цвета для получения нужного тона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оттенка;</w:t>
            </w:r>
          </w:p>
        </w:tc>
      </w:tr>
    </w:tbl>
    <w:p w14:paraId="5F75CB5D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45266F4" w14:textId="77777777">
        <w:trPr>
          <w:trHeight w:val="14634"/>
        </w:trPr>
        <w:tc>
          <w:tcPr>
            <w:tcW w:w="3794" w:type="dxa"/>
          </w:tcPr>
          <w:p w14:paraId="45079BA8" w14:textId="77777777" w:rsidR="000079C5" w:rsidRDefault="00D62347">
            <w:pPr>
              <w:pStyle w:val="TableParagraph"/>
              <w:tabs>
                <w:tab w:val="left" w:pos="2482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совместные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результаты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познания;</w:t>
            </w:r>
          </w:p>
          <w:p w14:paraId="4FEB52F3" w14:textId="77777777" w:rsidR="000079C5" w:rsidRDefault="00D62347">
            <w:pPr>
              <w:pStyle w:val="TableParagraph"/>
              <w:tabs>
                <w:tab w:val="left" w:pos="552"/>
                <w:tab w:val="left" w:pos="1469"/>
                <w:tab w:val="left" w:pos="1541"/>
                <w:tab w:val="left" w:pos="1680"/>
                <w:tab w:val="left" w:pos="1815"/>
                <w:tab w:val="left" w:pos="1978"/>
                <w:tab w:val="left" w:pos="2045"/>
                <w:tab w:val="left" w:pos="2371"/>
                <w:tab w:val="left" w:pos="2646"/>
                <w:tab w:val="left" w:pos="2694"/>
                <w:tab w:val="left" w:pos="3087"/>
                <w:tab w:val="left" w:pos="3313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пространственные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временные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 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вычислений,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измерения,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операций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преобразования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окружающего 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 цифровые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 w14:paraId="11DA02BB" w14:textId="77777777" w:rsidR="000079C5" w:rsidRDefault="00D62347">
            <w:pPr>
              <w:pStyle w:val="TableParagraph"/>
              <w:tabs>
                <w:tab w:val="left" w:pos="1344"/>
                <w:tab w:val="left" w:pos="1445"/>
                <w:tab w:val="left" w:pos="1719"/>
                <w:tab w:val="left" w:pos="1949"/>
                <w:tab w:val="left" w:pos="1983"/>
                <w:tab w:val="left" w:pos="2323"/>
                <w:tab w:val="left" w:pos="2415"/>
                <w:tab w:val="left" w:pos="2530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5)закреплять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 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культурно-исторических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малой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родины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 развивать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 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праздникам;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ним;</w:t>
            </w:r>
          </w:p>
          <w:p w14:paraId="73A77A3A" w14:textId="77777777" w:rsidR="000079C5" w:rsidRDefault="00D62347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  <w:tab w:val="left" w:pos="2107"/>
              </w:tabs>
              <w:spacing w:before="1"/>
              <w:ind w:right="104" w:firstLine="0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 мира;</w:t>
            </w:r>
          </w:p>
          <w:p w14:paraId="7B08E90B" w14:textId="77777777" w:rsidR="000079C5" w:rsidRDefault="00D62347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  <w:tab w:val="left" w:pos="1229"/>
                <w:tab w:val="left" w:pos="1599"/>
                <w:tab w:val="left" w:pos="1666"/>
                <w:tab w:val="left" w:pos="1968"/>
                <w:tab w:val="left" w:pos="2021"/>
                <w:tab w:val="left" w:pos="2059"/>
                <w:tab w:val="left" w:pos="2160"/>
                <w:tab w:val="left" w:pos="2491"/>
                <w:tab w:val="left" w:pos="2612"/>
                <w:tab w:val="left" w:pos="2708"/>
                <w:tab w:val="left" w:pos="3006"/>
                <w:tab w:val="left" w:pos="3423"/>
                <w:tab w:val="left" w:pos="354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уточнять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богатстве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регионах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планете,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приспособления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классифицировать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 живой 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углублять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свойствах,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человеком,</w:t>
            </w:r>
          </w:p>
          <w:p w14:paraId="1FE15371" w14:textId="77777777" w:rsidR="000079C5" w:rsidRDefault="00D62347">
            <w:pPr>
              <w:pStyle w:val="TableParagraph"/>
              <w:tabs>
                <w:tab w:val="left" w:pos="2175"/>
                <w:tab w:val="left" w:pos="2674"/>
                <w:tab w:val="left" w:pos="3553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бережное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</w:tc>
        <w:tc>
          <w:tcPr>
            <w:tcW w:w="5532" w:type="dxa"/>
          </w:tcPr>
          <w:p w14:paraId="224AE70D" w14:textId="77777777" w:rsidR="000079C5" w:rsidRDefault="00D62347">
            <w:pPr>
              <w:pStyle w:val="TableParagraph"/>
              <w:tabs>
                <w:tab w:val="left" w:pos="2871"/>
                <w:tab w:val="left" w:pos="4441"/>
              </w:tabs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  <w:t>выбору</w:t>
            </w:r>
            <w:r>
              <w:rPr>
                <w:w w:val="105"/>
                <w:sz w:val="24"/>
              </w:rPr>
              <w:tab/>
              <w:t>способов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инициативу;</w:t>
            </w:r>
          </w:p>
          <w:p w14:paraId="2E8E9EC3" w14:textId="77777777" w:rsidR="000079C5" w:rsidRDefault="00D6234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цифровых средствах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ними.</w:t>
            </w:r>
          </w:p>
          <w:p w14:paraId="306D6BCB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14:paraId="70CD1320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познания объектов и явлений 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решений: вычисление, измерение, сравнение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 знаков,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эталонов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другое;</w:t>
            </w:r>
          </w:p>
          <w:p w14:paraId="06639E4D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совершенствует умения считать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прямом и обратном порядке, знакомит ссоставом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десятка, закрепляет знания о цифрах, 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арифметические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вычитание;</w:t>
            </w:r>
          </w:p>
          <w:p w14:paraId="36BCA433" w14:textId="77777777" w:rsidR="000079C5" w:rsidRDefault="00D62347">
            <w:pPr>
              <w:pStyle w:val="TableParagraph"/>
              <w:tabs>
                <w:tab w:val="left" w:pos="3807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плоских и объемных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фигурах,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 и устанавливать взаимосвязи между ними.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многоугольники</w:t>
            </w:r>
            <w:r>
              <w:rPr>
                <w:w w:val="105"/>
                <w:sz w:val="24"/>
              </w:rPr>
              <w:tab/>
              <w:t>(треугольники,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четырехугольники и тому подобное), овладению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фигур: наложение, соединение,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другое;</w:t>
            </w:r>
          </w:p>
          <w:p w14:paraId="7DF40327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взаимообратных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 способы ориентировки вдвухмерном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странице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тетради в клетку. Формирует 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календаре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системе</w:t>
            </w:r>
          </w:p>
          <w:p w14:paraId="1529EC14" w14:textId="77777777" w:rsidR="000079C5" w:rsidRDefault="00D6234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измерения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времени,</w:t>
            </w:r>
          </w:p>
        </w:tc>
      </w:tr>
    </w:tbl>
    <w:p w14:paraId="68444E25" w14:textId="77777777" w:rsidR="000079C5" w:rsidRDefault="000079C5">
      <w:pPr>
        <w:spacing w:line="267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3BE5574" w14:textId="77777777">
        <w:trPr>
          <w:trHeight w:val="14634"/>
        </w:trPr>
        <w:tc>
          <w:tcPr>
            <w:tcW w:w="3794" w:type="dxa"/>
          </w:tcPr>
          <w:p w14:paraId="1F76C16D" w14:textId="77777777" w:rsidR="000079C5" w:rsidRDefault="00D62347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заботливое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защитой.</w:t>
            </w:r>
          </w:p>
        </w:tc>
        <w:tc>
          <w:tcPr>
            <w:tcW w:w="5532" w:type="dxa"/>
          </w:tcPr>
          <w:p w14:paraId="29E7403A" w14:textId="77777777" w:rsidR="000079C5" w:rsidRDefault="00D62347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умения определять время по часам с точностью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четверти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часа.</w:t>
            </w:r>
          </w:p>
          <w:p w14:paraId="2797AB71" w14:textId="77777777" w:rsidR="000079C5" w:rsidRDefault="00D62347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14:paraId="0098D4A3" w14:textId="77777777" w:rsidR="000079C5" w:rsidRDefault="00D62347">
            <w:pPr>
              <w:pStyle w:val="TableParagraph"/>
              <w:tabs>
                <w:tab w:val="left" w:pos="3898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 представления о родном 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(название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особенностях,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достопримечательностей), о стране (герб, гимн,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Президент,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столица и </w:t>
            </w:r>
            <w:r>
              <w:rPr>
                <w:w w:val="105"/>
                <w:sz w:val="24"/>
              </w:rPr>
              <w:t>крупные города, особенности природы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населения). Раскрывает и уточняет назначения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учреждений,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выдающимся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России;</w:t>
            </w:r>
          </w:p>
          <w:p w14:paraId="022228BE" w14:textId="77777777" w:rsidR="000079C5" w:rsidRDefault="00D62347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 представление о планете Земля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 мира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ней.</w:t>
            </w:r>
          </w:p>
          <w:p w14:paraId="7381A4FD" w14:textId="77777777" w:rsidR="000079C5" w:rsidRDefault="00D62347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Природа:</w:t>
            </w:r>
          </w:p>
          <w:p w14:paraId="4FA36A71" w14:textId="77777777" w:rsidR="000079C5" w:rsidRDefault="00D62347">
            <w:pPr>
              <w:pStyle w:val="TableParagraph"/>
              <w:tabs>
                <w:tab w:val="left" w:pos="3913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актуализирует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  <w:t>многообразии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 зон (пустыня, степь, тайга, тундра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 об их образе жизни и приспособлении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свойства объектов, 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признакам, формирует представления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развития, об уходе взрослых животных за 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потомством,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 выращивания человеком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животных (в том числе и культурных,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связанных;</w:t>
            </w:r>
          </w:p>
          <w:p w14:paraId="4B374B30" w14:textId="77777777" w:rsidR="000079C5" w:rsidRDefault="00D62347">
            <w:pPr>
              <w:pStyle w:val="TableParagraph"/>
              <w:tabs>
                <w:tab w:val="left" w:pos="2919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живимыми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экспериментированию,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почвы,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камней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других),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знакомит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</w:p>
          <w:p w14:paraId="234C5DFC" w14:textId="77777777" w:rsidR="000079C5" w:rsidRDefault="00D62347">
            <w:pPr>
              <w:pStyle w:val="TableParagraph"/>
              <w:spacing w:before="7" w:line="232" w:lineRule="auto"/>
              <w:ind w:right="12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(моря,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океаны,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озера,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водопады),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камней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минералов,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</w:p>
        </w:tc>
      </w:tr>
    </w:tbl>
    <w:p w14:paraId="77E112DC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D052548" w14:textId="77777777">
        <w:trPr>
          <w:trHeight w:val="4690"/>
        </w:trPr>
        <w:tc>
          <w:tcPr>
            <w:tcW w:w="3794" w:type="dxa"/>
          </w:tcPr>
          <w:p w14:paraId="109D8C5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071CC5CA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полезных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ископаемых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(нефть, уголь, серебро, золото, алмазы и другие);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(ветряные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мельницы, водохранилища, солнечные батареи,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ледяные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небесных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(планеты,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звезды),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солнечного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света,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14:paraId="75DC78FF" w14:textId="77777777" w:rsidR="000079C5" w:rsidRDefault="00D62347">
            <w:pPr>
              <w:pStyle w:val="TableParagraph"/>
              <w:tabs>
                <w:tab w:val="left" w:pos="1031"/>
                <w:tab w:val="left" w:pos="1353"/>
                <w:tab w:val="left" w:pos="1555"/>
                <w:tab w:val="left" w:pos="2434"/>
                <w:tab w:val="left" w:pos="2554"/>
                <w:tab w:val="left" w:pos="2693"/>
                <w:tab w:val="left" w:pos="2933"/>
                <w:tab w:val="left" w:pos="3533"/>
                <w:tab w:val="left" w:pos="3658"/>
                <w:tab w:val="left" w:pos="3941"/>
                <w:tab w:val="left" w:pos="4037"/>
                <w:tab w:val="left" w:pos="4081"/>
                <w:tab w:val="left" w:pos="4469"/>
                <w:tab w:val="left" w:pos="4955"/>
                <w:tab w:val="left" w:pos="529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углубляет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  <w:t>природы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сезоны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листопада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осадков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природе),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  <w:t>животных,</w:t>
            </w:r>
            <w:r>
              <w:rPr>
                <w:w w:val="105"/>
                <w:sz w:val="24"/>
              </w:rPr>
              <w:tab/>
              <w:t>растений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влиянии деятельности человека на природу;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природе,</w:t>
            </w:r>
          </w:p>
          <w:p w14:paraId="261ACBB2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воспитывает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ресурсам.</w:t>
            </w:r>
          </w:p>
        </w:tc>
      </w:tr>
      <w:tr w:rsidR="000079C5" w14:paraId="79417F2C" w14:textId="77777777">
        <w:trPr>
          <w:trHeight w:val="278"/>
        </w:trPr>
        <w:tc>
          <w:tcPr>
            <w:tcW w:w="9326" w:type="dxa"/>
            <w:gridSpan w:val="2"/>
          </w:tcPr>
          <w:p w14:paraId="79742F24" w14:textId="77777777" w:rsidR="000079C5" w:rsidRDefault="00D62347">
            <w:pPr>
              <w:pStyle w:val="TableParagraph"/>
              <w:spacing w:line="258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Речевое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0079C5" w14:paraId="2712134B" w14:textId="77777777">
        <w:trPr>
          <w:trHeight w:val="273"/>
        </w:trPr>
        <w:tc>
          <w:tcPr>
            <w:tcW w:w="9326" w:type="dxa"/>
            <w:gridSpan w:val="2"/>
          </w:tcPr>
          <w:p w14:paraId="60B8A801" w14:textId="77777777" w:rsidR="000079C5" w:rsidRDefault="00D62347">
            <w:pPr>
              <w:pStyle w:val="TableParagraph"/>
              <w:spacing w:line="254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2-3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31447B80" w14:textId="77777777">
        <w:trPr>
          <w:trHeight w:val="9390"/>
        </w:trPr>
        <w:tc>
          <w:tcPr>
            <w:tcW w:w="3794" w:type="dxa"/>
          </w:tcPr>
          <w:p w14:paraId="7B7AF16B" w14:textId="77777777" w:rsidR="000079C5" w:rsidRDefault="00D62347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  <w:tab w:val="left" w:pos="1301"/>
                <w:tab w:val="left" w:pos="1392"/>
                <w:tab w:val="left" w:pos="1819"/>
                <w:tab w:val="left" w:pos="2622"/>
                <w:tab w:val="left" w:pos="2790"/>
                <w:tab w:val="left" w:pos="3087"/>
                <w:tab w:val="left" w:pos="354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словарь.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  <w:t>предметы,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местоположение,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животных.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</w:p>
          <w:p w14:paraId="368C9985" w14:textId="77777777" w:rsidR="000079C5" w:rsidRDefault="00D62347">
            <w:pPr>
              <w:pStyle w:val="TableParagraph"/>
              <w:tabs>
                <w:tab w:val="left" w:pos="291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14:paraId="4AEA62B3" w14:textId="77777777" w:rsidR="000079C5" w:rsidRDefault="00D62347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  <w:tab w:val="left" w:pos="2184"/>
                <w:tab w:val="left" w:pos="2665"/>
                <w:tab w:val="left" w:pos="2790"/>
                <w:tab w:val="left" w:pos="2910"/>
                <w:tab w:val="left" w:pos="354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упражнять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произношении</w:t>
            </w:r>
            <w:r>
              <w:rPr>
                <w:w w:val="105"/>
                <w:sz w:val="24"/>
              </w:rPr>
              <w:tab/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голоса.</w:t>
            </w:r>
          </w:p>
          <w:p w14:paraId="1CD94FA3" w14:textId="77777777" w:rsidR="000079C5" w:rsidRDefault="00D62347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5" w:lineRule="exact"/>
              <w:ind w:left="317" w:hanging="213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57D0D530" w14:textId="77777777" w:rsidR="000079C5" w:rsidRDefault="00D62347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 существительные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местоимения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 w14:paraId="018F7C64" w14:textId="77777777" w:rsidR="000079C5" w:rsidRDefault="00D62347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ind w:left="317" w:hanging="213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14:paraId="78A3B5A8" w14:textId="77777777" w:rsidR="000079C5" w:rsidRDefault="00D62347">
            <w:pPr>
              <w:pStyle w:val="TableParagraph"/>
              <w:spacing w:line="237" w:lineRule="auto"/>
              <w:ind w:left="105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педагога,</w:t>
            </w:r>
          </w:p>
          <w:p w14:paraId="3B7CEA1D" w14:textId="77777777" w:rsidR="000079C5" w:rsidRDefault="00D62347">
            <w:pPr>
              <w:pStyle w:val="TableParagraph"/>
              <w:tabs>
                <w:tab w:val="left" w:pos="1747"/>
                <w:tab w:val="left" w:pos="2703"/>
              </w:tabs>
              <w:spacing w:before="4" w:line="266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отвечать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вопросы;</w:t>
            </w:r>
          </w:p>
        </w:tc>
        <w:tc>
          <w:tcPr>
            <w:tcW w:w="5532" w:type="dxa"/>
          </w:tcPr>
          <w:p w14:paraId="422E381F" w14:textId="77777777" w:rsidR="000079C5" w:rsidRDefault="00D62347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14:paraId="022BD216" w14:textId="77777777" w:rsidR="000079C5" w:rsidRDefault="00D62347">
            <w:pPr>
              <w:pStyle w:val="TableParagraph"/>
              <w:tabs>
                <w:tab w:val="left" w:pos="1761"/>
                <w:tab w:val="left" w:pos="439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(«Принеси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кубик»),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местоположение,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 словарь детей: существительными,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 названия транспортныхсредств,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 автомобиля, растений, фруктов, овощей,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домашних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животных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детенышей;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(мыть,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стирать),</w:t>
            </w:r>
            <w:r>
              <w:rPr>
                <w:w w:val="105"/>
                <w:sz w:val="24"/>
              </w:rPr>
              <w:tab/>
              <w:t>взаимоотношения</w:t>
            </w:r>
            <w:r>
              <w:rPr>
                <w:w w:val="105"/>
                <w:sz w:val="24"/>
              </w:rPr>
              <w:tab/>
              <w:t>(помочь);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(сейчас,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далеко).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 действий с предметами, 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обозначения личностных качеств, 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сверстников.</w:t>
            </w:r>
          </w:p>
          <w:p w14:paraId="66273AC8" w14:textId="77777777" w:rsidR="000079C5" w:rsidRDefault="00D62347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0A06EB9F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торопясь,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звукопроизношении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физиологическое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смягчение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словопроизношении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 пытается произнести все слова, 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мысли.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  <w:p w14:paraId="4689D887" w14:textId="77777777" w:rsidR="000079C5" w:rsidRDefault="00D62347">
            <w:pPr>
              <w:pStyle w:val="TableParagraph"/>
              <w:spacing w:before="6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сложности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слова,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воспроизводить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ритм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</w:p>
        </w:tc>
      </w:tr>
    </w:tbl>
    <w:p w14:paraId="2B42A9C7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977139A" w14:textId="77777777">
        <w:trPr>
          <w:trHeight w:val="262"/>
        </w:trPr>
        <w:tc>
          <w:tcPr>
            <w:tcW w:w="3794" w:type="dxa"/>
            <w:tcBorders>
              <w:bottom w:val="nil"/>
            </w:tcBorders>
          </w:tcPr>
          <w:p w14:paraId="37780DB0" w14:textId="77777777" w:rsidR="000079C5" w:rsidRDefault="00D62347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рассказывать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32" w:type="dxa"/>
            <w:tcBorders>
              <w:bottom w:val="nil"/>
            </w:tcBorders>
          </w:tcPr>
          <w:p w14:paraId="13B1DCFA" w14:textId="77777777" w:rsidR="000079C5" w:rsidRDefault="00D6234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28D4C3C9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837B7F0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2-4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C98467B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словах,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свое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</w:t>
            </w:r>
          </w:p>
        </w:tc>
      </w:tr>
      <w:tr w:rsidR="000079C5" w14:paraId="5122F01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567CD77" w14:textId="77777777" w:rsidR="000079C5" w:rsidRDefault="00D62347">
            <w:pPr>
              <w:pStyle w:val="TableParagraph"/>
              <w:tabs>
                <w:tab w:val="left" w:pos="1498"/>
                <w:tab w:val="left" w:pos="19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w w:val="105"/>
                <w:sz w:val="24"/>
                <w:u w:val="single"/>
              </w:rPr>
              <w:tab/>
              <w:t>к</w:t>
            </w:r>
            <w:r>
              <w:rPr>
                <w:w w:val="105"/>
                <w:sz w:val="24"/>
                <w:u w:val="single"/>
              </w:rPr>
              <w:tab/>
              <w:t>художественной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A4200BB" w14:textId="77777777" w:rsidR="000079C5" w:rsidRDefault="00D62347">
            <w:pPr>
              <w:pStyle w:val="TableParagraph"/>
              <w:tabs>
                <w:tab w:val="left" w:pos="1617"/>
                <w:tab w:val="left" w:pos="2472"/>
                <w:tab w:val="left" w:pos="38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разговора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помощи</w:t>
            </w:r>
            <w:r>
              <w:rPr>
                <w:w w:val="105"/>
                <w:sz w:val="24"/>
              </w:rPr>
              <w:tab/>
              <w:t>разнообразных</w:t>
            </w:r>
          </w:p>
        </w:tc>
      </w:tr>
      <w:tr w:rsidR="000079C5" w14:paraId="2023009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462247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литературе: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41E796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вербальных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невербальных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средств.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  <w:tr w:rsidR="000079C5" w14:paraId="0FFBA73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9D95FFD" w14:textId="77777777" w:rsidR="000079C5" w:rsidRDefault="00D62347">
            <w:pPr>
              <w:pStyle w:val="TableParagraph"/>
              <w:tabs>
                <w:tab w:val="left" w:pos="1743"/>
                <w:tab w:val="left" w:pos="2088"/>
                <w:tab w:val="left" w:pos="290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3445849" w14:textId="77777777" w:rsidR="000079C5" w:rsidRDefault="00D62347">
            <w:pPr>
              <w:pStyle w:val="TableParagraph"/>
              <w:tabs>
                <w:tab w:val="left" w:pos="1747"/>
                <w:tab w:val="left" w:pos="370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проявляется</w:t>
            </w:r>
            <w:r>
              <w:rPr>
                <w:w w:val="105"/>
                <w:sz w:val="24"/>
              </w:rPr>
              <w:tab/>
              <w:t>эмоциональная</w:t>
            </w:r>
            <w:r>
              <w:rPr>
                <w:w w:val="105"/>
                <w:sz w:val="24"/>
              </w:rPr>
              <w:tab/>
              <w:t>непроизвольная</w:t>
            </w:r>
          </w:p>
        </w:tc>
      </w:tr>
      <w:tr w:rsidR="000079C5" w14:paraId="2DDA7DF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44B83E9" w14:textId="77777777" w:rsidR="000079C5" w:rsidRDefault="00D62347">
            <w:pPr>
              <w:pStyle w:val="TableParagraph"/>
              <w:tabs>
                <w:tab w:val="left" w:pos="1930"/>
                <w:tab w:val="left" w:pos="34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  <w:t>небольшие</w:t>
            </w:r>
            <w:r>
              <w:rPr>
                <w:w w:val="105"/>
                <w:sz w:val="24"/>
              </w:rPr>
              <w:tab/>
              <w:t>по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01056B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</w:tr>
      <w:tr w:rsidR="000079C5" w14:paraId="07C80B52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3220743B" w14:textId="77777777" w:rsidR="000079C5" w:rsidRDefault="00D62347">
            <w:pPr>
              <w:pStyle w:val="TableParagraph"/>
              <w:tabs>
                <w:tab w:val="left" w:pos="1209"/>
                <w:tab w:val="left" w:pos="2526"/>
                <w:tab w:val="left" w:pos="3548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объему</w:t>
            </w:r>
            <w:r>
              <w:rPr>
                <w:w w:val="105"/>
                <w:sz w:val="24"/>
              </w:rPr>
              <w:tab/>
              <w:t>потешки,</w:t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217D80C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</w:tr>
      <w:tr w:rsidR="000079C5" w14:paraId="5D97B77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066FCCB" w14:textId="77777777" w:rsidR="000079C5" w:rsidRDefault="00D62347">
            <w:pPr>
              <w:pStyle w:val="TableParagraph"/>
              <w:tabs>
                <w:tab w:val="left" w:pos="1733"/>
                <w:tab w:val="left" w:pos="25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рассказы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наглядным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9FCAD79" w14:textId="77777777" w:rsidR="000079C5" w:rsidRDefault="00D62347">
            <w:pPr>
              <w:pStyle w:val="TableParagraph"/>
              <w:tabs>
                <w:tab w:val="left" w:pos="1180"/>
                <w:tab w:val="left" w:pos="2410"/>
                <w:tab w:val="left" w:pos="3288"/>
                <w:tab w:val="left" w:pos="44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овладеть</w:t>
            </w:r>
            <w:r>
              <w:rPr>
                <w:w w:val="105"/>
                <w:sz w:val="24"/>
              </w:rPr>
              <w:tab/>
              <w:t>умением</w:t>
            </w:r>
          </w:p>
        </w:tc>
      </w:tr>
      <w:tr w:rsidR="000079C5" w14:paraId="32F9444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0677A5A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него);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CCD81C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правильно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большинство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</w:p>
        </w:tc>
      </w:tr>
      <w:tr w:rsidR="000079C5" w14:paraId="4DD713C6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FBE2BF8" w14:textId="77777777" w:rsidR="000079C5" w:rsidRDefault="00D62347">
            <w:pPr>
              <w:pStyle w:val="TableParagraph"/>
              <w:tabs>
                <w:tab w:val="left" w:pos="1690"/>
                <w:tab w:val="left" w:pos="3548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побуждать</w:t>
            </w:r>
            <w:r>
              <w:rPr>
                <w:w w:val="105"/>
                <w:sz w:val="24"/>
              </w:rPr>
              <w:tab/>
              <w:t>договаривать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DA99572" w14:textId="77777777" w:rsidR="000079C5" w:rsidRDefault="00D62347">
            <w:pPr>
              <w:pStyle w:val="TableParagraph"/>
              <w:tabs>
                <w:tab w:val="left" w:pos="2491"/>
                <w:tab w:val="left" w:pos="4273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грамматических</w:t>
            </w:r>
            <w:r>
              <w:rPr>
                <w:w w:val="105"/>
                <w:sz w:val="24"/>
              </w:rPr>
              <w:tab/>
              <w:t>категорий:</w:t>
            </w:r>
            <w:r>
              <w:rPr>
                <w:w w:val="105"/>
                <w:sz w:val="24"/>
              </w:rPr>
              <w:tab/>
              <w:t>окончаний</w:t>
            </w:r>
          </w:p>
        </w:tc>
      </w:tr>
      <w:tr w:rsidR="000079C5" w14:paraId="6CA90E66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4F1E7935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произносить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четверостишия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F1CBDC5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существительных;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уменьшительно-ласкательных</w:t>
            </w:r>
          </w:p>
        </w:tc>
      </w:tr>
      <w:tr w:rsidR="000079C5" w14:paraId="59A2759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C9A451C" w14:textId="77777777" w:rsidR="000079C5" w:rsidRDefault="00D62347">
            <w:pPr>
              <w:pStyle w:val="TableParagraph"/>
              <w:tabs>
                <w:tab w:val="left" w:pos="1469"/>
                <w:tab w:val="left" w:pos="2574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известных</w:t>
            </w:r>
            <w:r>
              <w:rPr>
                <w:w w:val="105"/>
                <w:sz w:val="24"/>
              </w:rPr>
              <w:tab/>
              <w:t>ребёнку</w:t>
            </w:r>
            <w:r>
              <w:rPr>
                <w:w w:val="105"/>
                <w:sz w:val="24"/>
              </w:rPr>
              <w:tab/>
              <w:t>стихов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5A05EF" w14:textId="77777777" w:rsidR="000079C5" w:rsidRDefault="00D62347">
            <w:pPr>
              <w:pStyle w:val="TableParagraph"/>
              <w:tabs>
                <w:tab w:val="left" w:pos="1939"/>
                <w:tab w:val="left" w:pos="356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суффиксов;</w:t>
            </w:r>
            <w:r>
              <w:rPr>
                <w:w w:val="105"/>
                <w:sz w:val="24"/>
              </w:rPr>
              <w:tab/>
              <w:t>поощряет</w:t>
            </w:r>
            <w:r>
              <w:rPr>
                <w:w w:val="105"/>
                <w:sz w:val="24"/>
              </w:rPr>
              <w:tab/>
              <w:t>словотворчество,</w:t>
            </w:r>
          </w:p>
        </w:tc>
      </w:tr>
      <w:tr w:rsidR="000079C5" w14:paraId="60EF157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88624E8" w14:textId="77777777" w:rsidR="000079C5" w:rsidRDefault="00D62347">
            <w:pPr>
              <w:pStyle w:val="TableParagraph"/>
              <w:tabs>
                <w:tab w:val="left" w:pos="19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песенок,</w:t>
            </w:r>
            <w:r>
              <w:rPr>
                <w:w w:val="105"/>
                <w:sz w:val="24"/>
              </w:rPr>
              <w:tab/>
              <w:t>воспроизводить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D42A63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</w:t>
            </w:r>
          </w:p>
        </w:tc>
      </w:tr>
      <w:tr w:rsidR="000079C5" w14:paraId="36EC6F56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4F188599" w14:textId="77777777" w:rsidR="000079C5" w:rsidRDefault="00D62347">
            <w:pPr>
              <w:pStyle w:val="TableParagraph"/>
              <w:tabs>
                <w:tab w:val="left" w:pos="1296"/>
                <w:tab w:val="left" w:pos="2631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игровые</w:t>
            </w:r>
            <w:r>
              <w:rPr>
                <w:w w:val="105"/>
                <w:sz w:val="24"/>
              </w:rPr>
              <w:tab/>
              <w:t>действия,</w:t>
            </w:r>
            <w:r>
              <w:rPr>
                <w:w w:val="105"/>
                <w:sz w:val="24"/>
              </w:rPr>
              <w:tab/>
              <w:t>движения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ACA1DF6" w14:textId="77777777" w:rsidR="000079C5" w:rsidRDefault="00D62347">
            <w:pPr>
              <w:pStyle w:val="TableParagraph"/>
              <w:tabs>
                <w:tab w:val="left" w:pos="2241"/>
                <w:tab w:val="left" w:pos="3629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посредством</w:t>
            </w:r>
            <w:r>
              <w:rPr>
                <w:w w:val="105"/>
                <w:sz w:val="24"/>
              </w:rPr>
              <w:tab/>
              <w:t>трех-,</w:t>
            </w:r>
            <w:r>
              <w:rPr>
                <w:w w:val="105"/>
                <w:sz w:val="24"/>
              </w:rPr>
              <w:tab/>
              <w:t>четырехсловных</w:t>
            </w:r>
          </w:p>
        </w:tc>
      </w:tr>
      <w:tr w:rsidR="000079C5" w14:paraId="7D23F42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7781195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персонажей;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44744B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предложений.</w:t>
            </w:r>
          </w:p>
        </w:tc>
      </w:tr>
      <w:tr w:rsidR="000079C5" w14:paraId="7E957E9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75B3810" w14:textId="77777777" w:rsidR="000079C5" w:rsidRDefault="00D62347">
            <w:pPr>
              <w:pStyle w:val="TableParagraph"/>
              <w:tabs>
                <w:tab w:val="left" w:pos="1373"/>
                <w:tab w:val="left" w:pos="2333"/>
                <w:tab w:val="left" w:pos="2799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отклик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ритм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182B63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</w:tc>
      </w:tr>
      <w:tr w:rsidR="000079C5" w14:paraId="17B06D7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825AD63" w14:textId="77777777" w:rsidR="000079C5" w:rsidRDefault="00D62347">
            <w:pPr>
              <w:pStyle w:val="TableParagraph"/>
              <w:tabs>
                <w:tab w:val="left" w:pos="20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мелодичность</w:t>
            </w:r>
            <w:r>
              <w:rPr>
                <w:w w:val="105"/>
                <w:sz w:val="24"/>
              </w:rPr>
              <w:tab/>
              <w:t>стихотворений,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8797CA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</w:p>
        </w:tc>
      </w:tr>
      <w:tr w:rsidR="000079C5" w14:paraId="708F971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6640A5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потешек;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6ED16C7" w14:textId="77777777" w:rsidR="000079C5" w:rsidRDefault="00D62347">
            <w:pPr>
              <w:pStyle w:val="TableParagraph"/>
              <w:tabs>
                <w:tab w:val="left" w:pos="508"/>
                <w:tab w:val="left" w:pos="1128"/>
                <w:tab w:val="left" w:pos="2957"/>
                <w:tab w:val="left" w:pos="3365"/>
                <w:tab w:val="left" w:pos="517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2-4</w:t>
            </w:r>
            <w:r>
              <w:rPr>
                <w:w w:val="105"/>
                <w:sz w:val="24"/>
              </w:rPr>
              <w:tab/>
              <w:t>предложениях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нарисованном</w:t>
            </w:r>
            <w:r>
              <w:rPr>
                <w:w w:val="105"/>
                <w:sz w:val="24"/>
              </w:rPr>
              <w:tab/>
              <w:t>на</w:t>
            </w:r>
          </w:p>
        </w:tc>
      </w:tr>
      <w:tr w:rsidR="000079C5" w14:paraId="52348AC3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4FA48CDF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процессе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6BD2B56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картинке,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увиденном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прогулке,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</w:p>
        </w:tc>
      </w:tr>
      <w:tr w:rsidR="000079C5" w14:paraId="1DB6721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4BC32E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повторять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2F8CBFE" w14:textId="77777777" w:rsidR="000079C5" w:rsidRDefault="00D62347">
            <w:pPr>
              <w:pStyle w:val="TableParagraph"/>
              <w:tabs>
                <w:tab w:val="left" w:pos="1804"/>
                <w:tab w:val="left" w:pos="2367"/>
                <w:tab w:val="left" w:pos="36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речевое</w:t>
            </w:r>
            <w:r>
              <w:rPr>
                <w:w w:val="105"/>
                <w:sz w:val="24"/>
              </w:rPr>
              <w:tab/>
              <w:t>взаимодействие,</w:t>
            </w:r>
          </w:p>
        </w:tc>
      </w:tr>
      <w:tr w:rsidR="000079C5" w14:paraId="6C68B4C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B44AE22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4D938E7" w14:textId="77777777" w:rsidR="000079C5" w:rsidRDefault="00D62347">
            <w:pPr>
              <w:pStyle w:val="TableParagraph"/>
              <w:tabs>
                <w:tab w:val="left" w:pos="1800"/>
                <w:tab w:val="left" w:pos="2256"/>
                <w:tab w:val="left" w:pos="3403"/>
                <w:tab w:val="left" w:pos="439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направленное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развитие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понимать</w:t>
            </w:r>
          </w:p>
        </w:tc>
      </w:tr>
      <w:tr w:rsidR="000079C5" w14:paraId="0823D123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07EC45B6" w14:textId="77777777" w:rsidR="000079C5" w:rsidRDefault="00D62347">
            <w:pPr>
              <w:pStyle w:val="TableParagraph"/>
              <w:tabs>
                <w:tab w:val="left" w:pos="2261"/>
                <w:tab w:val="left" w:pos="3567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звукоподражания,</w:t>
            </w:r>
            <w:r>
              <w:rPr>
                <w:w w:val="105"/>
                <w:sz w:val="24"/>
              </w:rPr>
              <w:tab/>
              <w:t>связанные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E3AFDB5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обращенную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опорой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опоры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6ABA695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11AF106" w14:textId="77777777" w:rsidR="000079C5" w:rsidRDefault="00D62347">
            <w:pPr>
              <w:pStyle w:val="TableParagraph"/>
              <w:tabs>
                <w:tab w:val="left" w:pos="21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  <w:t>литературного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19D4DB1" w14:textId="77777777" w:rsidR="000079C5" w:rsidRDefault="00D62347">
            <w:pPr>
              <w:pStyle w:val="TableParagraph"/>
              <w:tabs>
                <w:tab w:val="left" w:pos="1862"/>
                <w:tab w:val="left" w:pos="3379"/>
                <w:tab w:val="left" w:pos="433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наглядность;</w:t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проявлять</w:t>
            </w:r>
          </w:p>
        </w:tc>
      </w:tr>
      <w:tr w:rsidR="000079C5" w14:paraId="7284C51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C676FD2" w14:textId="77777777" w:rsidR="000079C5" w:rsidRDefault="00D62347">
            <w:pPr>
              <w:pStyle w:val="TableParagraph"/>
              <w:tabs>
                <w:tab w:val="left" w:pos="1503"/>
                <w:tab w:val="left" w:pos="28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материала</w:t>
            </w:r>
            <w:r>
              <w:rPr>
                <w:w w:val="105"/>
                <w:sz w:val="24"/>
              </w:rPr>
              <w:tab/>
              <w:t>(мяу-мяу,</w:t>
            </w:r>
            <w:r>
              <w:rPr>
                <w:w w:val="105"/>
                <w:sz w:val="24"/>
              </w:rPr>
              <w:tab/>
              <w:t>тик-так,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7397685" w14:textId="77777777" w:rsidR="000079C5" w:rsidRDefault="00D62347">
            <w:pPr>
              <w:pStyle w:val="TableParagraph"/>
              <w:tabs>
                <w:tab w:val="left" w:pos="1310"/>
                <w:tab w:val="left" w:pos="1790"/>
                <w:tab w:val="left" w:pos="3163"/>
                <w:tab w:val="left" w:pos="3759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общению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взрослыми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59ABFDF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A8A48CA" w14:textId="77777777" w:rsidR="000079C5" w:rsidRDefault="00D62347">
            <w:pPr>
              <w:pStyle w:val="TableParagraph"/>
              <w:tabs>
                <w:tab w:val="left" w:pos="1450"/>
                <w:tab w:val="left" w:pos="2636"/>
                <w:tab w:val="left" w:pos="31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баю-бай,</w:t>
            </w:r>
            <w:r>
              <w:rPr>
                <w:w w:val="105"/>
                <w:sz w:val="24"/>
              </w:rPr>
              <w:tab/>
              <w:t>ква-ква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тому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6175F33" w14:textId="77777777" w:rsidR="000079C5" w:rsidRDefault="00D62347">
            <w:pPr>
              <w:pStyle w:val="TableParagraph"/>
              <w:tabs>
                <w:tab w:val="left" w:pos="2102"/>
                <w:tab w:val="left" w:pos="3480"/>
                <w:tab w:val="left" w:pos="4037"/>
                <w:tab w:val="left" w:pos="53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сверстниками,</w:t>
            </w:r>
            <w:r>
              <w:rPr>
                <w:w w:val="105"/>
                <w:sz w:val="24"/>
              </w:rPr>
              <w:tab/>
              <w:t>вступать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контакт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0079C5" w14:paraId="6BAA994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63BEAA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подобное),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3A5689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окружающими,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</w:p>
        </w:tc>
      </w:tr>
      <w:tr w:rsidR="000079C5" w14:paraId="29F1833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AC862D7" w14:textId="77777777" w:rsidR="000079C5" w:rsidRDefault="00D62347">
            <w:pPr>
              <w:pStyle w:val="TableParagraph"/>
              <w:tabs>
                <w:tab w:val="left" w:pos="633"/>
                <w:tab w:val="left" w:pos="22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содержанию</w:t>
            </w:r>
            <w:r>
              <w:rPr>
                <w:w w:val="105"/>
                <w:sz w:val="24"/>
              </w:rPr>
              <w:tab/>
              <w:t>прочитанных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4847E63" w14:textId="77777777" w:rsidR="000079C5" w:rsidRDefault="00D62347">
            <w:pPr>
              <w:pStyle w:val="TableParagraph"/>
              <w:tabs>
                <w:tab w:val="left" w:pos="1732"/>
                <w:tab w:val="left" w:pos="3039"/>
                <w:tab w:val="left" w:pos="4138"/>
                <w:tab w:val="left" w:pos="5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впечатления,</w:t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w w:val="105"/>
                <w:sz w:val="24"/>
              </w:rPr>
              <w:tab/>
              <w:t>речевые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5B138CE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143BA5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E512C0C" w14:textId="77777777" w:rsidR="000079C5" w:rsidRDefault="00D62347">
            <w:pPr>
              <w:pStyle w:val="TableParagraph"/>
              <w:tabs>
                <w:tab w:val="left" w:pos="1852"/>
                <w:tab w:val="left" w:pos="3192"/>
                <w:tab w:val="left" w:pos="441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элементарные</w:t>
            </w:r>
            <w:r>
              <w:rPr>
                <w:w w:val="105"/>
                <w:sz w:val="24"/>
              </w:rPr>
              <w:tab/>
              <w:t>этикетные</w:t>
            </w:r>
            <w:r>
              <w:rPr>
                <w:w w:val="105"/>
                <w:sz w:val="24"/>
              </w:rPr>
              <w:tab/>
              <w:t>формулы</w:t>
            </w:r>
            <w:r>
              <w:rPr>
                <w:w w:val="105"/>
                <w:sz w:val="24"/>
              </w:rPr>
              <w:tab/>
              <w:t>общения,</w:t>
            </w:r>
          </w:p>
        </w:tc>
      </w:tr>
      <w:tr w:rsidR="000079C5" w14:paraId="5FA7450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811F4EE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побуждать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3EE14F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реагировать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обращение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</w:p>
        </w:tc>
      </w:tr>
      <w:tr w:rsidR="000079C5" w14:paraId="6201235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F0F528B" w14:textId="77777777" w:rsidR="000079C5" w:rsidRDefault="00D62347">
            <w:pPr>
              <w:pStyle w:val="TableParagraph"/>
              <w:tabs>
                <w:tab w:val="left" w:pos="629"/>
                <w:tab w:val="left" w:pos="2458"/>
                <w:tab w:val="left" w:pos="35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иллюстрации</w:t>
            </w:r>
            <w:r>
              <w:rPr>
                <w:w w:val="105"/>
                <w:sz w:val="24"/>
              </w:rPr>
              <w:tab/>
              <w:t>вместе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9DE58C9" w14:textId="77777777" w:rsidR="000079C5" w:rsidRDefault="00D62347">
            <w:pPr>
              <w:pStyle w:val="TableParagraph"/>
              <w:tabs>
                <w:tab w:val="left" w:pos="1574"/>
                <w:tab w:val="left" w:pos="2765"/>
                <w:tab w:val="left" w:pos="3946"/>
                <w:tab w:val="left" w:pos="517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доступных</w:t>
            </w:r>
            <w:r>
              <w:rPr>
                <w:w w:val="105"/>
                <w:sz w:val="24"/>
              </w:rPr>
              <w:tab/>
              <w:t>речевых</w:t>
            </w:r>
            <w:r>
              <w:rPr>
                <w:w w:val="105"/>
                <w:sz w:val="24"/>
              </w:rPr>
              <w:tab/>
              <w:t>средств,</w:t>
            </w:r>
            <w:r>
              <w:rPr>
                <w:w w:val="105"/>
                <w:sz w:val="24"/>
              </w:rPr>
              <w:tab/>
              <w:t>отвечать</w:t>
            </w:r>
            <w:r>
              <w:rPr>
                <w:w w:val="105"/>
                <w:sz w:val="24"/>
              </w:rPr>
              <w:tab/>
              <w:t>на</w:t>
            </w:r>
          </w:p>
        </w:tc>
      </w:tr>
      <w:tr w:rsidR="000079C5" w14:paraId="6EE36273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0B66280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педагогом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FEDBFC9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вопросы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использованием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фразовой</w:t>
            </w:r>
          </w:p>
        </w:tc>
      </w:tr>
      <w:tr w:rsidR="000079C5" w14:paraId="48F7387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444CD37" w14:textId="77777777" w:rsidR="000079C5" w:rsidRDefault="00D62347">
            <w:pPr>
              <w:pStyle w:val="TableParagraph"/>
              <w:tabs>
                <w:tab w:val="left" w:pos="24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восприятие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E817F22" w14:textId="77777777" w:rsidR="000079C5" w:rsidRDefault="00D62347">
            <w:pPr>
              <w:pStyle w:val="TableParagraph"/>
              <w:tabs>
                <w:tab w:val="left" w:pos="916"/>
                <w:tab w:val="left" w:pos="1612"/>
                <w:tab w:val="left" w:pos="2664"/>
                <w:tab w:val="left" w:pos="393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  <w:t>простого</w:t>
            </w:r>
            <w:r>
              <w:rPr>
                <w:w w:val="105"/>
                <w:sz w:val="24"/>
              </w:rPr>
              <w:tab/>
              <w:t>предложения,</w:t>
            </w:r>
          </w:p>
        </w:tc>
      </w:tr>
      <w:tr w:rsidR="000079C5" w14:paraId="7CE650D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F3EADB6" w14:textId="77777777" w:rsidR="000079C5" w:rsidRDefault="00D62347">
            <w:pPr>
              <w:pStyle w:val="TableParagraph"/>
              <w:tabs>
                <w:tab w:val="left" w:pos="3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вопросительных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29AEF9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относить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обращенную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0079C5" w14:paraId="1F9AF898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2AB831E8" w14:textId="77777777" w:rsidR="000079C5" w:rsidRDefault="00D62347">
            <w:pPr>
              <w:pStyle w:val="TableParagraph"/>
              <w:tabs>
                <w:tab w:val="left" w:pos="2530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восклицательных</w:t>
            </w:r>
            <w:r>
              <w:rPr>
                <w:w w:val="105"/>
                <w:sz w:val="24"/>
              </w:rPr>
              <w:tab/>
              <w:t>интонаций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75F5709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содержание;</w:t>
            </w:r>
          </w:p>
        </w:tc>
      </w:tr>
      <w:tr w:rsidR="000079C5" w14:paraId="40DF98E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73FB0A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169549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</w:tc>
      </w:tr>
      <w:tr w:rsidR="000079C5" w14:paraId="1B6DD29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CF97A2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9D13F1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инициативную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разговорную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средство</w:t>
            </w:r>
          </w:p>
        </w:tc>
      </w:tr>
      <w:tr w:rsidR="000079C5" w14:paraId="45F5FCF5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F3482A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864445" w14:textId="77777777" w:rsidR="000079C5" w:rsidRDefault="00D62347">
            <w:pPr>
              <w:pStyle w:val="TableParagraph"/>
              <w:tabs>
                <w:tab w:val="left" w:pos="1339"/>
                <w:tab w:val="left" w:pos="1756"/>
                <w:tab w:val="left" w:pos="3034"/>
                <w:tab w:val="left" w:pos="4830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познания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  <w:t>мира,</w:t>
            </w:r>
          </w:p>
        </w:tc>
      </w:tr>
      <w:tr w:rsidR="000079C5" w14:paraId="7CB88537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08F6207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4755EE" w14:textId="77777777" w:rsidR="000079C5" w:rsidRDefault="00D623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употреблять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типов,</w:t>
            </w:r>
          </w:p>
        </w:tc>
      </w:tr>
      <w:tr w:rsidR="000079C5" w14:paraId="6C5FD47B" w14:textId="77777777">
        <w:trPr>
          <w:trHeight w:val="289"/>
        </w:trPr>
        <w:tc>
          <w:tcPr>
            <w:tcW w:w="3794" w:type="dxa"/>
            <w:tcBorders>
              <w:top w:val="nil"/>
            </w:tcBorders>
          </w:tcPr>
          <w:p w14:paraId="4DDB958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7C0524C0" w14:textId="77777777" w:rsidR="000079C5" w:rsidRDefault="00D62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отражающие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объектов.</w:t>
            </w:r>
          </w:p>
        </w:tc>
      </w:tr>
      <w:tr w:rsidR="000079C5" w14:paraId="1FFD5F41" w14:textId="77777777">
        <w:trPr>
          <w:trHeight w:val="273"/>
        </w:trPr>
        <w:tc>
          <w:tcPr>
            <w:tcW w:w="9326" w:type="dxa"/>
            <w:gridSpan w:val="2"/>
          </w:tcPr>
          <w:p w14:paraId="336760E7" w14:textId="77777777" w:rsidR="000079C5" w:rsidRDefault="00D62347">
            <w:pPr>
              <w:pStyle w:val="TableParagraph"/>
              <w:spacing w:line="253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3-4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1964D6AB" w14:textId="77777777">
        <w:trPr>
          <w:trHeight w:val="266"/>
        </w:trPr>
        <w:tc>
          <w:tcPr>
            <w:tcW w:w="3794" w:type="dxa"/>
            <w:tcBorders>
              <w:bottom w:val="nil"/>
            </w:tcBorders>
          </w:tcPr>
          <w:p w14:paraId="563BF237" w14:textId="77777777" w:rsidR="000079C5" w:rsidRDefault="00D62347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</w:tc>
        <w:tc>
          <w:tcPr>
            <w:tcW w:w="5532" w:type="dxa"/>
            <w:tcBorders>
              <w:bottom w:val="nil"/>
            </w:tcBorders>
          </w:tcPr>
          <w:p w14:paraId="54C80B42" w14:textId="77777777" w:rsidR="000079C5" w:rsidRDefault="00D6234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</w:tc>
      </w:tr>
      <w:tr w:rsidR="000079C5" w14:paraId="66C349A2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4C8C22FB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726CE40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</w:p>
        </w:tc>
      </w:tr>
      <w:tr w:rsidR="000079C5" w14:paraId="039F3E06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CECCAA1" w14:textId="77777777" w:rsidR="000079C5" w:rsidRDefault="00D62347">
            <w:pPr>
              <w:pStyle w:val="TableParagraph"/>
              <w:tabs>
                <w:tab w:val="left" w:pos="451"/>
                <w:tab w:val="left" w:pos="1272"/>
                <w:tab w:val="left" w:pos="2266"/>
                <w:tab w:val="left" w:pos="3548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3266937" w14:textId="77777777" w:rsidR="000079C5" w:rsidRDefault="00D62347">
            <w:pPr>
              <w:pStyle w:val="TableParagraph"/>
              <w:tabs>
                <w:tab w:val="left" w:pos="911"/>
                <w:tab w:val="left" w:pos="1329"/>
                <w:tab w:val="left" w:pos="1992"/>
                <w:tab w:val="left" w:pos="3495"/>
                <w:tab w:val="left" w:pos="5296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счет</w:t>
            </w:r>
            <w:r>
              <w:rPr>
                <w:w w:val="105"/>
                <w:sz w:val="24"/>
              </w:rPr>
              <w:tab/>
              <w:t>расширения</w:t>
            </w:r>
            <w:r>
              <w:rPr>
                <w:w w:val="105"/>
                <w:sz w:val="24"/>
              </w:rPr>
              <w:tab/>
              <w:t>представлений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  <w:tr w:rsidR="000079C5" w14:paraId="7DA87EF1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0F1B13E5" w14:textId="77777777" w:rsidR="000079C5" w:rsidRDefault="00D62347">
            <w:pPr>
              <w:pStyle w:val="TableParagraph"/>
              <w:tabs>
                <w:tab w:val="left" w:pos="1488"/>
                <w:tab w:val="left" w:pos="2496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называть</w:t>
            </w:r>
            <w:r>
              <w:rPr>
                <w:w w:val="105"/>
                <w:sz w:val="24"/>
              </w:rPr>
              <w:tab/>
              <w:t>части</w:t>
            </w:r>
            <w:r>
              <w:rPr>
                <w:w w:val="105"/>
                <w:sz w:val="24"/>
              </w:rPr>
              <w:tab/>
              <w:t>предметов,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CD6F602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людях,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рубашки</w:t>
            </w:r>
          </w:p>
        </w:tc>
      </w:tr>
      <w:tr w:rsidR="000079C5" w14:paraId="0A337B1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41AEA0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791A9FF" w14:textId="77777777" w:rsidR="000079C5" w:rsidRDefault="00D62347">
            <w:pPr>
              <w:pStyle w:val="TableParagraph"/>
              <w:tabs>
                <w:tab w:val="left" w:pos="551"/>
                <w:tab w:val="left" w:pos="1689"/>
                <w:tab w:val="left" w:pos="3111"/>
                <w:tab w:val="left" w:pos="46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  <w:t>рукава,</w:t>
            </w:r>
            <w:r>
              <w:rPr>
                <w:w w:val="105"/>
                <w:sz w:val="24"/>
              </w:rPr>
              <w:tab/>
              <w:t>воротник,</w:t>
            </w:r>
            <w:r>
              <w:rPr>
                <w:w w:val="105"/>
                <w:sz w:val="24"/>
              </w:rPr>
              <w:tab/>
              <w:t>пуговица),</w:t>
            </w:r>
            <w:r>
              <w:rPr>
                <w:w w:val="105"/>
                <w:sz w:val="24"/>
              </w:rPr>
              <w:tab/>
              <w:t>качеств</w:t>
            </w:r>
          </w:p>
        </w:tc>
      </w:tr>
      <w:tr w:rsidR="000079C5" w14:paraId="3FDF563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406314A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назначению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C9DE17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(величина,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цвет,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форма,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материал),</w:t>
            </w:r>
          </w:p>
        </w:tc>
      </w:tr>
      <w:tr w:rsidR="000079C5" w14:paraId="49C2ECD2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75FA65F9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обобщающие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226E8EF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некоторых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 назначению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</w:p>
        </w:tc>
      </w:tr>
      <w:tr w:rsidR="000079C5" w14:paraId="0D6E591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603FF84" w14:textId="77777777" w:rsidR="000079C5" w:rsidRDefault="00D62347">
            <w:pPr>
              <w:pStyle w:val="TableParagraph"/>
              <w:tabs>
                <w:tab w:val="left" w:pos="27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  <w:t>словаря: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26E52E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(стул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табурет),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</w:p>
        </w:tc>
      </w:tr>
      <w:tr w:rsidR="000079C5" w14:paraId="2B93229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D5D32DB" w14:textId="77777777" w:rsidR="000079C5" w:rsidRDefault="00D62347">
            <w:pPr>
              <w:pStyle w:val="TableParagraph"/>
              <w:tabs>
                <w:tab w:val="left" w:pos="1992"/>
                <w:tab w:val="left" w:pos="2319"/>
                <w:tab w:val="left" w:pos="303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  <w:t>слова,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B74D16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окружения,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действиях,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ярко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выраженных</w:t>
            </w:r>
          </w:p>
        </w:tc>
      </w:tr>
      <w:tr w:rsidR="000079C5" w14:paraId="5D05FA6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6A27BC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обозначающие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2727BD8" w14:textId="77777777" w:rsidR="000079C5" w:rsidRDefault="00D62347">
            <w:pPr>
              <w:pStyle w:val="TableParagraph"/>
              <w:tabs>
                <w:tab w:val="left" w:pos="1910"/>
                <w:tab w:val="left" w:pos="3370"/>
                <w:tab w:val="left" w:pos="3769"/>
                <w:tab w:val="left" w:pos="464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особенностях,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</w:p>
        </w:tc>
      </w:tr>
      <w:tr w:rsidR="000079C5" w14:paraId="67215BD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9649265" w14:textId="77777777" w:rsidR="000079C5" w:rsidRDefault="00D62347">
            <w:pPr>
              <w:pStyle w:val="TableParagraph"/>
              <w:tabs>
                <w:tab w:val="left" w:pos="23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  <w:t>ближайшего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250F70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(мебель,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одежда);</w:t>
            </w:r>
          </w:p>
        </w:tc>
      </w:tr>
      <w:tr w:rsidR="000079C5" w14:paraId="470D3659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05CD764B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окружения.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63FC249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  <w:tr w:rsidR="000079C5" w14:paraId="55ECDB7B" w14:textId="77777777">
        <w:trPr>
          <w:trHeight w:val="289"/>
        </w:trPr>
        <w:tc>
          <w:tcPr>
            <w:tcW w:w="3794" w:type="dxa"/>
            <w:tcBorders>
              <w:top w:val="nil"/>
            </w:tcBorders>
          </w:tcPr>
          <w:p w14:paraId="60EAC747" w14:textId="77777777" w:rsidR="000079C5" w:rsidRDefault="00D623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  <w:tc>
          <w:tcPr>
            <w:tcW w:w="5532" w:type="dxa"/>
            <w:tcBorders>
              <w:top w:val="nil"/>
            </w:tcBorders>
          </w:tcPr>
          <w:p w14:paraId="29EBCB8E" w14:textId="77777777" w:rsidR="000079C5" w:rsidRDefault="00D62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</w:p>
        </w:tc>
      </w:tr>
    </w:tbl>
    <w:p w14:paraId="7AACCFCD" w14:textId="77777777" w:rsidR="000079C5" w:rsidRDefault="000079C5">
      <w:pPr>
        <w:spacing w:line="270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ECD90FE" w14:textId="77777777">
        <w:trPr>
          <w:trHeight w:val="14634"/>
        </w:trPr>
        <w:tc>
          <w:tcPr>
            <w:tcW w:w="3794" w:type="dxa"/>
          </w:tcPr>
          <w:p w14:paraId="52ACEEAC" w14:textId="77777777" w:rsidR="000079C5" w:rsidRDefault="00D62347">
            <w:pPr>
              <w:pStyle w:val="TableParagraph"/>
              <w:tabs>
                <w:tab w:val="left" w:pos="1137"/>
                <w:tab w:val="left" w:pos="2007"/>
                <w:tab w:val="left" w:pos="2131"/>
                <w:tab w:val="left" w:pos="2593"/>
                <w:tab w:val="left" w:pos="3126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продолжать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внятно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словах 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звуки,</w:t>
            </w:r>
            <w:r>
              <w:rPr>
                <w:w w:val="105"/>
                <w:sz w:val="24"/>
              </w:rPr>
              <w:tab/>
              <w:t>кроме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шипящих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правильный</w:t>
            </w:r>
            <w:r>
              <w:rPr>
                <w:w w:val="105"/>
                <w:sz w:val="24"/>
              </w:rPr>
              <w:tab/>
              <w:t>темп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отчетливо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фразы.</w:t>
            </w:r>
          </w:p>
          <w:p w14:paraId="4F4D186C" w14:textId="77777777" w:rsidR="000079C5" w:rsidRDefault="00D62347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  <w:tab w:val="left" w:pos="1022"/>
                <w:tab w:val="left" w:pos="1762"/>
                <w:tab w:val="left" w:pos="2122"/>
                <w:tab w:val="left" w:pos="3553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согласовывать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роде,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предлогами, использовать в 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14:paraId="5BAEBC34" w14:textId="77777777" w:rsidR="000079C5" w:rsidRDefault="00D62347">
            <w:pPr>
              <w:pStyle w:val="TableParagraph"/>
              <w:tabs>
                <w:tab w:val="left" w:pos="1142"/>
                <w:tab w:val="left" w:pos="1305"/>
                <w:tab w:val="left" w:pos="1359"/>
                <w:tab w:val="left" w:pos="1411"/>
                <w:tab w:val="left" w:pos="1805"/>
                <w:tab w:val="left" w:pos="2141"/>
                <w:tab w:val="left" w:pos="2189"/>
                <w:tab w:val="left" w:pos="2223"/>
                <w:tab w:val="left" w:pos="2352"/>
                <w:tab w:val="left" w:pos="2540"/>
                <w:tab w:val="left" w:pos="2727"/>
                <w:tab w:val="left" w:pos="2809"/>
                <w:tab w:val="left" w:pos="3010"/>
                <w:tab w:val="left" w:pos="3087"/>
                <w:tab w:val="left" w:pos="3183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 множественного числа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родительном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однородными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повелительную 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приставочный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пользоваться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словообразования.</w:t>
            </w:r>
          </w:p>
          <w:p w14:paraId="5976EFFB" w14:textId="77777777" w:rsidR="000079C5" w:rsidRDefault="00D62347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75" w:lineRule="exact"/>
              <w:ind w:left="317" w:hanging="213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14:paraId="42E148E6" w14:textId="77777777" w:rsidR="000079C5" w:rsidRDefault="00D62347">
            <w:pPr>
              <w:pStyle w:val="TableParagraph"/>
              <w:tabs>
                <w:tab w:val="left" w:pos="2713"/>
                <w:tab w:val="left" w:pos="2881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иллюстраций; свободно вступать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 об игрушке или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драматизации 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отрывков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</w:p>
          <w:p w14:paraId="57B67BCA" w14:textId="77777777" w:rsidR="000079C5" w:rsidRDefault="00D62347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 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   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пересказыванию</w:t>
            </w:r>
          </w:p>
        </w:tc>
        <w:tc>
          <w:tcPr>
            <w:tcW w:w="5532" w:type="dxa"/>
          </w:tcPr>
          <w:p w14:paraId="0EB7E53A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назначение, части и свойства, действия с 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умывания,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</w:p>
          <w:p w14:paraId="3FE1AAAD" w14:textId="77777777" w:rsidR="000079C5" w:rsidRDefault="00D62347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4F5D8910" w14:textId="77777777" w:rsidR="000079C5" w:rsidRDefault="00D62347">
            <w:pPr>
              <w:pStyle w:val="TableParagraph"/>
              <w:tabs>
                <w:tab w:val="left" w:pos="882"/>
                <w:tab w:val="left" w:pos="3250"/>
                <w:tab w:val="left" w:pos="486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у детей 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интонационную</w:t>
            </w:r>
            <w:r>
              <w:rPr>
                <w:w w:val="105"/>
                <w:sz w:val="24"/>
              </w:rPr>
              <w:tab/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речи,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([м],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[б],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[п],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[т],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[д],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[н],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[к],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[г],</w:t>
            </w:r>
          </w:p>
          <w:p w14:paraId="525FF8F6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[х],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[ф],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[в],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[л], [с],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[ц]); слышать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интонируемый в речи педагога звук,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моторику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аппарата,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</w:p>
          <w:p w14:paraId="46DEE084" w14:textId="77777777" w:rsidR="000079C5" w:rsidRDefault="00D62347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6F57F80D" w14:textId="77777777" w:rsidR="000079C5" w:rsidRDefault="00D6234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предлогами (в, на, под, за), использовать в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единственном и множественном числе (кошка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котята);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  <w:p w14:paraId="1CD3EB3C" w14:textId="77777777" w:rsidR="000079C5" w:rsidRDefault="00D62347">
            <w:pPr>
              <w:pStyle w:val="TableParagraph"/>
              <w:tabs>
                <w:tab w:val="left" w:pos="1584"/>
                <w:tab w:val="left" w:pos="2381"/>
                <w:tab w:val="left" w:pos="3961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(наименования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образовывать повелительную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приставочный способ для образования 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(вошел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вышел),</w:t>
            </w:r>
            <w:r>
              <w:rPr>
                <w:w w:val="105"/>
                <w:sz w:val="24"/>
              </w:rPr>
              <w:tab/>
              <w:t>образовывать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(чирикает).</w:t>
            </w:r>
          </w:p>
          <w:p w14:paraId="08F40E7A" w14:textId="77777777" w:rsidR="000079C5" w:rsidRDefault="00D62347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14:paraId="15DC2235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следующие умения: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картинках,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разговаривать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олюбимых</w:t>
            </w:r>
          </w:p>
          <w:p w14:paraId="39191476" w14:textId="77777777" w:rsidR="000079C5" w:rsidRDefault="00D62347">
            <w:pPr>
              <w:pStyle w:val="TableParagraph"/>
              <w:tabs>
                <w:tab w:val="left" w:pos="4061"/>
              </w:tabs>
              <w:ind w:right="98" w:firstLine="193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игрушках;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пожалеть,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развеселить, 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ласковые 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14:paraId="1232B81B" w14:textId="77777777" w:rsidR="000079C5" w:rsidRDefault="00D62347">
            <w:pPr>
              <w:pStyle w:val="TableParagraph"/>
              <w:spacing w:before="6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закрепляет у детей умения использовать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основные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формы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речевого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этикета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</w:tr>
    </w:tbl>
    <w:p w14:paraId="6F40280D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70755BB" w14:textId="77777777">
        <w:trPr>
          <w:trHeight w:val="14355"/>
        </w:trPr>
        <w:tc>
          <w:tcPr>
            <w:tcW w:w="3794" w:type="dxa"/>
          </w:tcPr>
          <w:p w14:paraId="0B4D7B61" w14:textId="77777777" w:rsidR="000079C5" w:rsidRDefault="00D62347">
            <w:pPr>
              <w:pStyle w:val="TableParagraph"/>
              <w:tabs>
                <w:tab w:val="left" w:pos="291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 по вопросам педагога, 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ним.</w:t>
            </w:r>
          </w:p>
          <w:p w14:paraId="3682E712" w14:textId="77777777" w:rsidR="000079C5" w:rsidRDefault="00D62347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14:paraId="56E7652B" w14:textId="77777777" w:rsidR="000079C5" w:rsidRDefault="00D62347">
            <w:pPr>
              <w:pStyle w:val="TableParagraph"/>
              <w:tabs>
                <w:tab w:val="left" w:pos="291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 в звучание 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терминами</w:t>
            </w:r>
          </w:p>
          <w:p w14:paraId="06211557" w14:textId="77777777" w:rsidR="000079C5" w:rsidRDefault="00D62347">
            <w:pPr>
              <w:pStyle w:val="TableParagraph"/>
              <w:spacing w:line="242" w:lineRule="auto"/>
              <w:ind w:left="105"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«слово», «звук» в практическом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плане.</w:t>
            </w:r>
          </w:p>
          <w:p w14:paraId="3E3C619A" w14:textId="77777777" w:rsidR="000079C5" w:rsidRDefault="00D62347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14:paraId="2D793739" w14:textId="77777777" w:rsidR="000079C5" w:rsidRDefault="00D62347">
            <w:pPr>
              <w:pStyle w:val="TableParagraph"/>
              <w:tabs>
                <w:tab w:val="left" w:pos="2419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(потешки,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(небольшие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стихотворения);</w:t>
            </w:r>
          </w:p>
          <w:p w14:paraId="1E485D3A" w14:textId="77777777" w:rsidR="000079C5" w:rsidRDefault="00D62347">
            <w:pPr>
              <w:pStyle w:val="TableParagraph"/>
              <w:tabs>
                <w:tab w:val="left" w:pos="1973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навык совместного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него);</w:t>
            </w:r>
          </w:p>
          <w:p w14:paraId="592D338A" w14:textId="77777777" w:rsidR="000079C5" w:rsidRDefault="00D6234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(поступки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 последовательность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сказках,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рассказах);</w:t>
            </w:r>
          </w:p>
          <w:p w14:paraId="361F1B30" w14:textId="77777777" w:rsidR="000079C5" w:rsidRDefault="00D62347">
            <w:pPr>
              <w:pStyle w:val="TableParagraph"/>
              <w:tabs>
                <w:tab w:val="left" w:pos="1152"/>
                <w:tab w:val="left" w:pos="1469"/>
                <w:tab w:val="left" w:pos="1666"/>
                <w:tab w:val="left" w:pos="2007"/>
                <w:tab w:val="left" w:pos="2055"/>
                <w:tab w:val="left" w:pos="2708"/>
                <w:tab w:val="left" w:pos="2766"/>
                <w:tab w:val="left" w:pos="3001"/>
                <w:tab w:val="left" w:pos="3476"/>
              </w:tabs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умение внятно,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спеша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стихотворения,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короткие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ролевые диалоги из сказок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играх-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повторять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строчки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рифмы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стихов,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песенок,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игр;</w:t>
            </w:r>
          </w:p>
          <w:p w14:paraId="6262C30C" w14:textId="77777777" w:rsidR="000079C5" w:rsidRDefault="00D62347">
            <w:pPr>
              <w:pStyle w:val="TableParagraph"/>
              <w:tabs>
                <w:tab w:val="left" w:pos="1887"/>
                <w:tab w:val="left" w:pos="1983"/>
                <w:tab w:val="left" w:pos="2347"/>
                <w:tab w:val="left" w:pos="2443"/>
                <w:tab w:val="left" w:pos="2804"/>
                <w:tab w:val="left" w:pos="3087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общение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книжек-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картинок, иллюстраций;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(улыбки,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смех,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жесты)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14:paraId="01E18F8F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процессе совместного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произведений.</w:t>
            </w:r>
          </w:p>
        </w:tc>
        <w:tc>
          <w:tcPr>
            <w:tcW w:w="5532" w:type="dxa"/>
          </w:tcPr>
          <w:p w14:paraId="454D1F84" w14:textId="77777777" w:rsidR="000079C5" w:rsidRDefault="00D623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ситуациях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общения;</w:t>
            </w:r>
          </w:p>
          <w:p w14:paraId="3ABED822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дружелюбный,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знакомиться, развивает у детей умения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или высказывания из 2-3 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фраз;</w:t>
            </w:r>
          </w:p>
          <w:p w14:paraId="46765E47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стихотворения, слушать чтение детских книг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иллюстрации.</w:t>
            </w:r>
          </w:p>
          <w:p w14:paraId="460BA009" w14:textId="77777777" w:rsidR="000079C5" w:rsidRDefault="00D62347">
            <w:pPr>
              <w:pStyle w:val="TableParagraph"/>
              <w:tabs>
                <w:tab w:val="left" w:pos="911"/>
                <w:tab w:val="left" w:pos="1382"/>
                <w:tab w:val="left" w:pos="1814"/>
                <w:tab w:val="left" w:pos="3019"/>
                <w:tab w:val="left" w:pos="3058"/>
                <w:tab w:val="left" w:pos="3596"/>
                <w:tab w:val="left" w:pos="4282"/>
                <w:tab w:val="left" w:pos="4642"/>
                <w:tab w:val="left" w:pos="5305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1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1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1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звучание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термины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«слово»,</w:t>
            </w:r>
            <w:r>
              <w:rPr>
                <w:w w:val="105"/>
                <w:sz w:val="24"/>
              </w:rPr>
              <w:tab/>
              <w:t>«звук»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плане.</w:t>
            </w:r>
          </w:p>
        </w:tc>
      </w:tr>
      <w:tr w:rsidR="000079C5" w14:paraId="2474F409" w14:textId="77777777">
        <w:trPr>
          <w:trHeight w:val="278"/>
        </w:trPr>
        <w:tc>
          <w:tcPr>
            <w:tcW w:w="9326" w:type="dxa"/>
            <w:gridSpan w:val="2"/>
          </w:tcPr>
          <w:p w14:paraId="7F70C650" w14:textId="77777777" w:rsidR="000079C5" w:rsidRDefault="00D62347">
            <w:pPr>
              <w:pStyle w:val="TableParagraph"/>
              <w:spacing w:line="258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4-5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</w:tbl>
    <w:p w14:paraId="35C2B23F" w14:textId="77777777" w:rsidR="000079C5" w:rsidRDefault="000079C5">
      <w:pPr>
        <w:spacing w:line="258" w:lineRule="exact"/>
        <w:jc w:val="center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F767814" w14:textId="77777777">
        <w:trPr>
          <w:trHeight w:val="14634"/>
        </w:trPr>
        <w:tc>
          <w:tcPr>
            <w:tcW w:w="3794" w:type="dxa"/>
          </w:tcPr>
          <w:p w14:paraId="093CDE7A" w14:textId="77777777" w:rsidR="000079C5" w:rsidRDefault="00D62347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32" w:lineRule="auto"/>
              <w:ind w:right="301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Развитие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14:paraId="7F2F9BA6" w14:textId="77777777" w:rsidR="000079C5" w:rsidRDefault="00D62347">
            <w:pPr>
              <w:pStyle w:val="TableParagraph"/>
              <w:tabs>
                <w:tab w:val="left" w:pos="950"/>
                <w:tab w:val="left" w:pos="998"/>
                <w:tab w:val="left" w:pos="1277"/>
                <w:tab w:val="left" w:pos="1335"/>
                <w:tab w:val="left" w:pos="1723"/>
                <w:tab w:val="left" w:pos="1920"/>
                <w:tab w:val="left" w:pos="1954"/>
                <w:tab w:val="left" w:pos="2467"/>
                <w:tab w:val="left" w:pos="2631"/>
                <w:tab w:val="left" w:pos="2698"/>
                <w:tab w:val="left" w:pos="2756"/>
                <w:tab w:val="left" w:pos="3087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словарь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трудовые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местоположение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суток,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характеризовать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 и настроение людей;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умения использовать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  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деталей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прилагательные, обозначающие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 и предлоги; 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значением.</w:t>
            </w:r>
          </w:p>
          <w:p w14:paraId="60732B62" w14:textId="77777777" w:rsidR="000079C5" w:rsidRDefault="00D62347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  <w:tab w:val="left" w:pos="1618"/>
                <w:tab w:val="left" w:pos="1723"/>
                <w:tab w:val="left" w:pos="2007"/>
                <w:tab w:val="left" w:pos="2170"/>
                <w:tab w:val="left" w:pos="2443"/>
                <w:tab w:val="left" w:pos="2660"/>
                <w:tab w:val="left" w:pos="3068"/>
                <w:tab w:val="left" w:pos="3313"/>
                <w:tab w:val="left" w:pos="3548"/>
              </w:tabs>
              <w:spacing w:before="3"/>
              <w:ind w:right="95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свистящих,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шипящих и сонорных звуков.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дикцией: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отчетливое  произношение  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фонематического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слуха:</w:t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14:paraId="3D544703" w14:textId="77777777" w:rsidR="000079C5" w:rsidRDefault="00D62347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  <w:tab w:val="left" w:pos="1243"/>
                <w:tab w:val="left" w:pos="1762"/>
                <w:tab w:val="left" w:pos="2319"/>
                <w:tab w:val="left" w:pos="2559"/>
                <w:tab w:val="left" w:pos="3558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предложении.</w:t>
            </w:r>
          </w:p>
          <w:p w14:paraId="653513F5" w14:textId="77777777" w:rsidR="000079C5" w:rsidRDefault="00D62347">
            <w:pPr>
              <w:pStyle w:val="TableParagraph"/>
              <w:tabs>
                <w:tab w:val="left" w:pos="1046"/>
                <w:tab w:val="left" w:pos="1632"/>
                <w:tab w:val="left" w:pos="2251"/>
                <w:tab w:val="left" w:pos="2477"/>
                <w:tab w:val="left" w:pos="2833"/>
                <w:tab w:val="left" w:pos="3332"/>
                <w:tab w:val="left" w:pos="3567"/>
              </w:tabs>
              <w:spacing w:before="3"/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  <w:t>множественногочисла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детенышей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  <w:p w14:paraId="404B7DFD" w14:textId="77777777" w:rsidR="000079C5" w:rsidRDefault="00D62347">
            <w:pPr>
              <w:pStyle w:val="TableParagraph"/>
              <w:tabs>
                <w:tab w:val="left" w:pos="1906"/>
                <w:tab w:val="left" w:pos="2285"/>
                <w:tab w:val="left" w:pos="2559"/>
              </w:tabs>
              <w:spacing w:before="7" w:line="232" w:lineRule="auto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именительном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родительном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</w:p>
        </w:tc>
        <w:tc>
          <w:tcPr>
            <w:tcW w:w="5532" w:type="dxa"/>
          </w:tcPr>
          <w:p w14:paraId="2B2D208A" w14:textId="77777777" w:rsidR="000079C5" w:rsidRDefault="00D62347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Развитие</w:t>
            </w:r>
            <w:r>
              <w:rPr>
                <w:spacing w:val="-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14:paraId="7D460880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существ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сред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обитания,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 качества: цветовые оттенки, вкусовые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степени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родовые и видовые обобщения, а также лежащие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сочувствия.</w:t>
            </w:r>
          </w:p>
          <w:p w14:paraId="02C10373" w14:textId="77777777" w:rsidR="000079C5" w:rsidRDefault="00D62347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41AE0A73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словопроизношением,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фонематический слух, </w:t>
            </w:r>
            <w:r>
              <w:rPr>
                <w:w w:val="105"/>
                <w:sz w:val="24"/>
              </w:rPr>
              <w:t>закрепляет у детей умения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свистящие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шипящие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стихи, регулируяинтонацию, тембр, силу голоса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</w:p>
          <w:p w14:paraId="4CD3B60B" w14:textId="77777777" w:rsidR="000079C5" w:rsidRDefault="00D62347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70FBB3C9" w14:textId="77777777" w:rsidR="000079C5" w:rsidRDefault="00D62347">
            <w:pPr>
              <w:pStyle w:val="TableParagraph"/>
              <w:tabs>
                <w:tab w:val="left" w:pos="1636"/>
                <w:tab w:val="left" w:pos="3447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причинно-следственных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приставки при словообразовании;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систему</w:t>
            </w:r>
            <w:r>
              <w:rPr>
                <w:w w:val="105"/>
                <w:sz w:val="24"/>
              </w:rPr>
              <w:tab/>
              <w:t>окончаний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существительных,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  <w:p w14:paraId="032D2687" w14:textId="77777777" w:rsidR="000079C5" w:rsidRDefault="00D62347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14:paraId="762BA9EF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(«Почему?», «Зачем?», «Для чего?»); 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14:paraId="04232C11" w14:textId="77777777" w:rsidR="000079C5" w:rsidRDefault="00D62347"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сочинять повествовательные рассказы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игрушкам,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картинам;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составлять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</w:p>
          <w:p w14:paraId="545E447E" w14:textId="77777777" w:rsidR="000079C5" w:rsidRDefault="00D6234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загадки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 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игрушках, 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объектах 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</w:tc>
      </w:tr>
    </w:tbl>
    <w:p w14:paraId="3EE97D18" w14:textId="77777777" w:rsidR="000079C5" w:rsidRDefault="000079C5">
      <w:pPr>
        <w:spacing w:line="273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4EED633" w14:textId="77777777">
        <w:trPr>
          <w:trHeight w:val="14634"/>
        </w:trPr>
        <w:tc>
          <w:tcPr>
            <w:tcW w:w="3794" w:type="dxa"/>
          </w:tcPr>
          <w:p w14:paraId="1E70D5CA" w14:textId="77777777" w:rsidR="000079C5" w:rsidRDefault="00D62347">
            <w:pPr>
              <w:pStyle w:val="TableParagraph"/>
              <w:tabs>
                <w:tab w:val="left" w:pos="2986"/>
              </w:tabs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использовать</w:t>
            </w:r>
            <w:r>
              <w:rPr>
                <w:w w:val="105"/>
                <w:sz w:val="24"/>
              </w:rPr>
              <w:tab/>
              <w:t>форму</w:t>
            </w:r>
          </w:p>
          <w:p w14:paraId="69C67894" w14:textId="77777777" w:rsidR="000079C5" w:rsidRDefault="00D62347">
            <w:pPr>
              <w:pStyle w:val="TableParagraph"/>
              <w:tabs>
                <w:tab w:val="left" w:pos="3073"/>
              </w:tabs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  <w:t>числа</w:t>
            </w:r>
          </w:p>
          <w:p w14:paraId="7E0CA991" w14:textId="77777777" w:rsidR="000079C5" w:rsidRDefault="00D62347">
            <w:pPr>
              <w:pStyle w:val="TableParagraph"/>
              <w:tabs>
                <w:tab w:val="left" w:pos="1978"/>
                <w:tab w:val="left" w:pos="2674"/>
                <w:tab w:val="left" w:pos="2914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падежа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повелительного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глаголов;</w:t>
            </w:r>
          </w:p>
          <w:p w14:paraId="46D21DC8" w14:textId="77777777" w:rsidR="000079C5" w:rsidRDefault="00D62347">
            <w:pPr>
              <w:pStyle w:val="TableParagraph"/>
              <w:tabs>
                <w:tab w:val="left" w:pos="1315"/>
                <w:tab w:val="left" w:pos="1555"/>
                <w:tab w:val="left" w:pos="1651"/>
                <w:tab w:val="left" w:pos="2146"/>
                <w:tab w:val="left" w:pos="2352"/>
                <w:tab w:val="left" w:pos="2559"/>
                <w:tab w:val="left" w:pos="2794"/>
                <w:tab w:val="left" w:pos="2919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сложносочиненные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пространственным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(в,</w:t>
            </w:r>
            <w:r>
              <w:rPr>
                <w:w w:val="105"/>
                <w:sz w:val="24"/>
              </w:rPr>
              <w:tab/>
              <w:t>под,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между,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около);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посуды.</w:t>
            </w:r>
          </w:p>
          <w:p w14:paraId="05CD501C" w14:textId="77777777" w:rsidR="000079C5" w:rsidRDefault="00D62347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</w:tabs>
              <w:spacing w:before="7" w:line="272" w:lineRule="exact"/>
              <w:ind w:hanging="213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14:paraId="3086FC78" w14:textId="77777777" w:rsidR="000079C5" w:rsidRDefault="00D62347">
            <w:pPr>
              <w:pStyle w:val="TableParagraph"/>
              <w:tabs>
                <w:tab w:val="left" w:pos="1800"/>
                <w:tab w:val="left" w:pos="2179"/>
                <w:tab w:val="left" w:pos="2886"/>
                <w:tab w:val="left" w:pos="3423"/>
                <w:tab w:val="left" w:pos="3572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вопросы по поводу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форме и содержанию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детей рассказывать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наблюдениях,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вновь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предмете,</w:t>
            </w:r>
            <w:r>
              <w:rPr>
                <w:w w:val="105"/>
                <w:sz w:val="24"/>
              </w:rPr>
              <w:tab/>
              <w:t>игрушке,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 сюжетной картины.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культуру общения: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умений</w:t>
            </w:r>
          </w:p>
          <w:p w14:paraId="45904735" w14:textId="77777777" w:rsidR="000079C5" w:rsidRDefault="00D62347">
            <w:pPr>
              <w:pStyle w:val="TableParagraph"/>
              <w:tabs>
                <w:tab w:val="left" w:pos="1291"/>
                <w:tab w:val="left" w:pos="1397"/>
                <w:tab w:val="left" w:pos="1488"/>
                <w:tab w:val="left" w:pos="1704"/>
                <w:tab w:val="left" w:pos="1819"/>
                <w:tab w:val="left" w:pos="1973"/>
                <w:tab w:val="left" w:pos="2352"/>
                <w:tab w:val="left" w:pos="2622"/>
                <w:tab w:val="left" w:pos="2814"/>
                <w:tab w:val="left" w:pos="2881"/>
                <w:tab w:val="left" w:pos="3289"/>
                <w:tab w:val="left" w:pos="3553"/>
              </w:tabs>
              <w:spacing w:before="1"/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приветствовать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формулы речевого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вступлении в разговор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встрече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гостей.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вступить,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завершить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общение).</w:t>
            </w:r>
          </w:p>
          <w:p w14:paraId="4B089E42" w14:textId="77777777" w:rsidR="000079C5" w:rsidRDefault="00D62347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</w:tabs>
              <w:spacing w:before="3"/>
              <w:ind w:left="105" w:right="113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3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3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3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14:paraId="24AC3A4C" w14:textId="77777777" w:rsidR="000079C5" w:rsidRDefault="00D62347">
            <w:pPr>
              <w:pStyle w:val="TableParagraph"/>
              <w:tabs>
                <w:tab w:val="left" w:pos="1915"/>
                <w:tab w:val="left" w:pos="3572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  <w:t>с</w:t>
            </w:r>
          </w:p>
          <w:p w14:paraId="7E4533CC" w14:textId="77777777" w:rsidR="000079C5" w:rsidRDefault="00D62347">
            <w:pPr>
              <w:pStyle w:val="TableParagraph"/>
              <w:tabs>
                <w:tab w:val="left" w:pos="1661"/>
                <w:tab w:val="left" w:pos="2962"/>
              </w:tabs>
              <w:spacing w:before="5" w:line="237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терминами</w:t>
            </w:r>
            <w:r>
              <w:rPr>
                <w:w w:val="105"/>
                <w:sz w:val="24"/>
              </w:rPr>
              <w:tab/>
              <w:t>«слово»,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«звук»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</w:tcPr>
          <w:p w14:paraId="3FE1102C" w14:textId="77777777" w:rsidR="000079C5" w:rsidRDefault="00D62347">
            <w:pPr>
              <w:pStyle w:val="TableParagraph"/>
              <w:tabs>
                <w:tab w:val="left" w:pos="921"/>
                <w:tab w:val="left" w:pos="1190"/>
                <w:tab w:val="left" w:pos="1713"/>
                <w:tab w:val="left" w:pos="1776"/>
                <w:tab w:val="left" w:pos="1857"/>
                <w:tab w:val="left" w:pos="2011"/>
                <w:tab w:val="left" w:pos="2044"/>
                <w:tab w:val="left" w:pos="2188"/>
                <w:tab w:val="left" w:pos="2227"/>
                <w:tab w:val="left" w:pos="2352"/>
                <w:tab w:val="left" w:pos="2395"/>
                <w:tab w:val="left" w:pos="2434"/>
                <w:tab w:val="left" w:pos="2583"/>
                <w:tab w:val="left" w:pos="2674"/>
                <w:tab w:val="left" w:pos="2794"/>
                <w:tab w:val="left" w:pos="3317"/>
                <w:tab w:val="left" w:pos="3485"/>
                <w:tab w:val="left" w:pos="3807"/>
                <w:tab w:val="left" w:pos="4153"/>
                <w:tab w:val="left" w:pos="4277"/>
                <w:tab w:val="left" w:pos="4330"/>
                <w:tab w:val="left" w:pos="4388"/>
                <w:tab w:val="left" w:pos="4489"/>
                <w:tab w:val="left" w:pos="4637"/>
                <w:tab w:val="left" w:pos="5176"/>
                <w:tab w:val="left" w:pos="5286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инициативность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речевом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общенияописательные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 и элементы объяснительной речи;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вариативные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приветствия,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прощания,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просьбой,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вопросы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элементы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объяснительной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речи,развивает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о предметах и объектах, по картинкам;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ответы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реплик,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адекватно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реагировать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высказыванием.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Педагог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коллективном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беседу,</w:t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перебивая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интонационной</w:t>
            </w:r>
            <w:r>
              <w:rPr>
                <w:spacing w:val="84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речевой</w:t>
            </w:r>
            <w:r>
              <w:rPr>
                <w:spacing w:val="87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конфликтов,</w:t>
            </w:r>
            <w:r>
              <w:rPr>
                <w:spacing w:val="89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закрепляет</w:t>
            </w:r>
            <w:r>
              <w:rPr>
                <w:spacing w:val="5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     детей     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использовать</w:t>
            </w:r>
            <w:r>
              <w:rPr>
                <w:spacing w:val="8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в    </w:t>
            </w:r>
            <w:r>
              <w:rPr>
                <w:spacing w:val="-2"/>
                <w:w w:val="105"/>
                <w:sz w:val="24"/>
              </w:rPr>
              <w:t>речи</w:t>
            </w:r>
            <w:r>
              <w:rPr>
                <w:spacing w:val="89"/>
                <w:w w:val="105"/>
                <w:sz w:val="24"/>
              </w:rPr>
              <w:t xml:space="preserve"> </w:t>
            </w:r>
            <w:r>
              <w:rPr>
                <w:spacing w:val="9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вариативные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приветствия;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прощания;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просьбой,  благодарности,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обиды, жалобы,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обращаться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взрослому</w:t>
            </w:r>
          </w:p>
          <w:p w14:paraId="38363396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отчеству.</w:t>
            </w:r>
          </w:p>
          <w:p w14:paraId="1265E5E6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14:paraId="6A316B50" w14:textId="77777777" w:rsidR="000079C5" w:rsidRDefault="00D62347">
            <w:pPr>
              <w:pStyle w:val="TableParagraph"/>
              <w:tabs>
                <w:tab w:val="left" w:pos="2611"/>
                <w:tab w:val="left" w:pos="4763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 формирует представления о том, что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короткими; формирует умение сравнивать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произносить</w:t>
            </w:r>
            <w:r>
              <w:rPr>
                <w:w w:val="105"/>
                <w:sz w:val="24"/>
              </w:rPr>
              <w:tab/>
              <w:t>слова,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 подчеркивая в них первый звук;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звук.</w:t>
            </w:r>
          </w:p>
        </w:tc>
      </w:tr>
    </w:tbl>
    <w:p w14:paraId="599C18D9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C5BF591" w14:textId="77777777">
        <w:trPr>
          <w:trHeight w:val="14634"/>
        </w:trPr>
        <w:tc>
          <w:tcPr>
            <w:tcW w:w="3794" w:type="dxa"/>
          </w:tcPr>
          <w:p w14:paraId="5472311F" w14:textId="77777777" w:rsidR="000079C5" w:rsidRDefault="00D62347">
            <w:pPr>
              <w:pStyle w:val="TableParagraph"/>
              <w:tabs>
                <w:tab w:val="left" w:pos="2213"/>
                <w:tab w:val="left" w:pos="2328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речевых играх. Знакомить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по-разному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последовательности, могут 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разные   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длительности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 (короткие и длинные).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изолированно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произносить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голосом звук в слове: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 громче, четче, чем 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изолированно.</w:t>
            </w:r>
          </w:p>
          <w:p w14:paraId="3BD34881" w14:textId="77777777" w:rsidR="000079C5" w:rsidRDefault="00D62347">
            <w:pPr>
              <w:pStyle w:val="TableParagraph"/>
              <w:tabs>
                <w:tab w:val="left" w:pos="1498"/>
                <w:tab w:val="left" w:pos="1906"/>
              </w:tabs>
              <w:spacing w:line="237" w:lineRule="auto"/>
              <w:ind w:left="105" w:right="109"/>
              <w:rPr>
                <w:sz w:val="24"/>
              </w:rPr>
            </w:pP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w w:val="105"/>
                <w:sz w:val="24"/>
                <w:u w:val="single"/>
              </w:rPr>
              <w:tab/>
              <w:t>к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14:paraId="33915953" w14:textId="77777777" w:rsidR="000079C5" w:rsidRDefault="00D62347">
            <w:pPr>
              <w:pStyle w:val="TableParagraph"/>
              <w:tabs>
                <w:tab w:val="left" w:pos="1238"/>
                <w:tab w:val="left" w:pos="1373"/>
                <w:tab w:val="left" w:pos="1522"/>
                <w:tab w:val="left" w:pos="1575"/>
                <w:tab w:val="left" w:pos="1853"/>
                <w:tab w:val="left" w:pos="1949"/>
                <w:tab w:val="left" w:pos="2059"/>
                <w:tab w:val="left" w:pos="2347"/>
                <w:tab w:val="left" w:pos="2429"/>
                <w:tab w:val="left" w:pos="2636"/>
                <w:tab w:val="left" w:pos="2727"/>
                <w:tab w:val="left" w:pos="2766"/>
                <w:tab w:val="left" w:pos="2895"/>
                <w:tab w:val="left" w:pos="3121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(загадки,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считалки,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заклички,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 волшебные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сказки)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(авторские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стихотворения);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жанров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(устанавливать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причинно-следственные связи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ритму</w:t>
            </w:r>
            <w:r>
              <w:rPr>
                <w:w w:val="105"/>
                <w:sz w:val="24"/>
              </w:rPr>
              <w:tab/>
              <w:t>поэтической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характеристикам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явлений);</w:t>
            </w:r>
          </w:p>
          <w:p w14:paraId="6A1CA489" w14:textId="77777777" w:rsidR="000079C5" w:rsidRDefault="00D62347">
            <w:pPr>
              <w:pStyle w:val="TableParagraph"/>
              <w:tabs>
                <w:tab w:val="left" w:pos="1959"/>
                <w:tab w:val="left" w:pos="2155"/>
                <w:tab w:val="left" w:pos="2756"/>
                <w:tab w:val="left" w:pos="3567"/>
              </w:tabs>
              <w:spacing w:before="2"/>
              <w:ind w:left="10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пересказ</w:t>
            </w:r>
          </w:p>
          <w:p w14:paraId="67E0FE60" w14:textId="77777777" w:rsidR="000079C5" w:rsidRDefault="00D62347">
            <w:pPr>
              <w:pStyle w:val="TableParagraph"/>
              <w:tabs>
                <w:tab w:val="left" w:pos="2448"/>
              </w:tabs>
              <w:spacing w:before="5" w:line="232" w:lineRule="auto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небольших рассказов и сказок);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ценностное</w:t>
            </w:r>
          </w:p>
        </w:tc>
        <w:tc>
          <w:tcPr>
            <w:tcW w:w="5532" w:type="dxa"/>
          </w:tcPr>
          <w:p w14:paraId="3D8B843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EE88F5E" w14:textId="77777777" w:rsidR="000079C5" w:rsidRDefault="000079C5">
      <w:pPr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3597F34" w14:textId="77777777">
        <w:trPr>
          <w:trHeight w:val="830"/>
        </w:trPr>
        <w:tc>
          <w:tcPr>
            <w:tcW w:w="3794" w:type="dxa"/>
          </w:tcPr>
          <w:p w14:paraId="1AD1053B" w14:textId="77777777" w:rsidR="000079C5" w:rsidRDefault="00D62347">
            <w:pPr>
              <w:pStyle w:val="TableParagraph"/>
              <w:tabs>
                <w:tab w:val="left" w:pos="1877"/>
                <w:tab w:val="left" w:pos="3553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книге,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</w:t>
            </w:r>
            <w:r>
              <w:rPr>
                <w:w w:val="105"/>
                <w:sz w:val="24"/>
              </w:rPr>
              <w:tab/>
              <w:t>писателей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14:paraId="5FC27A7A" w14:textId="77777777" w:rsidR="000079C5" w:rsidRDefault="00D623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иллюстраторов.</w:t>
            </w:r>
          </w:p>
        </w:tc>
        <w:tc>
          <w:tcPr>
            <w:tcW w:w="5532" w:type="dxa"/>
          </w:tcPr>
          <w:p w14:paraId="42E1968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5AF35578" w14:textId="77777777">
        <w:trPr>
          <w:trHeight w:val="273"/>
        </w:trPr>
        <w:tc>
          <w:tcPr>
            <w:tcW w:w="9326" w:type="dxa"/>
            <w:gridSpan w:val="2"/>
          </w:tcPr>
          <w:p w14:paraId="7B71E1E0" w14:textId="77777777" w:rsidR="000079C5" w:rsidRDefault="00D62347">
            <w:pPr>
              <w:pStyle w:val="TableParagraph"/>
              <w:spacing w:line="253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5-6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5587F03B" w14:textId="77777777">
        <w:trPr>
          <w:trHeight w:val="13529"/>
        </w:trPr>
        <w:tc>
          <w:tcPr>
            <w:tcW w:w="3794" w:type="dxa"/>
          </w:tcPr>
          <w:p w14:paraId="4422C99D" w14:textId="77777777" w:rsidR="000079C5" w:rsidRDefault="00D62347">
            <w:pPr>
              <w:pStyle w:val="TableParagraph"/>
              <w:numPr>
                <w:ilvl w:val="0"/>
                <w:numId w:val="39"/>
              </w:numPr>
              <w:tabs>
                <w:tab w:val="left" w:pos="318"/>
                <w:tab w:val="left" w:pos="1277"/>
                <w:tab w:val="left" w:pos="1891"/>
                <w:tab w:val="left" w:pos="2367"/>
                <w:tab w:val="left" w:pos="2530"/>
                <w:tab w:val="left" w:pos="2684"/>
              </w:tabs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профессии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(каменщик, тракторист, швея);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w w:val="105"/>
                <w:sz w:val="24"/>
              </w:rPr>
              <w:tab/>
              <w:t>техники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(экскаватор,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комбайн);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прилагательные,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признаки</w:t>
            </w:r>
          </w:p>
          <w:p w14:paraId="059D70E4" w14:textId="77777777" w:rsidR="000079C5" w:rsidRDefault="00D62347">
            <w:pPr>
              <w:pStyle w:val="TableParagraph"/>
              <w:tabs>
                <w:tab w:val="left" w:pos="2756"/>
                <w:tab w:val="left" w:pos="3553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предметов;</w:t>
            </w:r>
            <w:r>
              <w:rPr>
                <w:w w:val="105"/>
                <w:sz w:val="24"/>
              </w:rPr>
              <w:tab/>
              <w:t>наречия,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(старательно,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бережно);</w:t>
            </w:r>
            <w:r>
              <w:rPr>
                <w:w w:val="105"/>
                <w:sz w:val="24"/>
              </w:rPr>
              <w:tab/>
              <w:t>глаголы,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 людей. Упражнять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умении подбирать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(синонимы)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14:paraId="0400A10A" w14:textId="77777777" w:rsidR="000079C5" w:rsidRDefault="00D62347">
            <w:pPr>
              <w:pStyle w:val="TableParagraph"/>
              <w:spacing w:line="237" w:lineRule="auto"/>
              <w:ind w:left="105"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противоположными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(антонимы);</w:t>
            </w:r>
          </w:p>
          <w:p w14:paraId="272EB7AE" w14:textId="77777777" w:rsidR="000079C5" w:rsidRDefault="00D62347">
            <w:pPr>
              <w:pStyle w:val="TableParagraph"/>
              <w:tabs>
                <w:tab w:val="left" w:pos="2559"/>
                <w:tab w:val="left" w:pos="2756"/>
                <w:tab w:val="left" w:pos="3572"/>
              </w:tabs>
              <w:spacing w:before="1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умение правильно, точно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значением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(строитель,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хлебороб).</w:t>
            </w:r>
          </w:p>
          <w:p w14:paraId="464946C8" w14:textId="77777777" w:rsidR="000079C5" w:rsidRDefault="00D62347">
            <w:pPr>
              <w:pStyle w:val="TableParagraph"/>
              <w:numPr>
                <w:ilvl w:val="0"/>
                <w:numId w:val="39"/>
              </w:numPr>
              <w:tabs>
                <w:tab w:val="left" w:pos="318"/>
                <w:tab w:val="left" w:pos="945"/>
                <w:tab w:val="left" w:pos="1728"/>
                <w:tab w:val="left" w:pos="1954"/>
                <w:tab w:val="left" w:pos="2381"/>
                <w:tab w:val="left" w:pos="2482"/>
              </w:tabs>
              <w:ind w:right="99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 языка;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 часто смешиваемые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w w:val="105"/>
                <w:sz w:val="24"/>
              </w:rPr>
              <w:tab/>
              <w:t>(с-ш,</w:t>
            </w:r>
            <w:r>
              <w:rPr>
                <w:w w:val="105"/>
                <w:sz w:val="24"/>
              </w:rPr>
              <w:tab/>
              <w:t>ж-з);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 звука в слове. Продолжать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Отрабатывать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интонационную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14:paraId="042D45D2" w14:textId="77777777" w:rsidR="000079C5" w:rsidRDefault="00D62347">
            <w:pPr>
              <w:pStyle w:val="TableParagraph"/>
              <w:numPr>
                <w:ilvl w:val="0"/>
                <w:numId w:val="39"/>
              </w:numPr>
              <w:tabs>
                <w:tab w:val="left" w:pos="318"/>
                <w:tab w:val="left" w:pos="1896"/>
                <w:tab w:val="left" w:pos="2223"/>
                <w:tab w:val="left" w:pos="3058"/>
                <w:tab w:val="left" w:pos="3572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предложении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число</w:t>
            </w:r>
          </w:p>
          <w:p w14:paraId="57DC30A0" w14:textId="77777777" w:rsidR="000079C5" w:rsidRDefault="00D62347">
            <w:pPr>
              <w:pStyle w:val="TableParagraph"/>
              <w:tabs>
                <w:tab w:val="left" w:pos="2477"/>
              </w:tabs>
              <w:spacing w:line="274" w:lineRule="exact"/>
              <w:ind w:left="105" w:right="104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детенышей</w:t>
            </w:r>
          </w:p>
        </w:tc>
        <w:tc>
          <w:tcPr>
            <w:tcW w:w="5532" w:type="dxa"/>
          </w:tcPr>
          <w:p w14:paraId="354251D4" w14:textId="77777777" w:rsidR="000079C5" w:rsidRDefault="00D62347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14:paraId="4C49F47A" w14:textId="77777777" w:rsidR="000079C5" w:rsidRDefault="00D62347">
            <w:pPr>
              <w:pStyle w:val="TableParagraph"/>
              <w:tabs>
                <w:tab w:val="left" w:pos="2044"/>
                <w:tab w:val="left" w:pos="4220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характерах людей; за счет слов, обозначающих: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 профессий,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учреждений, предметов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внутренние</w:t>
            </w:r>
            <w:r>
              <w:rPr>
                <w:w w:val="105"/>
                <w:sz w:val="24"/>
              </w:rPr>
              <w:tab/>
              <w:t>переживания;</w:t>
            </w:r>
            <w:r>
              <w:rPr>
                <w:w w:val="105"/>
                <w:sz w:val="24"/>
              </w:rPr>
              <w:tab/>
              <w:t>социально-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 категории, оттенки цвета, тонкое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дифференцирование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 объекта; названия обследовательских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 необходимых для выявления качеств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 предметов. Педагог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признакам.</w:t>
            </w:r>
          </w:p>
          <w:p w14:paraId="4C34CA94" w14:textId="77777777" w:rsidR="000079C5" w:rsidRDefault="00D62347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1"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204C7CF0" w14:textId="77777777" w:rsidR="000079C5" w:rsidRDefault="00D62347">
            <w:pPr>
              <w:pStyle w:val="TableParagraph"/>
              <w:tabs>
                <w:tab w:val="left" w:pos="2174"/>
                <w:tab w:val="left" w:pos="3745"/>
              </w:tabs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 культуру речи, 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([л],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[л'],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[р],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[р']); упражняет в чистом звукопроизношении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повседневного речевого общения и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  <w:t>интонационной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при чтении стихов, пересказе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произведений, в процессеобщения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(самостоятельное изменение темпа, ритма 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содержания).</w:t>
            </w:r>
          </w:p>
          <w:p w14:paraId="3161CF9E" w14:textId="77777777" w:rsidR="000079C5" w:rsidRDefault="00D62347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10669E5E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 правильно использовать в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несклоняемые существительные, слова,имеющие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 множественное или только единственное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число,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«одеть»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4BD637F1" w14:textId="77777777" w:rsidR="000079C5" w:rsidRDefault="00D62347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«надеть»,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пользуясь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приставками.</w:t>
            </w:r>
          </w:p>
          <w:p w14:paraId="742CF070" w14:textId="77777777" w:rsidR="000079C5" w:rsidRDefault="00D62347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3"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14:paraId="7B10FB5C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и доброжелательно исправлять ошибки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</w:p>
        </w:tc>
      </w:tr>
    </w:tbl>
    <w:p w14:paraId="5B17F25B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A4CC033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40B96E9E" w14:textId="77777777" w:rsidR="000079C5" w:rsidRDefault="00D62347">
            <w:pPr>
              <w:pStyle w:val="TableParagraph"/>
              <w:tabs>
                <w:tab w:val="left" w:pos="1551"/>
                <w:tab w:val="left" w:pos="2905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животных.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  <w:t>умения</w:t>
            </w:r>
          </w:p>
        </w:tc>
        <w:tc>
          <w:tcPr>
            <w:tcW w:w="5532" w:type="dxa"/>
            <w:tcBorders>
              <w:bottom w:val="nil"/>
            </w:tcBorders>
          </w:tcPr>
          <w:p w14:paraId="24D569E8" w14:textId="77777777" w:rsidR="000079C5" w:rsidRDefault="00D6234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рассказыванию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</w:p>
        </w:tc>
      </w:tr>
      <w:tr w:rsidR="000079C5" w14:paraId="680A0B4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D7632FA" w14:textId="77777777" w:rsidR="000079C5" w:rsidRDefault="00D62347">
            <w:pPr>
              <w:pStyle w:val="TableParagraph"/>
              <w:tabs>
                <w:tab w:val="left" w:pos="19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пользоваться</w:t>
            </w:r>
            <w:r>
              <w:rPr>
                <w:w w:val="105"/>
                <w:sz w:val="24"/>
              </w:rPr>
              <w:tab/>
              <w:t>несклоняемыми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A8E817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инициативе,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диалоге</w:t>
            </w:r>
          </w:p>
        </w:tc>
      </w:tr>
      <w:tr w:rsidR="000079C5" w14:paraId="7ECD003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460449D" w14:textId="77777777" w:rsidR="000079C5" w:rsidRDefault="00D62347">
            <w:pPr>
              <w:pStyle w:val="TableParagraph"/>
              <w:tabs>
                <w:tab w:val="left" w:pos="28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существительными</w:t>
            </w:r>
            <w:r>
              <w:rPr>
                <w:w w:val="105"/>
                <w:sz w:val="24"/>
              </w:rPr>
              <w:tab/>
              <w:t>(метро);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C352B5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реплик;</w:t>
            </w:r>
          </w:p>
        </w:tc>
      </w:tr>
      <w:tr w:rsidR="000079C5" w14:paraId="138FBC2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98F67F3" w14:textId="77777777" w:rsidR="000079C5" w:rsidRDefault="00D62347">
            <w:pPr>
              <w:pStyle w:val="TableParagraph"/>
              <w:tabs>
                <w:tab w:val="left" w:pos="2069"/>
                <w:tab w:val="left" w:pos="28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образовывать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образцу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D93A0E2" w14:textId="77777777" w:rsidR="000079C5" w:rsidRDefault="00D62347">
            <w:pPr>
              <w:pStyle w:val="TableParagraph"/>
              <w:tabs>
                <w:tab w:val="left" w:pos="1209"/>
                <w:tab w:val="left" w:pos="2472"/>
                <w:tab w:val="left" w:pos="3379"/>
                <w:tab w:val="left" w:pos="47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w w:val="105"/>
                <w:sz w:val="24"/>
              </w:rPr>
              <w:tab/>
              <w:t>этикет</w:t>
            </w:r>
          </w:p>
        </w:tc>
      </w:tr>
      <w:tr w:rsidR="000079C5" w14:paraId="18BB801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C319A35" w14:textId="77777777" w:rsidR="000079C5" w:rsidRDefault="00D62347">
            <w:pPr>
              <w:pStyle w:val="TableParagraph"/>
              <w:tabs>
                <w:tab w:val="left" w:pos="2112"/>
                <w:tab w:val="left" w:pos="315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однокоренные</w:t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  <w:t>(кот-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F590A9" w14:textId="77777777" w:rsidR="000079C5" w:rsidRDefault="00D62347">
            <w:pPr>
              <w:pStyle w:val="TableParagraph"/>
              <w:tabs>
                <w:tab w:val="left" w:pos="1699"/>
                <w:tab w:val="left" w:pos="3029"/>
                <w:tab w:val="left" w:pos="43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телефонного</w:t>
            </w:r>
            <w:r>
              <w:rPr>
                <w:w w:val="105"/>
                <w:sz w:val="24"/>
              </w:rPr>
              <w:tab/>
              <w:t>разговора,</w:t>
            </w:r>
            <w:r>
              <w:rPr>
                <w:w w:val="105"/>
                <w:sz w:val="24"/>
              </w:rPr>
              <w:tab/>
              <w:t>столового,</w:t>
            </w:r>
            <w:r>
              <w:rPr>
                <w:w w:val="105"/>
                <w:sz w:val="24"/>
              </w:rPr>
              <w:tab/>
              <w:t>гостевого</w:t>
            </w:r>
          </w:p>
        </w:tc>
      </w:tr>
      <w:tr w:rsidR="000079C5" w14:paraId="5175758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C2D738D" w14:textId="77777777" w:rsidR="000079C5" w:rsidRDefault="00D62347">
            <w:pPr>
              <w:pStyle w:val="TableParagraph"/>
              <w:tabs>
                <w:tab w:val="left" w:pos="22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котенок-котище),</w:t>
            </w:r>
            <w:r>
              <w:rPr>
                <w:w w:val="105"/>
                <w:sz w:val="24"/>
              </w:rPr>
              <w:tab/>
              <w:t>образовывать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6B6E4D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этикета,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</w:p>
        </w:tc>
      </w:tr>
      <w:tr w:rsidR="000079C5" w14:paraId="146FD92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22B8894" w14:textId="77777777" w:rsidR="000079C5" w:rsidRDefault="00D62347">
            <w:pPr>
              <w:pStyle w:val="TableParagraph"/>
              <w:tabs>
                <w:tab w:val="left" w:pos="3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B234DE2" w14:textId="77777777" w:rsidR="000079C5" w:rsidRDefault="00D62347">
            <w:pPr>
              <w:pStyle w:val="TableParagraph"/>
              <w:tabs>
                <w:tab w:val="left" w:pos="1123"/>
                <w:tab w:val="left" w:pos="2770"/>
                <w:tab w:val="left" w:pos="44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местах;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невербальные</w:t>
            </w:r>
            <w:r>
              <w:rPr>
                <w:w w:val="105"/>
                <w:sz w:val="24"/>
              </w:rPr>
              <w:tab/>
              <w:t>средства</w:t>
            </w:r>
          </w:p>
        </w:tc>
      </w:tr>
      <w:tr w:rsidR="000079C5" w14:paraId="0C4F353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1EB79C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увеличительными,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1AB8662" w14:textId="77777777" w:rsidR="000079C5" w:rsidRDefault="00D62347">
            <w:pPr>
              <w:pStyle w:val="TableParagraph"/>
              <w:tabs>
                <w:tab w:val="left" w:pos="1286"/>
                <w:tab w:val="left" w:pos="2491"/>
                <w:tab w:val="left" w:pos="3466"/>
                <w:tab w:val="left" w:pos="43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  <w:t>(мимика,</w:t>
            </w:r>
            <w:r>
              <w:rPr>
                <w:w w:val="105"/>
                <w:sz w:val="24"/>
              </w:rPr>
              <w:tab/>
              <w:t>жесты,</w:t>
            </w:r>
            <w:r>
              <w:rPr>
                <w:w w:val="105"/>
                <w:sz w:val="24"/>
              </w:rPr>
              <w:tab/>
              <w:t>позы);</w:t>
            </w:r>
            <w:r>
              <w:rPr>
                <w:w w:val="105"/>
                <w:sz w:val="24"/>
              </w:rPr>
              <w:tab/>
              <w:t>принятые</w:t>
            </w:r>
          </w:p>
        </w:tc>
      </w:tr>
      <w:tr w:rsidR="000079C5" w14:paraId="123B32B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5B87F9A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уменьшительными,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20418E1" w14:textId="77777777" w:rsidR="000079C5" w:rsidRDefault="00D62347">
            <w:pPr>
              <w:pStyle w:val="TableParagraph"/>
              <w:tabs>
                <w:tab w:val="left" w:pos="1195"/>
                <w:tab w:val="left" w:pos="2707"/>
                <w:tab w:val="left" w:pos="44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нормы</w:t>
            </w:r>
            <w:r>
              <w:rPr>
                <w:w w:val="105"/>
                <w:sz w:val="24"/>
              </w:rPr>
              <w:tab/>
              <w:t>вежливого</w:t>
            </w:r>
            <w:r>
              <w:rPr>
                <w:w w:val="105"/>
                <w:sz w:val="24"/>
              </w:rPr>
              <w:tab/>
              <w:t>речевого</w:t>
            </w:r>
            <w:r>
              <w:rPr>
                <w:w w:val="105"/>
                <w:sz w:val="24"/>
              </w:rPr>
              <w:tab/>
              <w:t>общения;</w:t>
            </w:r>
          </w:p>
        </w:tc>
      </w:tr>
      <w:tr w:rsidR="000079C5" w14:paraId="29E1BDA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415CBE3" w14:textId="77777777" w:rsidR="000079C5" w:rsidRDefault="00D62347">
            <w:pPr>
              <w:pStyle w:val="TableParagraph"/>
              <w:tabs>
                <w:tab w:val="left" w:pos="1968"/>
                <w:tab w:val="left" w:pos="3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ласкательными</w:t>
            </w:r>
            <w:r>
              <w:rPr>
                <w:w w:val="105"/>
                <w:sz w:val="24"/>
              </w:rPr>
              <w:tab/>
              <w:t>суффиксами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33B6D6D" w14:textId="77777777" w:rsidR="000079C5" w:rsidRDefault="00D62347">
            <w:pPr>
              <w:pStyle w:val="TableParagraph"/>
              <w:tabs>
                <w:tab w:val="left" w:pos="1771"/>
                <w:tab w:val="left" w:pos="2275"/>
                <w:tab w:val="left" w:pos="41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коллективных</w:t>
            </w:r>
            <w:r>
              <w:rPr>
                <w:w w:val="105"/>
                <w:sz w:val="24"/>
              </w:rPr>
              <w:tab/>
              <w:t>разговорах,</w:t>
            </w:r>
          </w:p>
        </w:tc>
      </w:tr>
      <w:tr w:rsidR="000079C5" w14:paraId="2590889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43554F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улавливать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 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D0A0C8F" w14:textId="77777777" w:rsidR="000079C5" w:rsidRDefault="00D62347">
            <w:pPr>
              <w:pStyle w:val="TableParagraph"/>
              <w:tabs>
                <w:tab w:val="left" w:pos="1785"/>
                <w:tab w:val="left" w:pos="2794"/>
                <w:tab w:val="left" w:pos="3596"/>
                <w:tab w:val="left" w:pos="5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виды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5C3E84F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4D4DD00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слов;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2F222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речевые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диалогической</w:t>
            </w:r>
          </w:p>
        </w:tc>
      </w:tr>
      <w:tr w:rsidR="000079C5" w14:paraId="658CAEE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57EE9AA" w14:textId="77777777" w:rsidR="000079C5" w:rsidRDefault="00D62347">
            <w:pPr>
              <w:pStyle w:val="TableParagraph"/>
              <w:tabs>
                <w:tab w:val="left" w:pos="2055"/>
                <w:tab w:val="left" w:pos="27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разными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0D70FF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речи;</w:t>
            </w:r>
          </w:p>
        </w:tc>
      </w:tr>
      <w:tr w:rsidR="000079C5" w14:paraId="69814DB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11EBFE3" w14:textId="77777777" w:rsidR="000079C5" w:rsidRDefault="00D62347">
            <w:pPr>
              <w:pStyle w:val="TableParagraph"/>
              <w:tabs>
                <w:tab w:val="left" w:pos="1527"/>
                <w:tab w:val="left" w:pos="314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образования</w:t>
            </w:r>
            <w:r>
              <w:rPr>
                <w:w w:val="105"/>
                <w:sz w:val="24"/>
              </w:rPr>
              <w:tab/>
              <w:t>слов.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B45DD9" w14:textId="77777777" w:rsidR="000079C5" w:rsidRDefault="00D62347">
            <w:pPr>
              <w:pStyle w:val="TableParagraph"/>
              <w:tabs>
                <w:tab w:val="left" w:pos="1377"/>
                <w:tab w:val="left" w:pos="3015"/>
                <w:tab w:val="left" w:pos="3591"/>
                <w:tab w:val="left" w:pos="46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умения</w:t>
            </w:r>
          </w:p>
        </w:tc>
      </w:tr>
      <w:tr w:rsidR="000079C5" w14:paraId="092AF2D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090018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F97AF3F" w14:textId="77777777" w:rsidR="000079C5" w:rsidRDefault="00D62347">
            <w:pPr>
              <w:pStyle w:val="TableParagraph"/>
              <w:tabs>
                <w:tab w:val="left" w:pos="2020"/>
                <w:tab w:val="left" w:pos="3072"/>
                <w:tab w:val="left" w:pos="4177"/>
                <w:tab w:val="left" w:pos="452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строить</w:t>
            </w:r>
            <w:r>
              <w:rPr>
                <w:w w:val="105"/>
                <w:sz w:val="24"/>
              </w:rPr>
              <w:tab/>
              <w:t>игровые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деловые</w:t>
            </w:r>
          </w:p>
        </w:tc>
      </w:tr>
      <w:tr w:rsidR="000079C5" w14:paraId="1B9B396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FB395C6" w14:textId="77777777" w:rsidR="000079C5" w:rsidRDefault="00D62347">
            <w:pPr>
              <w:pStyle w:val="TableParagraph"/>
              <w:tabs>
                <w:tab w:val="left" w:pos="960"/>
                <w:tab w:val="left" w:pos="2002"/>
                <w:tab w:val="left" w:pos="34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  <w:t>по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7859B15" w14:textId="77777777" w:rsidR="000079C5" w:rsidRDefault="00D62347">
            <w:pPr>
              <w:pStyle w:val="TableParagraph"/>
              <w:tabs>
                <w:tab w:val="left" w:pos="1708"/>
                <w:tab w:val="left" w:pos="39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диалоги;</w:t>
            </w:r>
            <w:r>
              <w:rPr>
                <w:w w:val="105"/>
                <w:sz w:val="24"/>
              </w:rPr>
              <w:tab/>
              <w:t>пересказывать</w:t>
            </w:r>
            <w:r>
              <w:rPr>
                <w:w w:val="105"/>
                <w:sz w:val="24"/>
              </w:rPr>
              <w:tab/>
              <w:t>литературные</w:t>
            </w:r>
          </w:p>
        </w:tc>
      </w:tr>
      <w:tr w:rsidR="000079C5" w14:paraId="63A77AF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CF6679C" w14:textId="77777777" w:rsidR="000079C5" w:rsidRDefault="00D62347">
            <w:pPr>
              <w:pStyle w:val="TableParagraph"/>
              <w:tabs>
                <w:tab w:val="left" w:pos="1205"/>
                <w:tab w:val="left" w:pos="2343"/>
                <w:tab w:val="left" w:pos="273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образцу</w:t>
            </w:r>
            <w:r>
              <w:rPr>
                <w:w w:val="105"/>
                <w:sz w:val="24"/>
              </w:rPr>
              <w:tab/>
              <w:t>простые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сложные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3F185D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ролям,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частям,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</w:p>
        </w:tc>
      </w:tr>
      <w:tr w:rsidR="000079C5" w14:paraId="5850469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B253FFB" w14:textId="77777777" w:rsidR="000079C5" w:rsidRDefault="00D62347">
            <w:pPr>
              <w:pStyle w:val="TableParagraph"/>
              <w:tabs>
                <w:tab w:val="left" w:pos="32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  <w:t>при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F144963" w14:textId="77777777" w:rsidR="000079C5" w:rsidRDefault="00D62347">
            <w:pPr>
              <w:pStyle w:val="TableParagraph"/>
              <w:tabs>
                <w:tab w:val="left" w:pos="1377"/>
                <w:tab w:val="left" w:pos="2140"/>
                <w:tab w:val="left" w:pos="247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передавая</w:t>
            </w:r>
            <w:r>
              <w:rPr>
                <w:w w:val="105"/>
                <w:sz w:val="24"/>
              </w:rPr>
              <w:tab/>
              <w:t>идею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 xml:space="preserve">содержание,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</w:p>
        </w:tc>
      </w:tr>
      <w:tr w:rsidR="000079C5" w14:paraId="746F73A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AAFD5DC" w14:textId="77777777" w:rsidR="000079C5" w:rsidRDefault="00D62347">
            <w:pPr>
              <w:pStyle w:val="TableParagraph"/>
              <w:tabs>
                <w:tab w:val="left" w:pos="227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инсценировках</w:t>
            </w:r>
            <w:r>
              <w:rPr>
                <w:w w:val="105"/>
                <w:sz w:val="24"/>
              </w:rPr>
              <w:tab/>
              <w:t>пользоваться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6AC20B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прямой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косвенной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речью;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</w:p>
        </w:tc>
      </w:tr>
      <w:tr w:rsidR="000079C5" w14:paraId="7FCB750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2B5AF5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прямой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косвенной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F14108B" w14:textId="77777777" w:rsidR="000079C5" w:rsidRDefault="00D62347">
            <w:pPr>
              <w:pStyle w:val="TableParagraph"/>
              <w:tabs>
                <w:tab w:val="left" w:pos="1819"/>
                <w:tab w:val="left" w:pos="2463"/>
                <w:tab w:val="left" w:pos="46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воспроизводить</w:t>
            </w:r>
            <w:r>
              <w:rPr>
                <w:w w:val="105"/>
                <w:sz w:val="24"/>
              </w:rPr>
              <w:tab/>
              <w:t>логику</w:t>
            </w:r>
          </w:p>
        </w:tc>
      </w:tr>
      <w:tr w:rsidR="000079C5" w14:paraId="5FCAC9E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B560AF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EEEF21A" w14:textId="77777777" w:rsidR="000079C5" w:rsidRDefault="00D62347">
            <w:pPr>
              <w:pStyle w:val="TableParagraph"/>
              <w:tabs>
                <w:tab w:val="left" w:pos="2059"/>
                <w:tab w:val="left" w:pos="3413"/>
                <w:tab w:val="left" w:pos="390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описательного</w:t>
            </w:r>
            <w:r>
              <w:rPr>
                <w:w w:val="105"/>
                <w:sz w:val="24"/>
              </w:rPr>
              <w:tab/>
              <w:t>рассказа;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описательных</w:t>
            </w:r>
          </w:p>
        </w:tc>
      </w:tr>
      <w:tr w:rsidR="000079C5" w14:paraId="73C7AE0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1AF8F1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7110A5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рассказах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предметах,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объектах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</w:p>
        </w:tc>
      </w:tr>
      <w:tr w:rsidR="000079C5" w14:paraId="4298C5A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E6B8F37" w14:textId="77777777" w:rsidR="000079C5" w:rsidRDefault="00D62347">
            <w:pPr>
              <w:pStyle w:val="TableParagraph"/>
              <w:tabs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F622100" w14:textId="77777777" w:rsidR="000079C5" w:rsidRDefault="00D62347">
            <w:pPr>
              <w:pStyle w:val="TableParagraph"/>
              <w:tabs>
                <w:tab w:val="left" w:pos="1411"/>
                <w:tab w:val="left" w:pos="3202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природы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прилагательные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3EF2A75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9E48564" w14:textId="77777777" w:rsidR="000079C5" w:rsidRDefault="00D62347">
            <w:pPr>
              <w:pStyle w:val="TableParagraph"/>
              <w:tabs>
                <w:tab w:val="left" w:pos="2146"/>
                <w:tab w:val="left" w:pos="31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  <w:t>речи: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EDE3DB8" w14:textId="77777777" w:rsidR="000079C5" w:rsidRDefault="00D62347">
            <w:pPr>
              <w:pStyle w:val="TableParagraph"/>
              <w:tabs>
                <w:tab w:val="left" w:pos="1305"/>
                <w:tab w:val="left" w:pos="2549"/>
                <w:tab w:val="left" w:pos="3927"/>
                <w:tab w:val="left" w:pos="51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наречия;</w:t>
            </w:r>
            <w:r>
              <w:rPr>
                <w:w w:val="105"/>
                <w:sz w:val="24"/>
              </w:rPr>
              <w:tab/>
              <w:t>сочинять</w:t>
            </w:r>
            <w:r>
              <w:rPr>
                <w:w w:val="105"/>
                <w:sz w:val="24"/>
              </w:rPr>
              <w:tab/>
              <w:t>сюжетные</w:t>
            </w:r>
            <w:r>
              <w:rPr>
                <w:w w:val="105"/>
                <w:sz w:val="24"/>
              </w:rPr>
              <w:tab/>
              <w:t>рассказы</w:t>
            </w:r>
            <w:r>
              <w:rPr>
                <w:w w:val="105"/>
                <w:sz w:val="24"/>
              </w:rPr>
              <w:tab/>
              <w:t>по</w:t>
            </w:r>
          </w:p>
        </w:tc>
      </w:tr>
      <w:tr w:rsidR="000079C5" w14:paraId="3371CFF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E0B8DB9" w14:textId="77777777" w:rsidR="000079C5" w:rsidRDefault="00D62347">
            <w:pPr>
              <w:pStyle w:val="TableParagraph"/>
              <w:tabs>
                <w:tab w:val="left" w:pos="290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  <w:t>умения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C48E47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картине,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опыта;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</w:p>
        </w:tc>
      </w:tr>
      <w:tr w:rsidR="000079C5" w14:paraId="1D7A4AF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043568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непринужденную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25B23D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строить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логикой</w:t>
            </w:r>
          </w:p>
        </w:tc>
      </w:tr>
      <w:tr w:rsidR="000079C5" w14:paraId="25EB937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79BB6FB" w14:textId="77777777" w:rsidR="000079C5" w:rsidRDefault="00D62347">
            <w:pPr>
              <w:pStyle w:val="TableParagraph"/>
              <w:tabs>
                <w:tab w:val="left" w:pos="1339"/>
                <w:tab w:val="left" w:pos="27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беседу,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  <w:t>вопросы,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BC7AAAE" w14:textId="77777777" w:rsidR="000079C5" w:rsidRDefault="00D62347">
            <w:pPr>
              <w:pStyle w:val="TableParagraph"/>
              <w:tabs>
                <w:tab w:val="left" w:pos="2073"/>
                <w:tab w:val="left" w:pos="2520"/>
                <w:tab w:val="left" w:pos="443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повествования;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повествовании</w:t>
            </w:r>
            <w:r>
              <w:rPr>
                <w:w w:val="105"/>
                <w:sz w:val="24"/>
              </w:rPr>
              <w:tab/>
              <w:t>отражать</w:t>
            </w:r>
          </w:p>
        </w:tc>
      </w:tr>
      <w:tr w:rsidR="000079C5" w14:paraId="5A8D843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98586F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правильно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2985F50" w14:textId="77777777" w:rsidR="000079C5" w:rsidRDefault="00D62347">
            <w:pPr>
              <w:pStyle w:val="TableParagraph"/>
              <w:tabs>
                <w:tab w:val="left" w:pos="1449"/>
                <w:tab w:val="left" w:pos="3091"/>
                <w:tab w:val="left" w:pos="4037"/>
                <w:tab w:val="left" w:pos="502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типичные</w:t>
            </w:r>
            <w:r>
              <w:rPr>
                <w:w w:val="105"/>
                <w:sz w:val="24"/>
              </w:rPr>
              <w:tab/>
              <w:t>особенности</w:t>
            </w:r>
            <w:r>
              <w:rPr>
                <w:w w:val="105"/>
                <w:sz w:val="24"/>
              </w:rPr>
              <w:tab/>
              <w:t>жанра</w:t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  <w:t>или</w:t>
            </w:r>
          </w:p>
        </w:tc>
      </w:tr>
      <w:tr w:rsidR="000079C5" w14:paraId="3DFE77A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216DB8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педагога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1F0627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рассказа;</w:t>
            </w:r>
          </w:p>
        </w:tc>
      </w:tr>
      <w:tr w:rsidR="000079C5" w14:paraId="08EC938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6420FC5" w14:textId="77777777" w:rsidR="000079C5" w:rsidRDefault="00D62347">
            <w:pPr>
              <w:pStyle w:val="TableParagraph"/>
              <w:tabs>
                <w:tab w:val="left" w:pos="29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распространенном</w:t>
            </w:r>
            <w:r>
              <w:rPr>
                <w:w w:val="105"/>
                <w:sz w:val="24"/>
              </w:rPr>
              <w:tab/>
              <w:t>ответе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F63F64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 речевое  творчество,</w:t>
            </w:r>
          </w:p>
        </w:tc>
      </w:tr>
      <w:tr w:rsidR="000079C5" w14:paraId="026DE76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6E3AA2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реплики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703A8C2" w14:textId="77777777" w:rsidR="000079C5" w:rsidRDefault="00D62347">
            <w:pPr>
              <w:pStyle w:val="TableParagraph"/>
              <w:tabs>
                <w:tab w:val="left" w:pos="1684"/>
                <w:tab w:val="left" w:pos="2923"/>
                <w:tab w:val="left" w:pos="344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самостоятельному</w:t>
            </w:r>
          </w:p>
        </w:tc>
      </w:tr>
      <w:tr w:rsidR="000079C5" w14:paraId="3CAF7D4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D542F5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один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тот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же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вопрос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1A90848" w14:textId="77777777" w:rsidR="000079C5" w:rsidRDefault="00D62347">
            <w:pPr>
              <w:pStyle w:val="TableParagraph"/>
              <w:tabs>
                <w:tab w:val="left" w:pos="1632"/>
                <w:tab w:val="left" w:pos="2919"/>
                <w:tab w:val="left" w:pos="47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сочинению,</w:t>
            </w:r>
            <w:r>
              <w:rPr>
                <w:w w:val="105"/>
                <w:sz w:val="24"/>
              </w:rPr>
              <w:tab/>
              <w:t>созданию</w:t>
            </w:r>
            <w:r>
              <w:rPr>
                <w:w w:val="105"/>
                <w:sz w:val="24"/>
              </w:rPr>
              <w:tab/>
              <w:t>разнообразных</w:t>
            </w:r>
            <w:r>
              <w:rPr>
                <w:w w:val="105"/>
                <w:sz w:val="24"/>
              </w:rPr>
              <w:tab/>
              <w:t>видов</w:t>
            </w:r>
          </w:p>
        </w:tc>
      </w:tr>
      <w:tr w:rsidR="000079C5" w14:paraId="7BB9C7D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36720A8" w14:textId="77777777" w:rsidR="000079C5" w:rsidRDefault="00D62347">
            <w:pPr>
              <w:pStyle w:val="TableParagraph"/>
              <w:tabs>
                <w:tab w:val="left" w:pos="186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разному</w:t>
            </w:r>
            <w:r>
              <w:rPr>
                <w:w w:val="105"/>
                <w:sz w:val="24"/>
              </w:rPr>
              <w:tab/>
              <w:t>(кратко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65CA886" w14:textId="77777777" w:rsidR="000079C5" w:rsidRDefault="00D62347">
            <w:pPr>
              <w:pStyle w:val="TableParagraph"/>
              <w:tabs>
                <w:tab w:val="left" w:pos="2025"/>
                <w:tab w:val="left" w:pos="38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  <w:t>рассказов:</w:t>
            </w:r>
            <w:r>
              <w:rPr>
                <w:w w:val="105"/>
                <w:sz w:val="24"/>
              </w:rPr>
              <w:tab/>
              <w:t>придумывание</w:t>
            </w:r>
          </w:p>
        </w:tc>
      </w:tr>
      <w:tr w:rsidR="000079C5" w14:paraId="6E51A5B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1344E8F" w14:textId="77777777" w:rsidR="000079C5" w:rsidRDefault="00D62347">
            <w:pPr>
              <w:pStyle w:val="TableParagraph"/>
              <w:tabs>
                <w:tab w:val="left" w:pos="24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распространенно).</w:t>
            </w:r>
            <w:r>
              <w:rPr>
                <w:w w:val="105"/>
                <w:sz w:val="24"/>
              </w:rPr>
              <w:tab/>
              <w:t>Закреплять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EB69A7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продолжения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рассказу,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</w:p>
        </w:tc>
      </w:tr>
      <w:tr w:rsidR="000079C5" w14:paraId="4412160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D505F70" w14:textId="77777777" w:rsidR="000079C5" w:rsidRDefault="00D62347">
            <w:pPr>
              <w:pStyle w:val="TableParagraph"/>
              <w:tabs>
                <w:tab w:val="left" w:pos="1113"/>
                <w:tab w:val="left" w:pos="2636"/>
                <w:tab w:val="left" w:pos="29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F6A177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аналогии,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рассказы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плану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педагога,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  <w:tr w:rsidR="000079C5" w14:paraId="3958198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4E3EB6E" w14:textId="77777777" w:rsidR="000079C5" w:rsidRDefault="00D62347">
            <w:pPr>
              <w:pStyle w:val="TableParagraph"/>
              <w:tabs>
                <w:tab w:val="left" w:pos="1137"/>
                <w:tab w:val="left" w:pos="279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беседе,</w:t>
            </w:r>
            <w:r>
              <w:rPr>
                <w:w w:val="105"/>
                <w:sz w:val="24"/>
              </w:rPr>
              <w:tab/>
              <w:t>внимательно</w:t>
            </w:r>
            <w:r>
              <w:rPr>
                <w:w w:val="105"/>
                <w:sz w:val="24"/>
              </w:rPr>
              <w:tab/>
              <w:t>слушать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6CB891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модели.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закрепляет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</w:p>
        </w:tc>
      </w:tr>
      <w:tr w:rsidR="000079C5" w14:paraId="7236ECE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3D8B49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собеседника,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перебивать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B944565" w14:textId="77777777" w:rsidR="000079C5" w:rsidRDefault="00D62347">
            <w:pPr>
              <w:pStyle w:val="TableParagraph"/>
              <w:tabs>
                <w:tab w:val="left" w:pos="2256"/>
                <w:tab w:val="left" w:pos="446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внимательно</w:t>
            </w:r>
            <w:r>
              <w:rPr>
                <w:w w:val="105"/>
                <w:sz w:val="24"/>
              </w:rPr>
              <w:tab/>
              <w:t>выслушивать</w:t>
            </w:r>
            <w:r>
              <w:rPr>
                <w:w w:val="105"/>
                <w:sz w:val="24"/>
              </w:rPr>
              <w:tab/>
              <w:t>рассказы</w:t>
            </w:r>
          </w:p>
        </w:tc>
      </w:tr>
      <w:tr w:rsidR="000079C5" w14:paraId="004156E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02C8456" w14:textId="77777777" w:rsidR="000079C5" w:rsidRDefault="00D62347">
            <w:pPr>
              <w:pStyle w:val="TableParagraph"/>
              <w:tabs>
                <w:tab w:val="left" w:pos="797"/>
                <w:tab w:val="left" w:pos="25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не</w:t>
            </w:r>
            <w:r>
              <w:rPr>
                <w:w w:val="105"/>
                <w:sz w:val="24"/>
              </w:rPr>
              <w:tab/>
              <w:t>отвлекаться.</w:t>
            </w:r>
            <w:r>
              <w:rPr>
                <w:w w:val="105"/>
                <w:sz w:val="24"/>
              </w:rPr>
              <w:tab/>
              <w:t>Поощрять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6DDA64C" w14:textId="77777777" w:rsidR="000079C5" w:rsidRDefault="00D62347">
            <w:pPr>
              <w:pStyle w:val="TableParagraph"/>
              <w:tabs>
                <w:tab w:val="left" w:pos="1776"/>
                <w:tab w:val="left" w:pos="3010"/>
                <w:tab w:val="left" w:pos="4167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сверстников,</w:t>
            </w:r>
            <w:r>
              <w:rPr>
                <w:w w:val="105"/>
                <w:sz w:val="24"/>
              </w:rPr>
              <w:tab/>
              <w:t>замечать</w:t>
            </w:r>
            <w:r>
              <w:rPr>
                <w:w w:val="105"/>
                <w:sz w:val="24"/>
              </w:rPr>
              <w:tab/>
              <w:t>речевые</w:t>
            </w:r>
            <w:r>
              <w:rPr>
                <w:w w:val="105"/>
                <w:sz w:val="24"/>
              </w:rPr>
              <w:tab/>
              <w:t>ошибки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58383D1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5B0871B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разговоры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поводу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03BFBD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исправлять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их;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</w:tc>
      </w:tr>
      <w:tr w:rsidR="000079C5" w14:paraId="7BB0112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08C9618" w14:textId="77777777" w:rsidR="000079C5" w:rsidRDefault="00D62347">
            <w:pPr>
              <w:pStyle w:val="TableParagraph"/>
              <w:tabs>
                <w:tab w:val="left" w:pos="31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прочитанных</w:t>
            </w:r>
            <w:r>
              <w:rPr>
                <w:w w:val="105"/>
                <w:sz w:val="24"/>
              </w:rPr>
              <w:tab/>
              <w:t>книг,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C66B81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элементы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-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доказательства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отгадывании</w:t>
            </w:r>
          </w:p>
        </w:tc>
      </w:tr>
      <w:tr w:rsidR="000079C5" w14:paraId="260AB63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C8E2A18" w14:textId="77777777" w:rsidR="000079C5" w:rsidRDefault="00D62347">
            <w:pPr>
              <w:pStyle w:val="TableParagraph"/>
              <w:tabs>
                <w:tab w:val="left" w:pos="26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просмотренных</w:t>
            </w:r>
            <w:r>
              <w:rPr>
                <w:w w:val="105"/>
                <w:sz w:val="24"/>
              </w:rPr>
              <w:tab/>
              <w:t>фильмов.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4F1A9C4" w14:textId="77777777" w:rsidR="000079C5" w:rsidRDefault="00D62347">
            <w:pPr>
              <w:pStyle w:val="TableParagraph"/>
              <w:tabs>
                <w:tab w:val="left" w:pos="1228"/>
                <w:tab w:val="left" w:pos="1603"/>
                <w:tab w:val="left" w:pos="3085"/>
                <w:tab w:val="left" w:pos="4623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загадок,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w w:val="105"/>
                <w:sz w:val="24"/>
              </w:rPr>
              <w:tab/>
              <w:t>совместных</w:t>
            </w:r>
            <w:r>
              <w:rPr>
                <w:w w:val="105"/>
                <w:sz w:val="24"/>
              </w:rPr>
              <w:tab/>
              <w:t>игр,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0079C5" w14:paraId="50351B4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3FE53E6" w14:textId="77777777" w:rsidR="000079C5" w:rsidRDefault="00D62347">
            <w:pPr>
              <w:pStyle w:val="TableParagraph"/>
              <w:tabs>
                <w:tab w:val="left" w:pos="1781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EE55D32" w14:textId="77777777" w:rsidR="000079C5" w:rsidRDefault="00D62347">
            <w:pPr>
              <w:pStyle w:val="TableParagraph"/>
              <w:tabs>
                <w:tab w:val="left" w:pos="2009"/>
                <w:tab w:val="left" w:pos="3424"/>
                <w:tab w:val="left" w:pos="47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повседневном</w:t>
            </w:r>
            <w:r>
              <w:rPr>
                <w:w w:val="105"/>
                <w:sz w:val="24"/>
              </w:rPr>
              <w:tab/>
              <w:t>общении,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детям</w:t>
            </w:r>
          </w:p>
        </w:tc>
      </w:tr>
      <w:tr w:rsidR="000079C5" w14:paraId="2E2AD93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0657EDE" w14:textId="77777777" w:rsidR="000079C5" w:rsidRDefault="00D62347">
            <w:pPr>
              <w:pStyle w:val="TableParagraph"/>
              <w:tabs>
                <w:tab w:val="left" w:pos="1085"/>
                <w:tab w:val="left" w:pos="225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использовать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0C0C3F7" w14:textId="77777777" w:rsidR="000079C5" w:rsidRDefault="00D62347">
            <w:pPr>
              <w:pStyle w:val="TableParagraph"/>
              <w:tabs>
                <w:tab w:val="left" w:pos="1555"/>
                <w:tab w:val="left" w:pos="2731"/>
                <w:tab w:val="left" w:pos="4109"/>
                <w:tab w:val="left" w:pos="461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находить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текстах</w:t>
            </w:r>
          </w:p>
        </w:tc>
      </w:tr>
      <w:tr w:rsidR="000079C5" w14:paraId="1330059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CDBB779" w14:textId="77777777" w:rsidR="000079C5" w:rsidRDefault="00D62347">
            <w:pPr>
              <w:pStyle w:val="TableParagraph"/>
              <w:tabs>
                <w:tab w:val="left" w:pos="26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  <w:t>формулы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41A620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литературных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эпитеты;</w:t>
            </w:r>
          </w:p>
        </w:tc>
      </w:tr>
      <w:tr w:rsidR="000079C5" w14:paraId="2332560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453DB55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речевого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012256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загадок,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</w:p>
        </w:tc>
      </w:tr>
      <w:tr w:rsidR="000079C5" w14:paraId="44CEC47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D1B5AC7" w14:textId="77777777" w:rsidR="000079C5" w:rsidRDefault="00D62347">
            <w:pPr>
              <w:pStyle w:val="TableParagraph"/>
              <w:tabs>
                <w:tab w:val="left" w:pos="2179"/>
              </w:tabs>
              <w:spacing w:line="256" w:lineRule="exact"/>
              <w:ind w:left="1104"/>
              <w:rPr>
                <w:sz w:val="24"/>
              </w:rPr>
            </w:pPr>
            <w:r>
              <w:rPr>
                <w:w w:val="105"/>
                <w:sz w:val="24"/>
              </w:rPr>
              <w:t>без</w:t>
            </w:r>
            <w:r>
              <w:rPr>
                <w:w w:val="105"/>
                <w:sz w:val="24"/>
              </w:rPr>
              <w:tab/>
              <w:t>напоминания;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D76776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рассказов.</w:t>
            </w:r>
          </w:p>
        </w:tc>
      </w:tr>
      <w:tr w:rsidR="000079C5" w14:paraId="5B18C3B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B52F4C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886167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</w:tc>
      </w:tr>
      <w:tr w:rsidR="000079C5" w14:paraId="46BB4A3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018762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называть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взрослых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имени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579A4F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педагог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помогает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детям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осваивать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</w:p>
        </w:tc>
      </w:tr>
      <w:tr w:rsidR="000079C5" w14:paraId="12AF3DA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A19E9D5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отчеству, на «вы»,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F2C5469" w14:textId="77777777" w:rsidR="000079C5" w:rsidRDefault="00D62347">
            <w:pPr>
              <w:pStyle w:val="TableParagraph"/>
              <w:tabs>
                <w:tab w:val="left" w:pos="489"/>
                <w:tab w:val="left" w:pos="2383"/>
                <w:tab w:val="left" w:pos="3400"/>
                <w:tab w:val="left" w:pos="447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  <w:t>существовании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языков,</w:t>
            </w:r>
            <w:r>
              <w:rPr>
                <w:w w:val="105"/>
                <w:sz w:val="24"/>
              </w:rPr>
              <w:tab/>
              <w:t>термины</w:t>
            </w:r>
          </w:p>
        </w:tc>
      </w:tr>
      <w:tr w:rsidR="000079C5" w14:paraId="4AC527E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7DCECB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друга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ласковыми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именами,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172C39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«слово»,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«буква»,</w:t>
            </w:r>
          </w:p>
        </w:tc>
      </w:tr>
      <w:tr w:rsidR="000079C5" w14:paraId="36F0DE4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899AD48" w14:textId="77777777" w:rsidR="000079C5" w:rsidRDefault="00D62347">
            <w:pPr>
              <w:pStyle w:val="TableParagraph"/>
              <w:tabs>
                <w:tab w:val="left" w:pos="960"/>
                <w:tab w:val="left" w:pos="2232"/>
                <w:tab w:val="left" w:pos="27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  <w:t>разговора</w:t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w w:val="105"/>
                <w:sz w:val="24"/>
              </w:rPr>
              <w:tab/>
              <w:t>опускать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A99522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«предложение»,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«гласный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звук»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40ECBCD1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18C5AA1" w14:textId="77777777" w:rsidR="000079C5" w:rsidRDefault="00D62347">
            <w:pPr>
              <w:pStyle w:val="TableParagraph"/>
              <w:tabs>
                <w:tab w:val="left" w:pos="1286"/>
                <w:tab w:val="left" w:pos="2646"/>
                <w:tab w:val="left" w:pos="315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голову,</w:t>
            </w:r>
            <w:r>
              <w:rPr>
                <w:w w:val="105"/>
                <w:sz w:val="24"/>
              </w:rPr>
              <w:tab/>
              <w:t>смотреть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лицо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07DB09A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«согласный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звук»,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проводить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звуковой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</w:p>
        </w:tc>
      </w:tr>
      <w:tr w:rsidR="000079C5" w14:paraId="3593BF4F" w14:textId="77777777">
        <w:trPr>
          <w:trHeight w:val="284"/>
        </w:trPr>
        <w:tc>
          <w:tcPr>
            <w:tcW w:w="3794" w:type="dxa"/>
            <w:tcBorders>
              <w:top w:val="nil"/>
            </w:tcBorders>
          </w:tcPr>
          <w:p w14:paraId="55147298" w14:textId="77777777" w:rsidR="000079C5" w:rsidRDefault="00D623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собеседнику,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вмешиваться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</w:tcBorders>
          </w:tcPr>
          <w:p w14:paraId="0C7D14CD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слова,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двух-,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трехслоговые</w:t>
            </w:r>
          </w:p>
        </w:tc>
      </w:tr>
    </w:tbl>
    <w:p w14:paraId="001F1471" w14:textId="77777777" w:rsidR="000079C5" w:rsidRDefault="000079C5">
      <w:pPr>
        <w:spacing w:line="265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C1971D3" w14:textId="77777777">
        <w:trPr>
          <w:trHeight w:val="14634"/>
        </w:trPr>
        <w:tc>
          <w:tcPr>
            <w:tcW w:w="3794" w:type="dxa"/>
          </w:tcPr>
          <w:p w14:paraId="435FE541" w14:textId="77777777" w:rsidR="000079C5" w:rsidRDefault="00D62347">
            <w:pPr>
              <w:pStyle w:val="TableParagraph"/>
              <w:tabs>
                <w:tab w:val="left" w:pos="998"/>
                <w:tab w:val="left" w:pos="1166"/>
                <w:tab w:val="left" w:pos="1301"/>
                <w:tab w:val="left" w:pos="1354"/>
                <w:tab w:val="left" w:pos="1392"/>
                <w:tab w:val="left" w:pos="1503"/>
                <w:tab w:val="left" w:pos="1546"/>
                <w:tab w:val="left" w:pos="2035"/>
                <w:tab w:val="left" w:pos="2208"/>
                <w:tab w:val="left" w:pos="2343"/>
                <w:tab w:val="left" w:pos="2501"/>
                <w:tab w:val="left" w:pos="2622"/>
                <w:tab w:val="left" w:pos="2694"/>
                <w:tab w:val="left" w:pos="2910"/>
                <w:tab w:val="left" w:pos="3226"/>
                <w:tab w:val="left" w:pos="3423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разговор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взрослых.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 и выразительно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педагога,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 передавая диалоги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персонажей,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образцу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о предмете, по картине,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картинок,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(педагогу,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другу);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передавая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хорошо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события. Формировать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 небольшие 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педагогом.</w:t>
            </w:r>
          </w:p>
          <w:p w14:paraId="50EABCEA" w14:textId="77777777" w:rsidR="000079C5" w:rsidRDefault="00D62347">
            <w:pPr>
              <w:pStyle w:val="TableParagraph"/>
              <w:numPr>
                <w:ilvl w:val="0"/>
                <w:numId w:val="41"/>
              </w:numPr>
              <w:tabs>
                <w:tab w:val="left" w:pos="318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3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3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3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грамоте;</w:t>
            </w:r>
          </w:p>
          <w:p w14:paraId="585E3E1D" w14:textId="77777777" w:rsidR="000079C5" w:rsidRDefault="00D62347">
            <w:pPr>
              <w:pStyle w:val="TableParagraph"/>
              <w:tabs>
                <w:tab w:val="left" w:pos="2708"/>
                <w:tab w:val="left" w:pos="3567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определять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его  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(гласные,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безударный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термины. Познакомить детей 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словесным</w:t>
            </w:r>
            <w:r>
              <w:rPr>
                <w:w w:val="105"/>
                <w:sz w:val="24"/>
              </w:rPr>
              <w:tab/>
              <w:t>составом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14:paraId="3281C7F6" w14:textId="77777777" w:rsidR="000079C5" w:rsidRDefault="00D62347">
            <w:pPr>
              <w:pStyle w:val="TableParagraph"/>
              <w:numPr>
                <w:ilvl w:val="0"/>
                <w:numId w:val="41"/>
              </w:numPr>
              <w:tabs>
                <w:tab w:val="left" w:pos="318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14:paraId="37E0F1A6" w14:textId="77777777" w:rsidR="000079C5" w:rsidRDefault="00D62347">
            <w:pPr>
              <w:pStyle w:val="TableParagraph"/>
              <w:tabs>
                <w:tab w:val="left" w:pos="1176"/>
                <w:tab w:val="left" w:pos="1243"/>
                <w:tab w:val="left" w:pos="1575"/>
                <w:tab w:val="left" w:pos="1608"/>
                <w:tab w:val="left" w:pos="1939"/>
                <w:tab w:val="left" w:pos="2429"/>
                <w:tab w:val="left" w:pos="2602"/>
                <w:tab w:val="left" w:pos="2919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(потешки,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прибаутки,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 волшебные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сказки)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(небольшие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авторские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сказки,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 стихотворения);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</w:p>
          <w:p w14:paraId="4BA33982" w14:textId="77777777" w:rsidR="000079C5" w:rsidRDefault="00D62347">
            <w:pPr>
              <w:pStyle w:val="TableParagraph"/>
              <w:spacing w:line="232" w:lineRule="auto"/>
              <w:ind w:left="105" w:right="167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произведениям познавательного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характера;</w:t>
            </w:r>
          </w:p>
        </w:tc>
        <w:tc>
          <w:tcPr>
            <w:tcW w:w="5532" w:type="dxa"/>
          </w:tcPr>
          <w:p w14:paraId="4FE1FFA6" w14:textId="77777777" w:rsidR="000079C5" w:rsidRDefault="00D62347">
            <w:pPr>
              <w:pStyle w:val="TableParagraph"/>
              <w:tabs>
                <w:tab w:val="left" w:pos="1598"/>
                <w:tab w:val="left" w:pos="3442"/>
                <w:tab w:val="left" w:pos="528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согласных, составлять схемы звукового состава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модели;</w:t>
            </w:r>
            <w:r>
              <w:rPr>
                <w:w w:val="105"/>
                <w:sz w:val="24"/>
              </w:rPr>
              <w:tab/>
              <w:t>определять</w:t>
            </w:r>
            <w:r>
              <w:rPr>
                <w:w w:val="105"/>
                <w:sz w:val="24"/>
              </w:rPr>
              <w:tab/>
              <w:t>количество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развивает мелкую моторику кистей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раскрашивания,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мозаик.</w:t>
            </w:r>
          </w:p>
        </w:tc>
      </w:tr>
    </w:tbl>
    <w:p w14:paraId="6730826B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AC893B6" w14:textId="77777777">
        <w:trPr>
          <w:trHeight w:val="12699"/>
        </w:trPr>
        <w:tc>
          <w:tcPr>
            <w:tcW w:w="3794" w:type="dxa"/>
          </w:tcPr>
          <w:p w14:paraId="4B0829BF" w14:textId="77777777" w:rsidR="000079C5" w:rsidRDefault="00D62347">
            <w:pPr>
              <w:pStyle w:val="TableParagraph"/>
              <w:tabs>
                <w:tab w:val="left" w:pos="2026"/>
                <w:tab w:val="left" w:pos="2069"/>
                <w:tab w:val="left" w:pos="356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 w14:paraId="13366D4A" w14:textId="77777777" w:rsidR="000079C5" w:rsidRDefault="00D62347">
            <w:pPr>
              <w:pStyle w:val="TableParagraph"/>
              <w:tabs>
                <w:tab w:val="left" w:pos="1445"/>
                <w:tab w:val="left" w:pos="1968"/>
              </w:tabs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(сказка-повесть,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сквозным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персонажем);</w:t>
            </w:r>
          </w:p>
          <w:p w14:paraId="2A0B6EC0" w14:textId="77777777" w:rsidR="000079C5" w:rsidRDefault="00D62347">
            <w:pPr>
              <w:pStyle w:val="TableParagraph"/>
              <w:tabs>
                <w:tab w:val="left" w:pos="494"/>
                <w:tab w:val="left" w:pos="1541"/>
                <w:tab w:val="left" w:pos="1843"/>
                <w:tab w:val="left" w:pos="2074"/>
                <w:tab w:val="left" w:pos="2112"/>
                <w:tab w:val="left" w:pos="2367"/>
                <w:tab w:val="left" w:pos="2458"/>
                <w:tab w:val="left" w:pos="331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известным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выборе</w:t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 слушания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повторное);</w:t>
            </w:r>
          </w:p>
          <w:p w14:paraId="13A47E70" w14:textId="77777777" w:rsidR="000079C5" w:rsidRDefault="00D62347">
            <w:pPr>
              <w:pStyle w:val="TableParagraph"/>
              <w:tabs>
                <w:tab w:val="left" w:pos="1541"/>
                <w:tab w:val="left" w:pos="1752"/>
                <w:tab w:val="left" w:pos="2112"/>
                <w:tab w:val="left" w:pos="2535"/>
                <w:tab w:val="left" w:pos="2636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жанровых,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языковых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произведений: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поговорка,</w:t>
            </w:r>
            <w:r>
              <w:rPr>
                <w:w w:val="105"/>
                <w:sz w:val="24"/>
              </w:rPr>
              <w:tab/>
              <w:t>загадка,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считалка,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скороговорка,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стихотворение;</w:t>
            </w:r>
          </w:p>
          <w:p w14:paraId="28935B7E" w14:textId="77777777" w:rsidR="000079C5" w:rsidRDefault="00D62347">
            <w:pPr>
              <w:pStyle w:val="TableParagraph"/>
              <w:tabs>
                <w:tab w:val="left" w:pos="1407"/>
                <w:tab w:val="left" w:pos="1440"/>
                <w:tab w:val="left" w:pos="1488"/>
                <w:tab w:val="left" w:pos="1575"/>
                <w:tab w:val="left" w:pos="1800"/>
                <w:tab w:val="left" w:pos="1843"/>
                <w:tab w:val="left" w:pos="2074"/>
                <w:tab w:val="left" w:pos="2242"/>
                <w:tab w:val="left" w:pos="2295"/>
                <w:tab w:val="left" w:pos="2458"/>
                <w:tab w:val="left" w:pos="2496"/>
                <w:tab w:val="left" w:pos="2694"/>
                <w:tab w:val="left" w:pos="2751"/>
                <w:tab w:val="left" w:pos="2852"/>
                <w:tab w:val="left" w:pos="2886"/>
                <w:tab w:val="left" w:pos="2943"/>
                <w:tab w:val="left" w:pos="3313"/>
                <w:tab w:val="left" w:pos="3529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(оценка характера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портрет,</w:t>
            </w:r>
            <w:r>
              <w:rPr>
                <w:w w:val="105"/>
                <w:sz w:val="24"/>
              </w:rPr>
              <w:tab/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мотивы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другие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ритм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поэтическом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тексте;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иллюстраций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же произведению);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художественно-речевые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(выразительное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прибауток,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ролям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тексту);</w:t>
            </w:r>
          </w:p>
          <w:p w14:paraId="3829AB38" w14:textId="77777777" w:rsidR="000079C5" w:rsidRDefault="00D62347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единицы, понимать их значение;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по</w:t>
            </w:r>
          </w:p>
          <w:p w14:paraId="319A50E5" w14:textId="77777777" w:rsidR="000079C5" w:rsidRDefault="00D6234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потешке,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прибаутке).</w:t>
            </w:r>
          </w:p>
        </w:tc>
        <w:tc>
          <w:tcPr>
            <w:tcW w:w="5532" w:type="dxa"/>
          </w:tcPr>
          <w:p w14:paraId="081E3AF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212E528E" w14:textId="77777777">
        <w:trPr>
          <w:trHeight w:val="273"/>
        </w:trPr>
        <w:tc>
          <w:tcPr>
            <w:tcW w:w="9326" w:type="dxa"/>
            <w:gridSpan w:val="2"/>
          </w:tcPr>
          <w:p w14:paraId="4BD76444" w14:textId="77777777" w:rsidR="000079C5" w:rsidRDefault="00D62347">
            <w:pPr>
              <w:pStyle w:val="TableParagraph"/>
              <w:spacing w:line="253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6-7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7047BEA8" w14:textId="77777777">
        <w:trPr>
          <w:trHeight w:val="1660"/>
        </w:trPr>
        <w:tc>
          <w:tcPr>
            <w:tcW w:w="3794" w:type="dxa"/>
          </w:tcPr>
          <w:p w14:paraId="0921E0DD" w14:textId="77777777" w:rsidR="000079C5" w:rsidRDefault="00D6234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запас слов, обозначающих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</w:p>
          <w:p w14:paraId="73BC3880" w14:textId="77777777" w:rsidR="000079C5" w:rsidRDefault="00D62347">
            <w:pPr>
              <w:pStyle w:val="TableParagraph"/>
              <w:tabs>
                <w:tab w:val="left" w:pos="1137"/>
                <w:tab w:val="left" w:pos="2818"/>
                <w:tab w:val="left" w:pos="318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признаков.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речи</w:t>
            </w:r>
          </w:p>
        </w:tc>
        <w:tc>
          <w:tcPr>
            <w:tcW w:w="5532" w:type="dxa"/>
          </w:tcPr>
          <w:p w14:paraId="16D08BE0" w14:textId="77777777" w:rsidR="000079C5" w:rsidRDefault="00D62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14:paraId="5992D023" w14:textId="77777777" w:rsidR="000079C5" w:rsidRDefault="00D6234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точные слова для выражения мысли; 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операцию классификации - деления 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</w:p>
        </w:tc>
      </w:tr>
    </w:tbl>
    <w:p w14:paraId="0B6A1B1C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4743DE0" w14:textId="77777777">
        <w:trPr>
          <w:trHeight w:val="14634"/>
        </w:trPr>
        <w:tc>
          <w:tcPr>
            <w:tcW w:w="3794" w:type="dxa"/>
          </w:tcPr>
          <w:p w14:paraId="009EC031" w14:textId="77777777" w:rsidR="000079C5" w:rsidRDefault="00D62347">
            <w:pPr>
              <w:pStyle w:val="TableParagraph"/>
              <w:tabs>
                <w:tab w:val="left" w:pos="1383"/>
                <w:tab w:val="left" w:pos="1877"/>
                <w:tab w:val="left" w:pos="2357"/>
                <w:tab w:val="left" w:pos="2780"/>
                <w:tab w:val="left" w:pos="3082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синонимы,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значениями.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антонимы, многозначные 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словаря:</w:t>
            </w:r>
          </w:p>
          <w:p w14:paraId="653FC20F" w14:textId="77777777" w:rsidR="000079C5" w:rsidRDefault="00D62347">
            <w:pPr>
              <w:pStyle w:val="TableParagraph"/>
              <w:tabs>
                <w:tab w:val="left" w:pos="291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разные части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смыслу.</w:t>
            </w:r>
          </w:p>
          <w:p w14:paraId="5A04A45F" w14:textId="77777777" w:rsidR="000079C5" w:rsidRDefault="00D62347">
            <w:pPr>
              <w:pStyle w:val="TableParagraph"/>
              <w:numPr>
                <w:ilvl w:val="0"/>
                <w:numId w:val="42"/>
              </w:numPr>
              <w:tabs>
                <w:tab w:val="left" w:pos="318"/>
                <w:tab w:val="left" w:pos="921"/>
                <w:tab w:val="left" w:pos="1233"/>
                <w:tab w:val="left" w:pos="1272"/>
                <w:tab w:val="left" w:pos="1551"/>
                <w:tab w:val="left" w:pos="1671"/>
                <w:tab w:val="left" w:pos="2079"/>
                <w:tab w:val="left" w:pos="2179"/>
                <w:tab w:val="left" w:pos="2218"/>
                <w:tab w:val="left" w:pos="2285"/>
                <w:tab w:val="left" w:pos="2598"/>
                <w:tab w:val="left" w:pos="2910"/>
                <w:tab w:val="left" w:pos="3049"/>
                <w:tab w:val="left" w:pos="3082"/>
                <w:tab w:val="left" w:pos="3183"/>
                <w:tab w:val="left" w:pos="3548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w w:val="105"/>
                <w:sz w:val="24"/>
              </w:rPr>
              <w:tab/>
              <w:t>языка.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дикцию:</w:t>
            </w:r>
            <w:r>
              <w:rPr>
                <w:w w:val="105"/>
                <w:sz w:val="24"/>
              </w:rPr>
              <w:tab/>
              <w:t>внятно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отчетливо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 слух: 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слове</w:t>
            </w:r>
            <w:r>
              <w:rPr>
                <w:w w:val="105"/>
                <w:sz w:val="24"/>
              </w:rPr>
              <w:tab/>
              <w:t>(вначале,в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w w:val="105"/>
                <w:sz w:val="24"/>
              </w:rPr>
              <w:tab/>
              <w:t>сторону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(мелодика,ритм,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тембр,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темп).</w:t>
            </w:r>
          </w:p>
          <w:p w14:paraId="7F22BD87" w14:textId="77777777" w:rsidR="000079C5" w:rsidRDefault="00D62347">
            <w:pPr>
              <w:pStyle w:val="TableParagraph"/>
              <w:numPr>
                <w:ilvl w:val="0"/>
                <w:numId w:val="42"/>
              </w:numPr>
              <w:tabs>
                <w:tab w:val="left" w:pos="318"/>
                <w:tab w:val="left" w:pos="1978"/>
                <w:tab w:val="left" w:pos="2107"/>
                <w:tab w:val="left" w:pos="2910"/>
                <w:tab w:val="left" w:pos="3140"/>
                <w:tab w:val="left" w:pos="3572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 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глаголы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превосходную</w:t>
            </w:r>
            <w:r>
              <w:rPr>
                <w:w w:val="105"/>
                <w:sz w:val="24"/>
              </w:rPr>
              <w:tab/>
              <w:t>степени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имен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 w14:paraId="72CDEF42" w14:textId="77777777" w:rsidR="000079C5" w:rsidRDefault="00D6234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 умение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однокоренные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видов.</w:t>
            </w:r>
          </w:p>
          <w:p w14:paraId="6160A3B2" w14:textId="77777777" w:rsidR="000079C5" w:rsidRDefault="00D62347">
            <w:pPr>
              <w:pStyle w:val="TableParagraph"/>
              <w:numPr>
                <w:ilvl w:val="0"/>
                <w:numId w:val="42"/>
              </w:numPr>
              <w:tabs>
                <w:tab w:val="left" w:pos="318"/>
                <w:tab w:val="left" w:pos="354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 речь: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14:paraId="5374D315" w14:textId="77777777" w:rsidR="000079C5" w:rsidRDefault="00D62347">
            <w:pPr>
              <w:pStyle w:val="TableParagraph"/>
              <w:tabs>
                <w:tab w:val="left" w:pos="1450"/>
                <w:tab w:val="left" w:pos="2016"/>
                <w:tab w:val="left" w:pos="2151"/>
                <w:tab w:val="left" w:pos="3121"/>
                <w:tab w:val="left" w:pos="3361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 Продолжать 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</w:p>
          <w:p w14:paraId="43D2AA4A" w14:textId="77777777" w:rsidR="000079C5" w:rsidRDefault="00D62347">
            <w:pPr>
              <w:pStyle w:val="TableParagraph"/>
              <w:tabs>
                <w:tab w:val="left" w:pos="2136"/>
              </w:tabs>
              <w:spacing w:before="1" w:line="232" w:lineRule="auto"/>
              <w:ind w:left="105" w:right="104"/>
              <w:rPr>
                <w:sz w:val="24"/>
              </w:rPr>
            </w:pPr>
            <w:r>
              <w:rPr>
                <w:w w:val="105"/>
                <w:sz w:val="24"/>
              </w:rPr>
              <w:t>умения. Продолжать учить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выразительно,</w:t>
            </w:r>
          </w:p>
        </w:tc>
        <w:tc>
          <w:tcPr>
            <w:tcW w:w="5532" w:type="dxa"/>
          </w:tcPr>
          <w:p w14:paraId="03DBB4AD" w14:textId="77777777" w:rsidR="000079C5" w:rsidRDefault="00D623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языковой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многозначные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олицетворения.</w:t>
            </w:r>
          </w:p>
          <w:p w14:paraId="1EAEF185" w14:textId="77777777" w:rsidR="000079C5" w:rsidRDefault="00D62347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38743649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автоматизации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дифференциации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 в речи; проводит работу по исправлению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звукопроизношении.</w:t>
            </w:r>
          </w:p>
          <w:p w14:paraId="5D53667C" w14:textId="77777777" w:rsidR="000079C5" w:rsidRDefault="00D62347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14:paraId="638F8653" w14:textId="77777777" w:rsidR="000079C5" w:rsidRDefault="00D62347">
            <w:pPr>
              <w:pStyle w:val="TableParagraph"/>
              <w:tabs>
                <w:tab w:val="left" w:pos="2174"/>
                <w:tab w:val="left" w:pos="2674"/>
                <w:tab w:val="left" w:pos="2784"/>
                <w:tab w:val="left" w:pos="3451"/>
                <w:tab w:val="left" w:pos="3668"/>
                <w:tab w:val="left" w:pos="3860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умения 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использовать в речи разныетипы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согласовывать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числительными,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прилагательными,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превосходную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степени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 w14:paraId="142111D8" w14:textId="77777777" w:rsidR="000079C5" w:rsidRDefault="00D62347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14:paraId="53B65054" w14:textId="77777777" w:rsidR="000079C5" w:rsidRDefault="00D62347">
            <w:pPr>
              <w:pStyle w:val="TableParagraph"/>
              <w:tabs>
                <w:tab w:val="left" w:pos="2511"/>
                <w:tab w:val="left" w:pos="2674"/>
                <w:tab w:val="left" w:pos="4412"/>
                <w:tab w:val="left" w:pos="4642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осознанному выбору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языковой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при сочинении загадок, 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стихотворений, помогает </w:t>
            </w:r>
            <w:r>
              <w:rPr>
                <w:w w:val="105"/>
                <w:sz w:val="24"/>
              </w:rPr>
              <w:t>детям осваиватьумения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этикета в новых ситуациях. 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 коммуникативно-речевых умений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литературные произведения по ролям, близко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тексту, от лица литературного героя, 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идею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</w:p>
          <w:p w14:paraId="14347D96" w14:textId="77777777" w:rsidR="000079C5" w:rsidRDefault="00D62347">
            <w:pPr>
              <w:pStyle w:val="TableParagraph"/>
              <w:tabs>
                <w:tab w:val="left" w:pos="2549"/>
                <w:tab w:val="left" w:pos="4556"/>
                <w:tab w:val="left" w:pos="4604"/>
              </w:tabs>
              <w:spacing w:before="1"/>
              <w:ind w:right="93" w:firstLine="223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воспроизводя</w:t>
            </w:r>
            <w:r>
              <w:rPr>
                <w:w w:val="105"/>
                <w:sz w:val="24"/>
              </w:rPr>
              <w:tab/>
              <w:t>диалоги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запоминанию</w:t>
            </w:r>
            <w:r>
              <w:rPr>
                <w:w w:val="105"/>
                <w:sz w:val="24"/>
              </w:rPr>
              <w:tab/>
              <w:t>авторских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пересказе, в собственной речи, умению 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рассказах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сверстников;</w:t>
            </w:r>
          </w:p>
          <w:p w14:paraId="3CC29984" w14:textId="77777777" w:rsidR="000079C5" w:rsidRDefault="00D62347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описательных рассказах педагог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образам,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используя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</w:p>
          <w:p w14:paraId="1088355F" w14:textId="77777777" w:rsidR="000079C5" w:rsidRDefault="00D6234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языковой   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выразительности:      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метафоры,</w:t>
            </w:r>
          </w:p>
        </w:tc>
      </w:tr>
    </w:tbl>
    <w:p w14:paraId="0A769557" w14:textId="77777777" w:rsidR="000079C5" w:rsidRDefault="000079C5">
      <w:pPr>
        <w:spacing w:line="269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360C773" w14:textId="77777777">
        <w:trPr>
          <w:trHeight w:val="14634"/>
        </w:trPr>
        <w:tc>
          <w:tcPr>
            <w:tcW w:w="3794" w:type="dxa"/>
          </w:tcPr>
          <w:p w14:paraId="024BF1B7" w14:textId="77777777" w:rsidR="000079C5" w:rsidRDefault="00D62347">
            <w:pPr>
              <w:pStyle w:val="TableParagraph"/>
              <w:tabs>
                <w:tab w:val="left" w:pos="1824"/>
                <w:tab w:val="left" w:pos="2050"/>
                <w:tab w:val="left" w:pos="2415"/>
                <w:tab w:val="left" w:pos="2520"/>
                <w:tab w:val="left" w:pos="2598"/>
                <w:tab w:val="left" w:pos="2689"/>
                <w:tab w:val="left" w:pos="2905"/>
                <w:tab w:val="left" w:pos="2943"/>
              </w:tabs>
              <w:ind w:left="105"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последовательно,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текста,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 рассказы о предмете,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картине, по серии 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материала.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(описание,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повествование,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рассуждение),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предложениями и 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  <w:p w14:paraId="3684BB6B" w14:textId="77777777" w:rsidR="000079C5" w:rsidRDefault="00D62347">
            <w:pPr>
              <w:pStyle w:val="TableParagraph"/>
              <w:numPr>
                <w:ilvl w:val="0"/>
                <w:numId w:val="44"/>
              </w:numPr>
              <w:tabs>
                <w:tab w:val="left" w:pos="318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14:paraId="1D16CBB8" w14:textId="77777777" w:rsidR="000079C5" w:rsidRDefault="00D62347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членении простых 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последовательности.</w:t>
            </w:r>
          </w:p>
          <w:p w14:paraId="0E922624" w14:textId="77777777" w:rsidR="000079C5" w:rsidRDefault="00D62347">
            <w:pPr>
              <w:pStyle w:val="TableParagraph"/>
              <w:tabs>
                <w:tab w:val="left" w:pos="302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делить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слова 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слоги,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2-3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 w14:paraId="17CDF3D2" w14:textId="77777777" w:rsidR="000079C5" w:rsidRDefault="00D62347">
            <w:pPr>
              <w:pStyle w:val="TableParagraph"/>
              <w:numPr>
                <w:ilvl w:val="0"/>
                <w:numId w:val="44"/>
              </w:numPr>
              <w:tabs>
                <w:tab w:val="left" w:pos="318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14:paraId="530F705E" w14:textId="77777777" w:rsidR="000079C5" w:rsidRDefault="00D62347">
            <w:pPr>
              <w:pStyle w:val="TableParagraph"/>
              <w:tabs>
                <w:tab w:val="left" w:pos="1527"/>
                <w:tab w:val="left" w:pos="1887"/>
                <w:tab w:val="left" w:pos="2165"/>
                <w:tab w:val="left" w:pos="2612"/>
              </w:tabs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отношение  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эстетическому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(радость,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удовольствие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слушании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произведений);</w:t>
            </w:r>
          </w:p>
          <w:p w14:paraId="12569F04" w14:textId="77777777" w:rsidR="000079C5" w:rsidRDefault="00D62347">
            <w:pPr>
              <w:pStyle w:val="TableParagraph"/>
              <w:tabs>
                <w:tab w:val="left" w:pos="1675"/>
                <w:tab w:val="left" w:pos="2713"/>
                <w:tab w:val="left" w:pos="3553"/>
              </w:tabs>
              <w:spacing w:line="237" w:lineRule="auto"/>
              <w:ind w:left="105" w:right="93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изданиям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энциклопедического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с разнообразными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тематике</w:t>
            </w:r>
          </w:p>
        </w:tc>
        <w:tc>
          <w:tcPr>
            <w:tcW w:w="5532" w:type="dxa"/>
          </w:tcPr>
          <w:p w14:paraId="201F2044" w14:textId="77777777" w:rsidR="000079C5" w:rsidRDefault="00D62347">
            <w:pPr>
              <w:pStyle w:val="TableParagraph"/>
              <w:tabs>
                <w:tab w:val="left" w:pos="1214"/>
                <w:tab w:val="left" w:pos="1276"/>
                <w:tab w:val="left" w:pos="1387"/>
                <w:tab w:val="left" w:pos="1958"/>
                <w:tab w:val="left" w:pos="2145"/>
                <w:tab w:val="left" w:pos="2347"/>
                <w:tab w:val="left" w:pos="2391"/>
                <w:tab w:val="left" w:pos="2482"/>
                <w:tab w:val="left" w:pos="2645"/>
                <w:tab w:val="left" w:pos="2688"/>
                <w:tab w:val="left" w:pos="3139"/>
                <w:tab w:val="left" w:pos="3466"/>
                <w:tab w:val="left" w:pos="3509"/>
                <w:tab w:val="left" w:pos="3577"/>
                <w:tab w:val="left" w:pos="3797"/>
                <w:tab w:val="left" w:pos="3932"/>
                <w:tab w:val="left" w:pos="3970"/>
                <w:tab w:val="left" w:pos="4057"/>
                <w:tab w:val="left" w:pos="4268"/>
                <w:tab w:val="left" w:pos="4335"/>
                <w:tab w:val="left" w:pos="4373"/>
                <w:tab w:val="left" w:pos="4686"/>
                <w:tab w:val="left" w:pos="5190"/>
                <w:tab w:val="left" w:pos="528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сравнения,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эпитеты,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гиперболы,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олицетворения;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логику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картине,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умение  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w w:val="105"/>
                <w:sz w:val="24"/>
              </w:rPr>
              <w:tab/>
              <w:t>рассказ,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соблюдая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структуру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рассказы-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контаминации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(сочетание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описания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повествования; описания и рассуждения);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взрослыми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сверстниками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доказательство,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речевое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планирование,</w:t>
            </w:r>
            <w:r>
              <w:rPr>
                <w:spacing w:val="84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помогает</w:t>
            </w:r>
            <w:r>
              <w:rPr>
                <w:spacing w:val="84"/>
                <w:w w:val="105"/>
                <w:sz w:val="24"/>
              </w:rPr>
              <w:t xml:space="preserve"> </w:t>
            </w:r>
            <w:r>
              <w:rPr>
                <w:spacing w:val="2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 рассказов.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творческих</w:t>
            </w:r>
            <w:r>
              <w:rPr>
                <w:spacing w:val="63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рассказах</w:t>
            </w:r>
            <w:r>
              <w:rPr>
                <w:spacing w:val="63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закрепляет</w:t>
            </w:r>
            <w:r>
              <w:rPr>
                <w:spacing w:val="64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способностей;</w:t>
            </w:r>
            <w:r>
              <w:rPr>
                <w:spacing w:val="96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развивает</w:t>
            </w:r>
            <w:r>
              <w:rPr>
                <w:spacing w:val="93"/>
                <w:w w:val="105"/>
                <w:sz w:val="24"/>
              </w:rPr>
              <w:t xml:space="preserve"> </w:t>
            </w:r>
            <w:r>
              <w:rPr>
                <w:spacing w:val="9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9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61"/>
                <w:w w:val="105"/>
                <w:sz w:val="24"/>
              </w:rPr>
              <w:t xml:space="preserve">    </w:t>
            </w:r>
            <w:r>
              <w:rPr>
                <w:spacing w:val="18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выслушивать</w:t>
            </w:r>
            <w:r>
              <w:rPr>
                <w:spacing w:val="69"/>
                <w:w w:val="105"/>
                <w:sz w:val="24"/>
              </w:rPr>
              <w:t xml:space="preserve">    </w:t>
            </w:r>
            <w:r>
              <w:rPr>
                <w:spacing w:val="20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затруднений,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замечать</w:t>
            </w:r>
            <w:r>
              <w:rPr>
                <w:spacing w:val="96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речевые</w:t>
            </w:r>
            <w:r>
              <w:rPr>
                <w:spacing w:val="9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лоrические</w:t>
            </w:r>
            <w:r>
              <w:rPr>
                <w:spacing w:val="9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ошибки,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исправлять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 w14:paraId="652592F0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14:paraId="6D82F0E7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языковым явлениям, помогает освоить 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интонационно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звуки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слове,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определять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последовательность,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 выделять ударный гласный звука в слове;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 в предложении; составлять предложения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заданнымколичеством слов; ориентироваться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диктанты;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обводку;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 слоги.</w:t>
            </w:r>
          </w:p>
        </w:tc>
      </w:tr>
    </w:tbl>
    <w:p w14:paraId="42D07898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99EAA20" w14:textId="77777777">
        <w:trPr>
          <w:trHeight w:val="9386"/>
        </w:trPr>
        <w:tc>
          <w:tcPr>
            <w:tcW w:w="3794" w:type="dxa"/>
          </w:tcPr>
          <w:p w14:paraId="52AF35AF" w14:textId="77777777" w:rsidR="000079C5" w:rsidRDefault="00D62347">
            <w:pPr>
              <w:pStyle w:val="TableParagraph"/>
              <w:spacing w:line="237" w:lineRule="auto"/>
              <w:ind w:left="105" w:right="16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произведениями;</w:t>
            </w:r>
          </w:p>
          <w:p w14:paraId="26AB6BF1" w14:textId="77777777" w:rsidR="000079C5" w:rsidRDefault="00D62347">
            <w:pPr>
              <w:pStyle w:val="TableParagraph"/>
              <w:tabs>
                <w:tab w:val="left" w:pos="2026"/>
                <w:tab w:val="left" w:pos="2069"/>
                <w:tab w:val="left" w:pos="356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 w14:paraId="1958CF93" w14:textId="77777777" w:rsidR="000079C5" w:rsidRDefault="00D62347">
            <w:pPr>
              <w:pStyle w:val="TableParagraph"/>
              <w:tabs>
                <w:tab w:val="left" w:pos="1445"/>
                <w:tab w:val="left" w:pos="1968"/>
              </w:tabs>
              <w:spacing w:before="3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(сказка-повесть,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сквозным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персонажем);</w:t>
            </w:r>
          </w:p>
          <w:p w14:paraId="7F1FF7C4" w14:textId="77777777" w:rsidR="000079C5" w:rsidRDefault="00D62347">
            <w:pPr>
              <w:pStyle w:val="TableParagraph"/>
              <w:tabs>
                <w:tab w:val="left" w:pos="1075"/>
                <w:tab w:val="left" w:pos="1752"/>
                <w:tab w:val="left" w:pos="2237"/>
                <w:tab w:val="left" w:pos="2569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жанровых,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сказка, рассказ,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басня,</w:t>
            </w:r>
            <w:r>
              <w:rPr>
                <w:w w:val="105"/>
                <w:sz w:val="24"/>
              </w:rPr>
              <w:tab/>
              <w:t>пословица,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небылица,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былина;</w:t>
            </w:r>
          </w:p>
          <w:p w14:paraId="08711158" w14:textId="77777777" w:rsidR="000079C5" w:rsidRDefault="00D62347">
            <w:pPr>
              <w:pStyle w:val="TableParagraph"/>
              <w:tabs>
                <w:tab w:val="left" w:pos="1407"/>
                <w:tab w:val="left" w:pos="1445"/>
                <w:tab w:val="left" w:pos="1488"/>
                <w:tab w:val="left" w:pos="1599"/>
                <w:tab w:val="left" w:pos="1800"/>
                <w:tab w:val="left" w:pos="1843"/>
                <w:tab w:val="left" w:pos="2069"/>
                <w:tab w:val="left" w:pos="2299"/>
                <w:tab w:val="left" w:pos="2458"/>
                <w:tab w:val="left" w:pos="2737"/>
                <w:tab w:val="left" w:pos="2852"/>
                <w:tab w:val="left" w:pos="2943"/>
                <w:tab w:val="left" w:pos="3342"/>
                <w:tab w:val="left" w:pos="3548"/>
              </w:tabs>
              <w:spacing w:before="1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(оценка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портрет,</w:t>
            </w:r>
            <w:r>
              <w:rPr>
                <w:w w:val="105"/>
                <w:sz w:val="24"/>
              </w:rPr>
              <w:tab/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мотивы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другие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поэтического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интересы детей к 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жанра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тематики;</w:t>
            </w:r>
          </w:p>
          <w:p w14:paraId="74B30940" w14:textId="77777777" w:rsidR="000079C5" w:rsidRDefault="00D62347">
            <w:pPr>
              <w:pStyle w:val="TableParagraph"/>
              <w:tabs>
                <w:tab w:val="left" w:pos="1387"/>
                <w:tab w:val="left" w:pos="2501"/>
                <w:tab w:val="left" w:pos="2809"/>
                <w:tab w:val="left" w:pos="3548"/>
              </w:tabs>
              <w:spacing w:before="4" w:line="237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образность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творчество</w:t>
            </w:r>
          </w:p>
          <w:p w14:paraId="1376C381" w14:textId="77777777" w:rsidR="000079C5" w:rsidRDefault="00D62347">
            <w:pPr>
              <w:pStyle w:val="TableParagraph"/>
              <w:tabs>
                <w:tab w:val="left" w:pos="2501"/>
                <w:tab w:val="left" w:pos="2818"/>
              </w:tabs>
              <w:spacing w:before="3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(составление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загадок,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сказочного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4E36EB07" w14:textId="77777777" w:rsidR="000079C5" w:rsidRDefault="00D62347">
            <w:pPr>
              <w:pStyle w:val="TableParagraph"/>
              <w:tabs>
                <w:tab w:val="left" w:pos="2564"/>
              </w:tabs>
              <w:spacing w:line="274" w:lineRule="exact"/>
              <w:ind w:left="105" w:right="10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реалистического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характера,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рифмованных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строк).</w:t>
            </w:r>
          </w:p>
        </w:tc>
        <w:tc>
          <w:tcPr>
            <w:tcW w:w="5532" w:type="dxa"/>
          </w:tcPr>
          <w:p w14:paraId="2BE34A1B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575FE34A" w14:textId="77777777">
        <w:trPr>
          <w:trHeight w:val="273"/>
        </w:trPr>
        <w:tc>
          <w:tcPr>
            <w:tcW w:w="9326" w:type="dxa"/>
            <w:gridSpan w:val="2"/>
          </w:tcPr>
          <w:p w14:paraId="66F16FEE" w14:textId="77777777" w:rsidR="000079C5" w:rsidRDefault="00D62347">
            <w:pPr>
              <w:pStyle w:val="TableParagraph"/>
              <w:spacing w:line="253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Художественно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эстетическое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0079C5" w14:paraId="417D9FD6" w14:textId="77777777">
        <w:trPr>
          <w:trHeight w:val="277"/>
        </w:trPr>
        <w:tc>
          <w:tcPr>
            <w:tcW w:w="9326" w:type="dxa"/>
            <w:gridSpan w:val="2"/>
          </w:tcPr>
          <w:p w14:paraId="149F61F5" w14:textId="77777777" w:rsidR="000079C5" w:rsidRDefault="00D62347">
            <w:pPr>
              <w:pStyle w:val="TableParagraph"/>
              <w:spacing w:line="258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2-3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3BA18F78" w14:textId="77777777">
        <w:trPr>
          <w:trHeight w:val="4695"/>
        </w:trPr>
        <w:tc>
          <w:tcPr>
            <w:tcW w:w="3794" w:type="dxa"/>
          </w:tcPr>
          <w:p w14:paraId="0B69B88D" w14:textId="77777777" w:rsidR="000079C5" w:rsidRDefault="00D62347">
            <w:pPr>
              <w:pStyle w:val="TableParagraph"/>
              <w:tabs>
                <w:tab w:val="left" w:pos="1939"/>
                <w:tab w:val="left" w:pos="2059"/>
                <w:tab w:val="left" w:pos="2458"/>
                <w:tab w:val="left" w:pos="3092"/>
                <w:tab w:val="left" w:pos="354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(смотреть,</w:t>
            </w:r>
            <w:r>
              <w:rPr>
                <w:w w:val="105"/>
                <w:sz w:val="24"/>
              </w:rPr>
              <w:tab/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радость)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 с 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музыкального, изобразительного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природой;</w:t>
            </w:r>
          </w:p>
          <w:p w14:paraId="71D9AA99" w14:textId="77777777" w:rsidR="000079C5" w:rsidRDefault="00D62347">
            <w:pPr>
              <w:pStyle w:val="TableParagraph"/>
              <w:tabs>
                <w:tab w:val="left" w:pos="2271"/>
                <w:tab w:val="left" w:pos="2583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внимание,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любознательность, стремление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 качества предметов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действительности;</w:t>
            </w:r>
          </w:p>
          <w:p w14:paraId="4672A452" w14:textId="77777777" w:rsidR="000079C5" w:rsidRDefault="00D6234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   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отзывчивость   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  <w:p w14:paraId="3716B7A1" w14:textId="77777777" w:rsidR="000079C5" w:rsidRDefault="00D62347">
            <w:pPr>
              <w:pStyle w:val="TableParagraph"/>
              <w:tabs>
                <w:tab w:val="left" w:pos="2501"/>
              </w:tabs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доступное</w:t>
            </w:r>
            <w:r>
              <w:rPr>
                <w:w w:val="105"/>
                <w:sz w:val="24"/>
              </w:rPr>
              <w:tab/>
              <w:t>понимание</w:t>
            </w:r>
          </w:p>
        </w:tc>
        <w:tc>
          <w:tcPr>
            <w:tcW w:w="5532" w:type="dxa"/>
          </w:tcPr>
          <w:p w14:paraId="7D8F6D28" w14:textId="77777777" w:rsidR="000079C5" w:rsidRDefault="00D62347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14:paraId="025B974A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народными игрушками: дымковской,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ванькой-встанькой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обращает внимание детей на 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(впечатлений)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14:paraId="0EC799D3" w14:textId="77777777" w:rsidR="000079C5" w:rsidRDefault="00D62347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1A64E004" w14:textId="77777777" w:rsidR="000079C5" w:rsidRDefault="00D6234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 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</w:p>
          <w:p w14:paraId="2AF2B1F3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 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развивать 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 w14:paraId="4009C06A" w14:textId="77777777" w:rsidR="000079C5" w:rsidRDefault="000079C5">
      <w:pPr>
        <w:spacing w:line="272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C41D82E" w14:textId="77777777">
        <w:trPr>
          <w:trHeight w:val="14634"/>
        </w:trPr>
        <w:tc>
          <w:tcPr>
            <w:tcW w:w="3794" w:type="dxa"/>
          </w:tcPr>
          <w:p w14:paraId="512789D5" w14:textId="77777777" w:rsidR="000079C5" w:rsidRDefault="00D62347">
            <w:pPr>
              <w:pStyle w:val="TableParagraph"/>
              <w:tabs>
                <w:tab w:val="left" w:pos="1455"/>
                <w:tab w:val="left" w:pos="2564"/>
                <w:tab w:val="left" w:pos="2727"/>
                <w:tab w:val="left" w:pos="2809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музыке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красоты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 рисунков, изделии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искусства);</w:t>
            </w:r>
          </w:p>
          <w:p w14:paraId="74DF9CB9" w14:textId="77777777" w:rsidR="000079C5" w:rsidRDefault="00D62347">
            <w:pPr>
              <w:pStyle w:val="TableParagraph"/>
              <w:tabs>
                <w:tab w:val="left" w:pos="2218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познакомить детей с 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другими);</w:t>
            </w:r>
          </w:p>
          <w:p w14:paraId="418C5813" w14:textId="77777777" w:rsidR="000079C5" w:rsidRDefault="00D62347">
            <w:pPr>
              <w:pStyle w:val="TableParagraph"/>
              <w:tabs>
                <w:tab w:val="left" w:pos="1459"/>
                <w:tab w:val="left" w:pos="1507"/>
                <w:tab w:val="left" w:pos="1642"/>
                <w:tab w:val="left" w:pos="1743"/>
                <w:tab w:val="left" w:pos="1983"/>
                <w:tab w:val="left" w:pos="2093"/>
                <w:tab w:val="left" w:pos="2189"/>
                <w:tab w:val="left" w:pos="2247"/>
                <w:tab w:val="left" w:pos="2290"/>
                <w:tab w:val="left" w:pos="2357"/>
                <w:tab w:val="left" w:pos="2583"/>
                <w:tab w:val="left" w:pos="2828"/>
                <w:tab w:val="left" w:pos="2958"/>
                <w:tab w:val="left" w:pos="3313"/>
                <w:tab w:val="left" w:pos="354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(пестушки,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заклички, прибаутки);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 содержательного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доступных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 или наблюдений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воспитывать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интерес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(рисованию, лепке) совместно 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и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предложение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слепить;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  <w:t>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карандаш,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кисть;</w:t>
            </w:r>
          </w:p>
          <w:p w14:paraId="401B95E9" w14:textId="77777777" w:rsidR="000079C5" w:rsidRDefault="00D62347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(начиная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контрастных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цветов);</w:t>
            </w:r>
          </w:p>
          <w:p w14:paraId="7D52F0A5" w14:textId="77777777" w:rsidR="000079C5" w:rsidRDefault="00D62347">
            <w:pPr>
              <w:pStyle w:val="TableParagraph"/>
              <w:tabs>
                <w:tab w:val="left" w:pos="2275"/>
              </w:tabs>
              <w:ind w:left="105"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 отклик детей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w w:val="105"/>
                <w:sz w:val="24"/>
              </w:rPr>
              <w:tab/>
              <w:t>эстетические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71E6E472" w14:textId="77777777" w:rsidR="000079C5" w:rsidRDefault="00D62347">
            <w:pPr>
              <w:pStyle w:val="TableParagraph"/>
              <w:tabs>
                <w:tab w:val="left" w:pos="2703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игрушек,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 произведений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32" w:type="dxa"/>
          </w:tcPr>
          <w:p w14:paraId="41D6E904" w14:textId="77777777" w:rsidR="000079C5" w:rsidRDefault="00D62347">
            <w:pPr>
              <w:pStyle w:val="TableParagraph"/>
              <w:tabs>
                <w:tab w:val="left" w:pos="2381"/>
                <w:tab w:val="left" w:pos="422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 формы предметов, обведения их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 поочередно то одной, то другой 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изображению</w:t>
            </w:r>
            <w:r>
              <w:rPr>
                <w:w w:val="105"/>
                <w:sz w:val="24"/>
              </w:rPr>
              <w:tab/>
              <w:t>знакомых</w:t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предоставляя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выбора;</w:t>
            </w:r>
          </w:p>
          <w:p w14:paraId="6CB6252D" w14:textId="77777777" w:rsidR="000079C5" w:rsidRDefault="00D62347">
            <w:pPr>
              <w:pStyle w:val="TableParagraph"/>
              <w:tabs>
                <w:tab w:val="left" w:pos="1262"/>
                <w:tab w:val="left" w:pos="1310"/>
                <w:tab w:val="left" w:pos="1382"/>
                <w:tab w:val="left" w:pos="1459"/>
                <w:tab w:val="left" w:pos="1713"/>
                <w:tab w:val="left" w:pos="2011"/>
                <w:tab w:val="left" w:pos="2092"/>
                <w:tab w:val="left" w:pos="2140"/>
                <w:tab w:val="left" w:pos="2333"/>
                <w:tab w:val="left" w:pos="2640"/>
                <w:tab w:val="left" w:pos="2904"/>
                <w:tab w:val="left" w:pos="3096"/>
                <w:tab w:val="left" w:pos="3163"/>
                <w:tab w:val="left" w:pos="3692"/>
                <w:tab w:val="left" w:pos="3869"/>
                <w:tab w:val="left" w:pos="3965"/>
                <w:tab w:val="left" w:pos="4023"/>
                <w:tab w:val="left" w:pos="4273"/>
                <w:tab w:val="left" w:pos="4321"/>
                <w:tab w:val="left" w:pos="4825"/>
                <w:tab w:val="left" w:pos="5099"/>
                <w:tab w:val="left" w:pos="530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(кисть,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фломастер)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оставляет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бумаге,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если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провести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отточенным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(фломастером,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ворсом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кисти);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 за 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карандашапо бумаге;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привлекает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изображенным 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бумаге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конфигурациям;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задумываться 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похоже;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радости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 нарисовали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нарисованного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осознанномуповторению</w:t>
            </w:r>
            <w:r>
              <w:rPr>
                <w:w w:val="105"/>
                <w:sz w:val="24"/>
              </w:rPr>
              <w:tab/>
              <w:t>ранее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получившихся штрихов, линий, пятен, форм;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цвета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карандашей,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фломастеров,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называть их; рисовать разные 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(длинные,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короткие,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вертикальные,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наклонные),</w:t>
            </w:r>
            <w:r>
              <w:rPr>
                <w:w w:val="105"/>
                <w:sz w:val="24"/>
              </w:rPr>
              <w:tab/>
              <w:t>пересекать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уподобляя предметам: ленточкам, платочкам,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ручейкам, сосулькам,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заборчику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рисованию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формы;</w:t>
            </w:r>
          </w:p>
          <w:p w14:paraId="22BD30AD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листом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бумаги),свободная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рисует малыш; педагог учит держатькарандаш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отточенного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железного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наконечника;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 макая её всем ворсом в баночку, снимать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лишнюю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прикасаясь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баночки.</w:t>
            </w:r>
          </w:p>
          <w:p w14:paraId="4F01241B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 w14:paraId="79D2EFAE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пластическими материалами: глиной,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отламывать комочки глины от большого куска;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 палочки и колбаски, раскатывая комочек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движениями;</w:t>
            </w:r>
          </w:p>
        </w:tc>
      </w:tr>
    </w:tbl>
    <w:p w14:paraId="750F1AD3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764A960" w14:textId="77777777">
        <w:trPr>
          <w:trHeight w:val="14634"/>
        </w:trPr>
        <w:tc>
          <w:tcPr>
            <w:tcW w:w="3794" w:type="dxa"/>
          </w:tcPr>
          <w:p w14:paraId="5F8500BE" w14:textId="77777777" w:rsidR="000079C5" w:rsidRDefault="00D62347">
            <w:pPr>
              <w:pStyle w:val="TableParagraph"/>
              <w:tabs>
                <w:tab w:val="left" w:pos="2151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расположения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плоскости;</w:t>
            </w:r>
          </w:p>
          <w:p w14:paraId="0C7A6F0A" w14:textId="77777777" w:rsidR="000079C5" w:rsidRDefault="00D62347">
            <w:pPr>
              <w:pStyle w:val="TableParagraph"/>
              <w:tabs>
                <w:tab w:val="left" w:pos="1469"/>
                <w:tab w:val="left" w:pos="1906"/>
                <w:tab w:val="left" w:pos="1939"/>
                <w:tab w:val="left" w:pos="2184"/>
                <w:tab w:val="left" w:pos="2535"/>
                <w:tab w:val="left" w:pos="2818"/>
                <w:tab w:val="left" w:pos="3087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 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выполнять</w:t>
            </w:r>
          </w:p>
          <w:p w14:paraId="50028954" w14:textId="77777777" w:rsidR="000079C5" w:rsidRDefault="00D62347">
            <w:pPr>
              <w:pStyle w:val="TableParagraph"/>
              <w:tabs>
                <w:tab w:val="left" w:pos="2194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движения;</w:t>
            </w:r>
          </w:p>
          <w:p w14:paraId="0C5B4C49" w14:textId="77777777" w:rsidR="000079C5" w:rsidRDefault="00D62347">
            <w:pPr>
              <w:pStyle w:val="TableParagraph"/>
              <w:tabs>
                <w:tab w:val="left" w:pos="2304"/>
                <w:tab w:val="left" w:pos="2650"/>
                <w:tab w:val="left" w:pos="3212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соседу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него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реагировать;</w:t>
            </w:r>
          </w:p>
          <w:p w14:paraId="258A4E29" w14:textId="77777777" w:rsidR="000079C5" w:rsidRDefault="00D62347">
            <w:pPr>
              <w:pStyle w:val="TableParagraph"/>
              <w:spacing w:line="242" w:lineRule="auto"/>
              <w:ind w:left="105" w:right="15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45E532DE" w14:textId="77777777" w:rsidR="000079C5" w:rsidRDefault="00D62347">
            <w:pPr>
              <w:pStyle w:val="TableParagraph"/>
              <w:tabs>
                <w:tab w:val="left" w:pos="499"/>
                <w:tab w:val="left" w:pos="1089"/>
                <w:tab w:val="left" w:pos="1267"/>
                <w:tab w:val="left" w:pos="1387"/>
                <w:tab w:val="left" w:pos="1440"/>
                <w:tab w:val="left" w:pos="1887"/>
                <w:tab w:val="left" w:pos="1944"/>
                <w:tab w:val="left" w:pos="2055"/>
                <w:tab w:val="left" w:pos="2131"/>
                <w:tab w:val="left" w:pos="2285"/>
                <w:tab w:val="left" w:pos="2367"/>
                <w:tab w:val="left" w:pos="2400"/>
                <w:tab w:val="left" w:pos="2593"/>
                <w:tab w:val="left" w:pos="2674"/>
                <w:tab w:val="left" w:pos="2809"/>
                <w:tab w:val="left" w:pos="2991"/>
                <w:tab w:val="left" w:pos="3044"/>
                <w:tab w:val="left" w:pos="3178"/>
                <w:tab w:val="left" w:pos="3294"/>
                <w:tab w:val="left" w:pos="3442"/>
                <w:tab w:val="left" w:pos="3481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пробуждать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(кукла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Катя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концерт),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контактов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(бабушка приглашает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деревенский  двор);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 детей отзываться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звуками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(живой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неживой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природы),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подражать движениям животных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птиц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</w:t>
            </w:r>
            <w:r>
              <w:rPr>
                <w:w w:val="105"/>
                <w:sz w:val="24"/>
              </w:rPr>
              <w:tab/>
              <w:t>музыку,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звучащее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 форм);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самостоятельности, активности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 с персонажами-игрушками;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 заводных 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</w:p>
          <w:p w14:paraId="04DD3C6E" w14:textId="77777777" w:rsidR="000079C5" w:rsidRDefault="00D62347">
            <w:pPr>
              <w:pStyle w:val="TableParagraph"/>
              <w:tabs>
                <w:tab w:val="left" w:pos="1315"/>
                <w:tab w:val="left" w:pos="2035"/>
                <w:tab w:val="left" w:pos="3562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адекватно реагировать на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w w:val="105"/>
                <w:sz w:val="24"/>
              </w:rPr>
              <w:tab/>
              <w:t>перевоплощения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героев;</w:t>
            </w:r>
          </w:p>
          <w:p w14:paraId="3663E9E8" w14:textId="77777777" w:rsidR="000079C5" w:rsidRDefault="00D62347">
            <w:pPr>
              <w:pStyle w:val="TableParagraph"/>
              <w:tabs>
                <w:tab w:val="left" w:pos="1795"/>
                <w:tab w:val="left" w:pos="2458"/>
                <w:tab w:val="left" w:pos="3313"/>
              </w:tabs>
              <w:spacing w:before="1" w:line="232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систематического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</w:p>
        </w:tc>
        <w:tc>
          <w:tcPr>
            <w:tcW w:w="5532" w:type="dxa"/>
          </w:tcPr>
          <w:p w14:paraId="3211279F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соединять концы палочки, плотно прижимая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к другу (колечко, бараночка, колесо и 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 педагог учит раскатывать комочек глины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 предметов круглой формы (шарик,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комочек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(лепешки,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печенье,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пряники);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сплющенного комочка (миска, блюдце). 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соединять две вылепленные формы в 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(погремушка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грибок),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 детей класть  глину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дощечку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специальную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заранее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подготовленную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клеенку.</w:t>
            </w:r>
          </w:p>
          <w:p w14:paraId="5729DD65" w14:textId="77777777" w:rsidR="000079C5" w:rsidRDefault="00D62347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1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7C1F5556" w14:textId="77777777" w:rsidR="000079C5" w:rsidRDefault="00D62347">
            <w:pPr>
              <w:pStyle w:val="TableParagraph"/>
              <w:tabs>
                <w:tab w:val="left" w:pos="1627"/>
                <w:tab w:val="left" w:pos="2770"/>
                <w:tab w:val="left" w:pos="4018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детей с деталями (кубик, кирпичик,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вариантами расположения строительных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плоскости. Педагог продолжает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что-то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пользоваться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соразмерными масштабам построек (маленькие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 По окончании игры приучает убирать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 с взрослым конструировать башенки,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интерес у детей к строительным играм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использованием природного материала (песок,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желуди,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камешки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14:paraId="5919C8CA" w14:textId="77777777" w:rsidR="000079C5" w:rsidRDefault="00D62347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4D38D3A9" w14:textId="77777777" w:rsidR="000079C5" w:rsidRDefault="00D62347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  <w:tab w:val="left" w:pos="1814"/>
                <w:tab w:val="left" w:pos="4095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пьесы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разного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понимать, о чем (о ком) поется, и 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w w:val="105"/>
                <w:sz w:val="24"/>
              </w:rPr>
              <w:tab/>
              <w:t>колокольчика,</w:t>
            </w:r>
            <w:r>
              <w:rPr>
                <w:w w:val="105"/>
                <w:sz w:val="24"/>
              </w:rPr>
              <w:tab/>
              <w:t>фортепьяно,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металлофона).</w:t>
            </w:r>
          </w:p>
          <w:p w14:paraId="181CD1EA" w14:textId="77777777" w:rsidR="000079C5" w:rsidRDefault="00D62347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вызывает активность детей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педагогом); поощряет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сольное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пение.</w:t>
            </w:r>
          </w:p>
          <w:p w14:paraId="24ADB77B" w14:textId="77777777" w:rsidR="000079C5" w:rsidRDefault="00D62347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образность</w:t>
            </w:r>
          </w:p>
        </w:tc>
      </w:tr>
    </w:tbl>
    <w:p w14:paraId="2BC28A7D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1715F73" w14:textId="77777777">
        <w:trPr>
          <w:trHeight w:val="13251"/>
        </w:trPr>
        <w:tc>
          <w:tcPr>
            <w:tcW w:w="3794" w:type="dxa"/>
          </w:tcPr>
          <w:p w14:paraId="6147A33E" w14:textId="77777777" w:rsidR="000079C5" w:rsidRDefault="00D62347">
            <w:pPr>
              <w:pStyle w:val="TableParagraph"/>
              <w:tabs>
                <w:tab w:val="left" w:pos="3006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выступлений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театра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(взрослых).</w:t>
            </w:r>
          </w:p>
          <w:p w14:paraId="144E6674" w14:textId="77777777" w:rsidR="000079C5" w:rsidRDefault="00D6234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6)</w:t>
            </w:r>
            <w:r>
              <w:rPr>
                <w:spacing w:val="-2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1EBD3D52" w14:textId="77777777" w:rsidR="000079C5" w:rsidRDefault="00D62347">
            <w:pPr>
              <w:pStyle w:val="TableParagraph"/>
              <w:tabs>
                <w:tab w:val="left" w:pos="2064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 климат в группе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уюта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защищенности;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самостоятельной 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материалами;</w:t>
            </w:r>
          </w:p>
          <w:p w14:paraId="5CE629B6" w14:textId="77777777" w:rsidR="000079C5" w:rsidRDefault="00D62347">
            <w:pPr>
              <w:pStyle w:val="TableParagraph"/>
              <w:tabs>
                <w:tab w:val="left" w:pos="1387"/>
                <w:tab w:val="left" w:pos="1959"/>
                <w:tab w:val="left" w:pos="2400"/>
                <w:tab w:val="left" w:pos="2814"/>
                <w:tab w:val="left" w:pos="3020"/>
                <w:tab w:val="left" w:pos="3471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привлекать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забавах,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 и праздниках;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 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 адекватно реагировать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</w:p>
          <w:p w14:paraId="04DB0A6E" w14:textId="77777777" w:rsidR="000079C5" w:rsidRDefault="00D62347">
            <w:pPr>
              <w:pStyle w:val="TableParagraph"/>
              <w:tabs>
                <w:tab w:val="left" w:pos="303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перевоплощения детей в 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героев.</w:t>
            </w:r>
          </w:p>
        </w:tc>
        <w:tc>
          <w:tcPr>
            <w:tcW w:w="5532" w:type="dxa"/>
          </w:tcPr>
          <w:p w14:paraId="622BD33C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восприятия музыки через движения; 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 у детей способность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(хлопать,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полуприседать,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детей начинать движение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началом музыки и заканчивать с её окончанием;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передавать образы (птичка летает, </w:t>
            </w:r>
            <w:r>
              <w:rPr>
                <w:w w:val="105"/>
                <w:sz w:val="24"/>
              </w:rPr>
              <w:t>зайка прыгает,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мишка косолапый идет); педагогсовершенствует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ходить и бегать (на носках, тихо; 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галопом),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 музыки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песни.</w:t>
            </w:r>
          </w:p>
          <w:p w14:paraId="46538441" w14:textId="77777777" w:rsidR="000079C5" w:rsidRDefault="00D62347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0D059B31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игре, создает условия для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 и старших детей.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 характерные действия 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козленок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(мимикой,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поощряет у детей желание действоватьс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 (шапочки,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воротнички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роли.</w:t>
            </w:r>
          </w:p>
          <w:p w14:paraId="2B1F57A8" w14:textId="77777777" w:rsidR="000079C5" w:rsidRDefault="00D62347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1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6C728BFD" w14:textId="77777777" w:rsidR="000079C5" w:rsidRDefault="00D62347">
            <w:pPr>
              <w:pStyle w:val="TableParagraph"/>
              <w:tabs>
                <w:tab w:val="left" w:pos="446"/>
                <w:tab w:val="left" w:pos="1459"/>
                <w:tab w:val="left" w:pos="1526"/>
                <w:tab w:val="left" w:pos="1632"/>
                <w:tab w:val="left" w:pos="1761"/>
                <w:tab w:val="left" w:pos="1814"/>
                <w:tab w:val="left" w:pos="2020"/>
                <w:tab w:val="left" w:pos="2367"/>
                <w:tab w:val="left" w:pos="2530"/>
                <w:tab w:val="left" w:pos="2611"/>
                <w:tab w:val="left" w:pos="2736"/>
                <w:tab w:val="left" w:pos="3130"/>
                <w:tab w:val="left" w:pos="3187"/>
                <w:tab w:val="left" w:pos="3591"/>
                <w:tab w:val="left" w:pos="3658"/>
                <w:tab w:val="left" w:pos="3697"/>
                <w:tab w:val="left" w:pos="3980"/>
                <w:tab w:val="left" w:pos="4129"/>
                <w:tab w:val="left" w:pos="4162"/>
                <w:tab w:val="left" w:pos="4345"/>
                <w:tab w:val="left" w:pos="4561"/>
                <w:tab w:val="left" w:pos="4763"/>
              </w:tabs>
              <w:ind w:right="92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комфортности,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уюта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защищенности;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формирует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художественными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посильному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играх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пением,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театрализованных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инсценирование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русских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сказок),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забавах,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развлечениях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(тематических,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спортивных)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праздниках.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сказочных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героев,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адекватно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них.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перевоплощения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героев.</w:t>
            </w:r>
          </w:p>
        </w:tc>
      </w:tr>
      <w:tr w:rsidR="000079C5" w14:paraId="1EA7E17E" w14:textId="77777777">
        <w:trPr>
          <w:trHeight w:val="273"/>
        </w:trPr>
        <w:tc>
          <w:tcPr>
            <w:tcW w:w="9326" w:type="dxa"/>
            <w:gridSpan w:val="2"/>
          </w:tcPr>
          <w:p w14:paraId="75678009" w14:textId="77777777" w:rsidR="000079C5" w:rsidRDefault="00D62347">
            <w:pPr>
              <w:pStyle w:val="TableParagraph"/>
              <w:spacing w:line="253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3-4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71F7252E" w14:textId="77777777">
        <w:trPr>
          <w:trHeight w:val="1108"/>
        </w:trPr>
        <w:tc>
          <w:tcPr>
            <w:tcW w:w="3794" w:type="dxa"/>
          </w:tcPr>
          <w:p w14:paraId="29826655" w14:textId="77777777" w:rsidR="000079C5" w:rsidRDefault="00D62347">
            <w:pPr>
              <w:pStyle w:val="TableParagraph"/>
              <w:tabs>
                <w:tab w:val="left" w:pos="2395"/>
                <w:tab w:val="left" w:pos="2636"/>
              </w:tabs>
              <w:ind w:left="105" w:right="104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восприятие,</w:t>
            </w:r>
          </w:p>
          <w:p w14:paraId="0A9C9044" w14:textId="77777777" w:rsidR="000079C5" w:rsidRDefault="00D6234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подводить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</w:p>
        </w:tc>
        <w:tc>
          <w:tcPr>
            <w:tcW w:w="5532" w:type="dxa"/>
          </w:tcPr>
          <w:p w14:paraId="33573BD3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5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14:paraId="349ECD31" w14:textId="77777777" w:rsidR="000079C5" w:rsidRDefault="00D62347">
            <w:pPr>
              <w:pStyle w:val="TableParagraph"/>
              <w:tabs>
                <w:tab w:val="left" w:pos="1488"/>
                <w:tab w:val="left" w:pos="2799"/>
                <w:tab w:val="left" w:pos="3697"/>
                <w:tab w:val="left" w:pos="4124"/>
              </w:tabs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w w:val="105"/>
                <w:sz w:val="24"/>
              </w:rPr>
              <w:tab/>
              <w:t>подводит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восприятию</w:t>
            </w:r>
          </w:p>
          <w:p w14:paraId="4B32ABD7" w14:textId="77777777" w:rsidR="000079C5" w:rsidRDefault="00D62347">
            <w:pPr>
              <w:pStyle w:val="TableParagraph"/>
              <w:tabs>
                <w:tab w:val="left" w:pos="2049"/>
                <w:tab w:val="left" w:pos="4066"/>
                <w:tab w:val="left" w:pos="5176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 искусства, содействует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w w:val="105"/>
                <w:sz w:val="24"/>
              </w:rPr>
              <w:tab/>
              <w:t>эмоционального</w:t>
            </w:r>
            <w:r>
              <w:rPr>
                <w:w w:val="105"/>
                <w:sz w:val="24"/>
              </w:rPr>
              <w:tab/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</w:p>
        </w:tc>
      </w:tr>
    </w:tbl>
    <w:p w14:paraId="315A39E4" w14:textId="77777777" w:rsidR="000079C5" w:rsidRDefault="000079C5">
      <w:pPr>
        <w:spacing w:line="237" w:lineRule="auto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03F715E" w14:textId="77777777">
        <w:trPr>
          <w:trHeight w:val="14840"/>
        </w:trPr>
        <w:tc>
          <w:tcPr>
            <w:tcW w:w="3794" w:type="dxa"/>
          </w:tcPr>
          <w:p w14:paraId="6D6BB41F" w14:textId="77777777" w:rsidR="000079C5" w:rsidRDefault="00D62347">
            <w:pPr>
              <w:pStyle w:val="TableParagraph"/>
              <w:tabs>
                <w:tab w:val="left" w:pos="2093"/>
                <w:tab w:val="left" w:pos="2626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(разглядывать и чувствовать);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искусству;</w:t>
            </w:r>
          </w:p>
          <w:p w14:paraId="57E9F05D" w14:textId="77777777" w:rsidR="000079C5" w:rsidRDefault="00D62347">
            <w:pPr>
              <w:pStyle w:val="TableParagraph"/>
              <w:tabs>
                <w:tab w:val="left" w:pos="2189"/>
                <w:tab w:val="left" w:pos="2501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понимание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</w:p>
          <w:p w14:paraId="44B6F73A" w14:textId="77777777" w:rsidR="000079C5" w:rsidRDefault="00D62347">
            <w:pPr>
              <w:pStyle w:val="TableParagraph"/>
              <w:tabs>
                <w:tab w:val="left" w:pos="1257"/>
                <w:tab w:val="left" w:pos="1752"/>
                <w:tab w:val="left" w:pos="2079"/>
                <w:tab w:val="left" w:pos="2151"/>
                <w:tab w:val="left" w:pos="2227"/>
                <w:tab w:val="left" w:pos="2347"/>
                <w:tab w:val="left" w:pos="3087"/>
                <w:tab w:val="left" w:pos="343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потребность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 с  искусством;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изобразительного,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содействовать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выраженного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14:paraId="3A3744F0" w14:textId="77777777" w:rsidR="000079C5" w:rsidRDefault="00D62347">
            <w:pPr>
              <w:pStyle w:val="TableParagraph"/>
              <w:tabs>
                <w:tab w:val="left" w:pos="1800"/>
                <w:tab w:val="left" w:pos="1983"/>
                <w:tab w:val="left" w:pos="2098"/>
                <w:tab w:val="left" w:pos="2247"/>
                <w:tab w:val="left" w:pos="2564"/>
                <w:tab w:val="left" w:pos="2751"/>
                <w:tab w:val="left" w:pos="2799"/>
                <w:tab w:val="left" w:pos="2847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патриотическое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сопричастности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(музыке,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</w:p>
          <w:p w14:paraId="755C6EFF" w14:textId="77777777" w:rsidR="000079C5" w:rsidRDefault="00D6234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деятельности);</w:t>
            </w:r>
          </w:p>
          <w:p w14:paraId="761B153C" w14:textId="77777777" w:rsidR="000079C5" w:rsidRDefault="00D62347">
            <w:pPr>
              <w:pStyle w:val="TableParagraph"/>
              <w:tabs>
                <w:tab w:val="left" w:pos="1133"/>
                <w:tab w:val="left" w:pos="1272"/>
                <w:tab w:val="left" w:pos="1637"/>
                <w:tab w:val="left" w:pos="1863"/>
                <w:tab w:val="left" w:pos="2093"/>
                <w:tab w:val="left" w:pos="2179"/>
                <w:tab w:val="left" w:pos="2290"/>
                <w:tab w:val="left" w:pos="2439"/>
                <w:tab w:val="left" w:pos="2689"/>
                <w:tab w:val="left" w:pos="2833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готовить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посещению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w w:val="105"/>
                <w:sz w:val="24"/>
              </w:rPr>
              <w:tab/>
              <w:t>театра,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выставки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 работ и так далее;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</w:p>
          <w:p w14:paraId="080A8E85" w14:textId="77777777" w:rsidR="000079C5" w:rsidRDefault="00D62347">
            <w:pPr>
              <w:pStyle w:val="TableParagraph"/>
              <w:tabs>
                <w:tab w:val="left" w:pos="1747"/>
                <w:tab w:val="left" w:pos="2746"/>
                <w:tab w:val="left" w:pos="3092"/>
              </w:tabs>
              <w:spacing w:before="5" w:line="237" w:lineRule="auto"/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цельный</w:t>
            </w:r>
          </w:p>
          <w:p w14:paraId="180A3134" w14:textId="77777777" w:rsidR="000079C5" w:rsidRDefault="00D62347">
            <w:pPr>
              <w:pStyle w:val="TableParagraph"/>
              <w:tabs>
                <w:tab w:val="left" w:pos="1915"/>
                <w:tab w:val="left" w:pos="2151"/>
                <w:tab w:val="left" w:pos="2501"/>
                <w:tab w:val="left" w:pos="2866"/>
                <w:tab w:val="left" w:pos="3562"/>
              </w:tabs>
              <w:spacing w:before="3"/>
              <w:ind w:left="105" w:right="1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средств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колористической,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смысловой</w:t>
            </w:r>
          </w:p>
        </w:tc>
        <w:tc>
          <w:tcPr>
            <w:tcW w:w="5532" w:type="dxa"/>
          </w:tcPr>
          <w:p w14:paraId="5A0E43CC" w14:textId="77777777" w:rsidR="000079C5" w:rsidRDefault="00D62347">
            <w:pPr>
              <w:pStyle w:val="TableParagraph"/>
              <w:tabs>
                <w:tab w:val="left" w:pos="2193"/>
                <w:tab w:val="left" w:pos="3298"/>
                <w:tab w:val="left" w:pos="4047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профессионального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изобразительного искусства. </w:t>
            </w:r>
            <w:r>
              <w:rPr>
                <w:w w:val="105"/>
                <w:sz w:val="27"/>
              </w:rPr>
              <w:t>Знакомит детей с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элементарными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  <w:t>средствами</w:t>
            </w:r>
            <w:r>
              <w:rPr>
                <w:spacing w:val="-6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выразительности в разных видах искусства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(цвет,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звук,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форма,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движение,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жесты,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интонация), подводит к различению видов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искусства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через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художественный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образ.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сосредотачивать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предметно-пространственной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явлений.</w:t>
            </w:r>
          </w:p>
          <w:p w14:paraId="704BD3E1" w14:textId="77777777" w:rsidR="000079C5" w:rsidRDefault="00D62347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  <w:tab w:val="left" w:pos="3490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и чувства сопричастности к 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 края, к семье в процессе музыкальной,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театрализованной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14:paraId="280C58B9" w14:textId="77777777" w:rsidR="000079C5" w:rsidRDefault="00D62347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  <w:tab w:val="left" w:pos="2448"/>
                <w:tab w:val="left" w:pos="5305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 процессе ознакомления с 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искусством: глиняными игрушками, игрушками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соломы и дерева, предметами быта и одежды;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репродукциями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(иллюстрации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Васнецова,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Сутеева,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Чарушина),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ab/>
              <w:t>действительности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произведениях.</w:t>
            </w:r>
          </w:p>
          <w:p w14:paraId="7CB47FF4" w14:textId="77777777" w:rsidR="000079C5" w:rsidRDefault="00D62347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  <w:tab w:val="left" w:pos="2371"/>
                <w:tab w:val="left" w:pos="3697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 умение видеть красоту исвоеобразие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14:paraId="339DB02C" w14:textId="77777777" w:rsidR="000079C5" w:rsidRDefault="00D62347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выставок.</w:t>
            </w:r>
          </w:p>
          <w:p w14:paraId="437C5DA1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1520B492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интерес к занятиям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деятельностью; воспитывает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художественный вкус и чувство гармонии;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 закрепляет у детей умение 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 группировать однородные 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нескольким сенсорным признакам: 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чувств; 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видеть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восхищаться</w:t>
            </w:r>
          </w:p>
          <w:p w14:paraId="22BBF8AB" w14:textId="77777777" w:rsidR="000079C5" w:rsidRDefault="00D6234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красотой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изображенных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(формой,</w:t>
            </w:r>
          </w:p>
        </w:tc>
      </w:tr>
    </w:tbl>
    <w:p w14:paraId="3CECF44C" w14:textId="77777777" w:rsidR="000079C5" w:rsidRDefault="000079C5">
      <w:pPr>
        <w:spacing w:line="267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CE377B1" w14:textId="77777777">
        <w:trPr>
          <w:trHeight w:val="14634"/>
        </w:trPr>
        <w:tc>
          <w:tcPr>
            <w:tcW w:w="3794" w:type="dxa"/>
          </w:tcPr>
          <w:p w14:paraId="6964D695" w14:textId="77777777" w:rsidR="000079C5" w:rsidRDefault="00D623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трактовки;</w:t>
            </w:r>
          </w:p>
          <w:p w14:paraId="5C88FD33" w14:textId="77777777" w:rsidR="000079C5" w:rsidRDefault="00D6234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простые предметы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явления, передавая их образную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выразительность;</w:t>
            </w:r>
          </w:p>
          <w:p w14:paraId="0E667D06" w14:textId="77777777" w:rsidR="000079C5" w:rsidRDefault="00D62347">
            <w:pPr>
              <w:pStyle w:val="TableParagraph"/>
              <w:tabs>
                <w:tab w:val="left" w:pos="1757"/>
                <w:tab w:val="left" w:pos="2986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  <w:t>связь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аппликации);</w:t>
            </w:r>
          </w:p>
          <w:p w14:paraId="0CD70D73" w14:textId="77777777" w:rsidR="000079C5" w:rsidRDefault="00D62347">
            <w:pPr>
              <w:pStyle w:val="TableParagraph"/>
              <w:tabs>
                <w:tab w:val="left" w:pos="1642"/>
                <w:tab w:val="left" w:pos="1963"/>
                <w:tab w:val="left" w:pos="2040"/>
                <w:tab w:val="left" w:pos="3438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 детей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 и окружающего 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отображать свои  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графическими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живописными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средствами;</w:t>
            </w:r>
          </w:p>
          <w:p w14:paraId="312BA615" w14:textId="77777777" w:rsidR="000079C5" w:rsidRDefault="00D62347">
            <w:pPr>
              <w:pStyle w:val="TableParagraph"/>
              <w:tabs>
                <w:tab w:val="left" w:pos="1094"/>
                <w:tab w:val="left" w:pos="1349"/>
                <w:tab w:val="left" w:pos="1594"/>
                <w:tab w:val="left" w:pos="1824"/>
                <w:tab w:val="left" w:pos="1963"/>
                <w:tab w:val="left" w:pos="2040"/>
                <w:tab w:val="left" w:pos="2266"/>
                <w:tab w:val="left" w:pos="2362"/>
                <w:tab w:val="left" w:pos="2458"/>
                <w:tab w:val="left" w:pos="2530"/>
                <w:tab w:val="left" w:pos="2626"/>
                <w:tab w:val="left" w:pos="2679"/>
                <w:tab w:val="left" w:pos="2876"/>
                <w:tab w:val="left" w:pos="3087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тактильного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обогащения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пропорций, цвета, фактуры;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 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(книжные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</w:p>
          <w:p w14:paraId="728F3B08" w14:textId="77777777" w:rsidR="000079C5" w:rsidRDefault="00D62347">
            <w:pPr>
              <w:pStyle w:val="TableParagraph"/>
              <w:tabs>
                <w:tab w:val="left" w:pos="1387"/>
                <w:tab w:val="left" w:pos="1464"/>
                <w:tab w:val="left" w:pos="1743"/>
                <w:tab w:val="left" w:pos="1776"/>
                <w:tab w:val="left" w:pos="1815"/>
                <w:tab w:val="left" w:pos="1872"/>
                <w:tab w:val="left" w:pos="2251"/>
                <w:tab w:val="left" w:pos="2304"/>
                <w:tab w:val="left" w:pos="2395"/>
                <w:tab w:val="left" w:pos="2665"/>
                <w:tab w:val="left" w:pos="2742"/>
                <w:tab w:val="left" w:pos="3087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индивидуальные,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 композиции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рисунках,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(филимоновской,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семеновской,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впечатлений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условно-обобщенной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трактовки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образов;</w:t>
            </w:r>
          </w:p>
          <w:p w14:paraId="7BD8A614" w14:textId="77777777" w:rsidR="000079C5" w:rsidRDefault="00D62347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переводить детей от рисования-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подражания к самостоятельному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творчеству;</w:t>
            </w:r>
          </w:p>
          <w:p w14:paraId="416836FD" w14:textId="77777777" w:rsidR="000079C5" w:rsidRDefault="00D6234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56126D23" w14:textId="77777777" w:rsidR="000079C5" w:rsidRDefault="00D62347">
            <w:pPr>
              <w:pStyle w:val="TableParagraph"/>
              <w:tabs>
                <w:tab w:val="left" w:pos="2515"/>
                <w:tab w:val="left" w:pos="3087"/>
              </w:tabs>
              <w:spacing w:before="4" w:line="237" w:lineRule="auto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умения;</w:t>
            </w:r>
          </w:p>
        </w:tc>
        <w:tc>
          <w:tcPr>
            <w:tcW w:w="5532" w:type="dxa"/>
          </w:tcPr>
          <w:p w14:paraId="1BF1C0C4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цветом)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изделий.</w:t>
            </w:r>
          </w:p>
          <w:p w14:paraId="247CEC02" w14:textId="77777777" w:rsidR="000079C5" w:rsidRDefault="00D62347">
            <w:pPr>
              <w:pStyle w:val="TableParagraph"/>
              <w:numPr>
                <w:ilvl w:val="0"/>
                <w:numId w:val="50"/>
              </w:numPr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Рисование:</w:t>
            </w:r>
          </w:p>
          <w:p w14:paraId="6776C32B" w14:textId="77777777" w:rsidR="000079C5" w:rsidRDefault="00D6234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интерес крисованию;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окружающих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природы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(голубое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кружащиеся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разноцветные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снежинки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</w:p>
          <w:p w14:paraId="522A3C89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продолжает учить правильно держать карандаш,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фломастер,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кисть,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напрягая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 свободного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руки с карандашом и кистью во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рисования; учит детей набиратькраску на кисть: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обмакивать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баночку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краской,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снимать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лишнюю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прикосновением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прежде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другого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цвета;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приучает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детейосушать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промытую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тряпочку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бумажную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черный); знакомит детей с оттенками 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ритмичному нанесению линий, штрихов, 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дождь,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«снег,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кружится,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белая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улица»,</w:t>
            </w:r>
          </w:p>
          <w:p w14:paraId="39612D89" w14:textId="77777777" w:rsidR="000079C5" w:rsidRDefault="00D623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«дождик,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дождик,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кап,кап...»);</w:t>
            </w:r>
          </w:p>
          <w:p w14:paraId="601CAB79" w14:textId="77777777" w:rsidR="000079C5" w:rsidRDefault="00D62347">
            <w:pPr>
              <w:pStyle w:val="TableParagraph"/>
              <w:tabs>
                <w:tab w:val="left" w:pos="381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(короткие,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перекрещивать их (полоски, ленточки, дорожки,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клетчатый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(округлая,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прямоугольная)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 и линий (неваляшка, снеговик, цыпленок,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тележка, вагончик и другое);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 (елочки на нашем участке, неваляшки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гуляют)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или 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изображая</w:t>
            </w:r>
            <w:r>
              <w:rPr>
                <w:w w:val="105"/>
                <w:sz w:val="24"/>
              </w:rPr>
              <w:tab/>
              <w:t>разнообразные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насекомых и тому подобное (в траве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ползают жучки и червячки; колобок катится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листу.</w:t>
            </w:r>
          </w:p>
          <w:p w14:paraId="46EB1E78" w14:textId="77777777" w:rsidR="000079C5" w:rsidRDefault="00D62347">
            <w:pPr>
              <w:pStyle w:val="TableParagraph"/>
              <w:numPr>
                <w:ilvl w:val="0"/>
                <w:numId w:val="50"/>
              </w:numPr>
              <w:tabs>
                <w:tab w:val="left" w:pos="322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 w14:paraId="44FCAF72" w14:textId="77777777" w:rsidR="000079C5" w:rsidRDefault="00D62347">
            <w:pPr>
              <w:pStyle w:val="TableParagraph"/>
              <w:spacing w:before="3" w:line="237" w:lineRule="auto"/>
              <w:ind w:right="36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интерес к лепке;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свойствах</w:t>
            </w:r>
          </w:p>
        </w:tc>
      </w:tr>
    </w:tbl>
    <w:p w14:paraId="2D737B86" w14:textId="77777777" w:rsidR="000079C5" w:rsidRDefault="000079C5">
      <w:pPr>
        <w:spacing w:line="237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15AAA7EC" w14:textId="77777777">
        <w:trPr>
          <w:trHeight w:val="14634"/>
        </w:trPr>
        <w:tc>
          <w:tcPr>
            <w:tcW w:w="3794" w:type="dxa"/>
          </w:tcPr>
          <w:p w14:paraId="42567C53" w14:textId="77777777" w:rsidR="000079C5" w:rsidRDefault="00D62347">
            <w:pPr>
              <w:pStyle w:val="TableParagraph"/>
              <w:tabs>
                <w:tab w:val="left" w:pos="1906"/>
                <w:tab w:val="left" w:pos="2588"/>
                <w:tab w:val="left" w:pos="2655"/>
                <w:tab w:val="left" w:pos="3553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различать,</w:t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пластины,</w:t>
            </w:r>
          </w:p>
          <w:p w14:paraId="0AEC6248" w14:textId="77777777" w:rsidR="000079C5" w:rsidRDefault="00D62347">
            <w:pPr>
              <w:pStyle w:val="TableParagraph"/>
              <w:tabs>
                <w:tab w:val="left" w:pos="2319"/>
                <w:tab w:val="left" w:pos="2598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цилиндры,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трехгранные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(накладывание,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прикладывание);</w:t>
            </w:r>
          </w:p>
          <w:p w14:paraId="29832DBD" w14:textId="77777777" w:rsidR="000079C5" w:rsidRDefault="00D62347">
            <w:pPr>
              <w:pStyle w:val="TableParagraph"/>
              <w:tabs>
                <w:tab w:val="left" w:pos="1743"/>
                <w:tab w:val="left" w:pos="1935"/>
                <w:tab w:val="left" w:pos="2059"/>
                <w:tab w:val="left" w:pos="2453"/>
                <w:tab w:val="left" w:pos="2742"/>
                <w:tab w:val="left" w:pos="3087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постройках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 разного 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 отзывчивость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 w14:paraId="287E6D60" w14:textId="77777777" w:rsidR="000079C5" w:rsidRDefault="00D62347">
            <w:pPr>
              <w:pStyle w:val="TableParagraph"/>
              <w:tabs>
                <w:tab w:val="left" w:pos="2223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маршем;</w:t>
            </w:r>
          </w:p>
          <w:p w14:paraId="1536BAD1" w14:textId="77777777" w:rsidR="000079C5" w:rsidRDefault="00D62347">
            <w:pPr>
              <w:pStyle w:val="TableParagraph"/>
              <w:tabs>
                <w:tab w:val="left" w:pos="2362"/>
                <w:tab w:val="left" w:pos="3327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 знакомые песни, пьесы;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 w14:paraId="6FA9AD94" w14:textId="77777777" w:rsidR="000079C5" w:rsidRDefault="00D62347">
            <w:pPr>
              <w:pStyle w:val="TableParagraph"/>
              <w:tabs>
                <w:tab w:val="left" w:pos="1056"/>
                <w:tab w:val="left" w:pos="1599"/>
                <w:tab w:val="left" w:pos="1824"/>
                <w:tab w:val="left" w:pos="1896"/>
                <w:tab w:val="left" w:pos="1987"/>
                <w:tab w:val="left" w:pos="2347"/>
                <w:tab w:val="left" w:pos="2559"/>
                <w:tab w:val="left" w:pos="2742"/>
                <w:tab w:val="left" w:pos="2794"/>
                <w:tab w:val="left" w:pos="2862"/>
                <w:tab w:val="left" w:pos="3423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учить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w w:val="105"/>
                <w:sz w:val="24"/>
              </w:rPr>
              <w:tab/>
              <w:t>песни,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попевки,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 и характер;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немузыкальными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(шумовыми,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звуками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высоты,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динамики,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тембра;</w:t>
            </w:r>
          </w:p>
          <w:p w14:paraId="5B74F5CF" w14:textId="77777777" w:rsidR="000079C5" w:rsidRDefault="00D62347">
            <w:pPr>
              <w:pStyle w:val="TableParagraph"/>
              <w:ind w:left="105" w:right="15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3106E788" w14:textId="77777777" w:rsidR="000079C5" w:rsidRDefault="00D62347">
            <w:pPr>
              <w:pStyle w:val="TableParagraph"/>
              <w:tabs>
                <w:tab w:val="left" w:pos="1503"/>
                <w:tab w:val="left" w:pos="1959"/>
                <w:tab w:val="left" w:pos="2727"/>
                <w:tab w:val="left" w:pos="3145"/>
                <w:tab w:val="left" w:pos="3457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воспитывать у детей устойчивый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проведения;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</w:p>
          <w:p w14:paraId="70ED245F" w14:textId="77777777" w:rsidR="000079C5" w:rsidRDefault="00D623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взаимоотношения;</w:t>
            </w:r>
          </w:p>
        </w:tc>
        <w:tc>
          <w:tcPr>
            <w:tcW w:w="5532" w:type="dxa"/>
          </w:tcPr>
          <w:p w14:paraId="549933CA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способах лепки; </w:t>
            </w:r>
            <w:r>
              <w:rPr>
                <w:w w:val="105"/>
                <w:sz w:val="24"/>
              </w:rPr>
              <w:t>учит детей раскатывать комочки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прямыми и круговыми движениями, соединять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концы получившейся палочки, сплющивать шар,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заточенным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прижимания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комочки и вылепленные предметы на дощечку;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пирамидка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 объединять вылепленные фигурки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 (неваляшки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хоровод, яблоки лежат на тарелке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14:paraId="1464C026" w14:textId="77777777" w:rsidR="000079C5" w:rsidRDefault="00D62347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14:paraId="782C3DA1" w14:textId="77777777" w:rsidR="000079C5" w:rsidRDefault="00D62347">
            <w:pPr>
              <w:pStyle w:val="TableParagraph"/>
              <w:tabs>
                <w:tab w:val="left" w:pos="2616"/>
                <w:tab w:val="left" w:pos="3917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предварительно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выкладывать</w:t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w w:val="105"/>
                <w:sz w:val="24"/>
              </w:rPr>
              <w:tab/>
              <w:t>определенной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цвета,составляя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(задуманное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ребёнком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педагогом), и наклеивать их;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кисточкой тонким слоем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обратную 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наклеиваемой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</w:p>
          <w:p w14:paraId="544542CC" w14:textId="77777777" w:rsidR="000079C5" w:rsidRDefault="00D62347">
            <w:pPr>
              <w:pStyle w:val="TableParagraph"/>
              <w:tabs>
                <w:tab w:val="left" w:pos="4426"/>
              </w:tabs>
              <w:ind w:right="91" w:firstLine="190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приготовленной</w:t>
            </w:r>
            <w:r>
              <w:rPr>
                <w:w w:val="105"/>
                <w:sz w:val="24"/>
              </w:rPr>
              <w:tab/>
              <w:t>клеенке);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намазанной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прижимать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салфеткой;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работы; учит детей создавать в аппликации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 разной формы (квадрат, розетта и другое)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форм и природных 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знание формы предметов 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</w:p>
          <w:p w14:paraId="002068F3" w14:textId="77777777" w:rsidR="000079C5" w:rsidRDefault="00D62347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  <w:tab w:val="left" w:pos="1209"/>
                <w:tab w:val="left" w:pos="1411"/>
                <w:tab w:val="left" w:pos="1886"/>
                <w:tab w:val="left" w:pos="2655"/>
                <w:tab w:val="left" w:pos="2717"/>
                <w:tab w:val="left" w:pos="3538"/>
                <w:tab w:val="left" w:pos="3941"/>
                <w:tab w:val="left" w:pos="4119"/>
              </w:tabs>
              <w:ind w:left="110" w:right="99" w:firstLine="0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приобщает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украшать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дымковскими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вырезанных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козлик, конь и 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(блюдечко,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рукавички).</w:t>
            </w:r>
          </w:p>
          <w:p w14:paraId="7666E7C6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64D68B4B" w14:textId="77777777" w:rsidR="000079C5" w:rsidRDefault="00D62347">
            <w:pPr>
              <w:pStyle w:val="TableParagraph"/>
              <w:tabs>
                <w:tab w:val="left" w:pos="1243"/>
                <w:tab w:val="left" w:pos="2006"/>
                <w:tab w:val="left" w:pos="2866"/>
                <w:tab w:val="left" w:pos="4575"/>
              </w:tabs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простейшему</w:t>
            </w:r>
            <w:r>
              <w:rPr>
                <w:w w:val="105"/>
                <w:sz w:val="24"/>
              </w:rPr>
              <w:tab/>
              <w:t>анализу</w:t>
            </w:r>
          </w:p>
        </w:tc>
      </w:tr>
    </w:tbl>
    <w:p w14:paraId="4EF8BCE2" w14:textId="77777777" w:rsidR="000079C5" w:rsidRDefault="000079C5">
      <w:pPr>
        <w:spacing w:line="272" w:lineRule="exact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C1D36A4" w14:textId="77777777">
        <w:trPr>
          <w:trHeight w:val="14634"/>
        </w:trPr>
        <w:tc>
          <w:tcPr>
            <w:tcW w:w="3794" w:type="dxa"/>
          </w:tcPr>
          <w:p w14:paraId="37731420" w14:textId="77777777" w:rsidR="000079C5" w:rsidRDefault="00D62347">
            <w:pPr>
              <w:pStyle w:val="TableParagraph"/>
              <w:tabs>
                <w:tab w:val="left" w:pos="1445"/>
                <w:tab w:val="left" w:pos="1565"/>
                <w:tab w:val="left" w:pos="2035"/>
                <w:tab w:val="left" w:pos="2515"/>
                <w:tab w:val="left" w:pos="2646"/>
                <w:tab w:val="left" w:pos="2996"/>
              </w:tabs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w w:val="105"/>
                <w:sz w:val="24"/>
              </w:rPr>
              <w:tab/>
              <w:t>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кукольных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созданных силами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14:paraId="54D7EA4A" w14:textId="77777777" w:rsidR="000079C5" w:rsidRDefault="00D62347">
            <w:pPr>
              <w:pStyle w:val="TableParagraph"/>
              <w:tabs>
                <w:tab w:val="left" w:pos="1315"/>
                <w:tab w:val="left" w:pos="1402"/>
                <w:tab w:val="left" w:pos="1445"/>
                <w:tab w:val="left" w:pos="1743"/>
                <w:tab w:val="left" w:pos="1819"/>
                <w:tab w:val="left" w:pos="1887"/>
                <w:tab w:val="left" w:pos="2035"/>
                <w:tab w:val="left" w:pos="2227"/>
                <w:tab w:val="left" w:pos="2271"/>
                <w:tab w:val="left" w:pos="2323"/>
                <w:tab w:val="left" w:pos="2564"/>
                <w:tab w:val="left" w:pos="2612"/>
                <w:tab w:val="left" w:pos="2742"/>
                <w:tab w:val="left" w:pos="2833"/>
                <w:tab w:val="left" w:pos="2996"/>
                <w:tab w:val="left" w:pos="3087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w w:val="105"/>
                <w:sz w:val="24"/>
              </w:rPr>
              <w:tab/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(птички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летают,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козленок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скачет),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(мимикой,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позой, жестом, движением).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(кукольным,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настольным,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театром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теней,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театром на фланелеграфе);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приемами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вождения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кукол;</w:t>
            </w:r>
          </w:p>
          <w:p w14:paraId="7A43EA7A" w14:textId="77777777" w:rsidR="000079C5" w:rsidRDefault="00D62347">
            <w:pPr>
              <w:pStyle w:val="TableParagraph"/>
              <w:tabs>
                <w:tab w:val="left" w:pos="1445"/>
                <w:tab w:val="left" w:pos="1743"/>
                <w:tab w:val="left" w:pos="1843"/>
                <w:tab w:val="left" w:pos="2088"/>
                <w:tab w:val="left" w:pos="2405"/>
                <w:tab w:val="left" w:pos="2780"/>
                <w:tab w:val="left" w:pos="2910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сопровождать движения простой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песенкой;</w:t>
            </w:r>
            <w:r>
              <w:rPr>
                <w:w w:val="105"/>
                <w:sz w:val="24"/>
              </w:rPr>
              <w:tab/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 (шапочки, воротнички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атрибутами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роли;</w:t>
            </w:r>
          </w:p>
          <w:p w14:paraId="1A87431B" w14:textId="77777777" w:rsidR="000079C5" w:rsidRDefault="00D62347">
            <w:pPr>
              <w:pStyle w:val="TableParagraph"/>
              <w:tabs>
                <w:tab w:val="left" w:pos="1541"/>
                <w:tab w:val="left" w:pos="2487"/>
                <w:tab w:val="left" w:pos="3073"/>
                <w:tab w:val="left" w:pos="3543"/>
              </w:tabs>
              <w:ind w:left="105" w:right="10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театрально-игровой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14:paraId="52263527" w14:textId="77777777" w:rsidR="000079C5" w:rsidRDefault="00D62347">
            <w:pPr>
              <w:pStyle w:val="TableParagraph"/>
              <w:tabs>
                <w:tab w:val="left" w:pos="2059"/>
                <w:tab w:val="left" w:pos="3092"/>
              </w:tabs>
              <w:ind w:left="105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 речь в 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театрально-игровой</w:t>
            </w:r>
          </w:p>
          <w:p w14:paraId="1ED20AE9" w14:textId="77777777" w:rsidR="000079C5" w:rsidRDefault="00D6234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  <w:p w14:paraId="7AF95C24" w14:textId="77777777" w:rsidR="000079C5" w:rsidRDefault="00D6234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 за развитием действия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спектаклях;</w:t>
            </w:r>
          </w:p>
          <w:p w14:paraId="4B50C691" w14:textId="77777777" w:rsidR="000079C5" w:rsidRDefault="00D62347"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  <w:p w14:paraId="74DE7B52" w14:textId="77777777" w:rsidR="000079C5" w:rsidRDefault="00D62347">
            <w:pPr>
              <w:pStyle w:val="TableParagraph"/>
              <w:tabs>
                <w:tab w:val="left" w:pos="1281"/>
                <w:tab w:val="left" w:pos="3562"/>
              </w:tabs>
              <w:ind w:left="105" w:right="100"/>
              <w:rPr>
                <w:sz w:val="24"/>
              </w:rPr>
            </w:pPr>
            <w:r>
              <w:rPr>
                <w:w w:val="105"/>
                <w:sz w:val="24"/>
              </w:rPr>
              <w:t>импровизационные 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диалогов</w:t>
            </w:r>
            <w:r>
              <w:rPr>
                <w:w w:val="105"/>
                <w:sz w:val="24"/>
              </w:rPr>
              <w:tab/>
              <w:t xml:space="preserve">действующих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 знакомых сказках;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</w:p>
          <w:p w14:paraId="162DE00B" w14:textId="77777777" w:rsidR="000079C5" w:rsidRDefault="00D6234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:</w:t>
            </w:r>
          </w:p>
          <w:p w14:paraId="78F8C528" w14:textId="77777777" w:rsidR="000079C5" w:rsidRDefault="00D62347">
            <w:pPr>
              <w:pStyle w:val="TableParagraph"/>
              <w:tabs>
                <w:tab w:val="left" w:pos="2333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культурно-досуговой</w:t>
            </w:r>
          </w:p>
          <w:p w14:paraId="7AB09473" w14:textId="77777777" w:rsidR="000079C5" w:rsidRDefault="00D62347">
            <w:pPr>
              <w:pStyle w:val="TableParagraph"/>
              <w:tabs>
                <w:tab w:val="left" w:pos="2333"/>
              </w:tabs>
              <w:ind w:left="105" w:right="123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 детей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обеспечивая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отдых;</w:t>
            </w:r>
          </w:p>
          <w:p w14:paraId="633C08F8" w14:textId="77777777" w:rsidR="000079C5" w:rsidRDefault="00D623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помогать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</w:p>
        </w:tc>
        <w:tc>
          <w:tcPr>
            <w:tcW w:w="5532" w:type="dxa"/>
          </w:tcPr>
          <w:p w14:paraId="1131026A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созданных построек; вызывает чувство радости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удавшейся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 кирпичики, пластины вертикально(в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ряд, по кругу, по периметру четырехугольника),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ставить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плотно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к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(заборчик,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столбики ворот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трехгранные призмы,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рядом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столбами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изменять постройки двумя способами: заменяя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надстраивая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(низкая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башенка,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короткий и длинный поезд). Развивает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желание сооружать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постройки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обыгрывать постройки, объединять их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сюжету: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дорожка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идома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улица;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диван</w:t>
            </w:r>
          </w:p>
          <w:p w14:paraId="20365AB3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мебель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снега,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</w:p>
          <w:p w14:paraId="604255B9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6BDF8C18" w14:textId="77777777" w:rsidR="000079C5" w:rsidRDefault="00D62347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  <w:tab w:val="left" w:pos="2328"/>
                <w:tab w:val="left" w:pos="4287"/>
              </w:tabs>
              <w:ind w:right="8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музыкальное произведение до конца, 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 музыки, узнавать и определять, сколько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мимикой,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жестом.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 звуки по высоте в пределах октавы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септимы,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 (громко, тихо). Совершенствует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(музыкальный</w:t>
            </w:r>
            <w:r>
              <w:rPr>
                <w:w w:val="105"/>
                <w:sz w:val="24"/>
              </w:rPr>
              <w:tab/>
              <w:t>молоточек,</w:t>
            </w:r>
            <w:r>
              <w:rPr>
                <w:w w:val="105"/>
                <w:sz w:val="24"/>
              </w:rPr>
              <w:tab/>
              <w:t>шарманка,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барабан,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бубен,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 w14:paraId="7A0E7884" w14:textId="77777777" w:rsidR="000079C5" w:rsidRDefault="00D62347">
            <w:pPr>
              <w:pStyle w:val="TableParagraph"/>
              <w:numPr>
                <w:ilvl w:val="0"/>
                <w:numId w:val="52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способствует развитию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диапазоне ре (ми) - ля (си), в одном темпе 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ясно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ласково,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напевно).</w:t>
            </w:r>
          </w:p>
          <w:p w14:paraId="18324D47" w14:textId="77777777" w:rsidR="000079C5" w:rsidRDefault="00D62347">
            <w:pPr>
              <w:pStyle w:val="TableParagraph"/>
              <w:numPr>
                <w:ilvl w:val="0"/>
                <w:numId w:val="52"/>
              </w:numPr>
              <w:tabs>
                <w:tab w:val="left" w:pos="322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допевать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колыбельных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слог</w:t>
            </w:r>
          </w:p>
          <w:p w14:paraId="5CCB50DE" w14:textId="77777777" w:rsidR="000079C5" w:rsidRDefault="00D62347">
            <w:pPr>
              <w:pStyle w:val="TableParagraph"/>
              <w:spacing w:before="3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«баю-баю» и веселых мелодий на слог «ля-ля».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сочинительства веселых и грустных мелодий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образцу.</w:t>
            </w:r>
          </w:p>
          <w:p w14:paraId="7EEA37B3" w14:textId="77777777" w:rsidR="000079C5" w:rsidRDefault="00D62347">
            <w:pPr>
              <w:pStyle w:val="TableParagraph"/>
              <w:numPr>
                <w:ilvl w:val="0"/>
                <w:numId w:val="52"/>
              </w:numPr>
              <w:tabs>
                <w:tab w:val="left" w:pos="322"/>
              </w:tabs>
              <w:spacing w:before="1" w:line="275" w:lineRule="exact"/>
              <w:ind w:left="321" w:hanging="2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14:paraId="7A67D32C" w14:textId="77777777" w:rsidR="000079C5" w:rsidRDefault="00D62347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двигаться в соответствии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двухчастной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силой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</w:p>
        </w:tc>
      </w:tr>
    </w:tbl>
    <w:p w14:paraId="07C634EE" w14:textId="77777777" w:rsidR="000079C5" w:rsidRDefault="000079C5">
      <w:pPr>
        <w:spacing w:line="24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FA8912B" w14:textId="77777777">
        <w:trPr>
          <w:trHeight w:val="14634"/>
        </w:trPr>
        <w:tc>
          <w:tcPr>
            <w:tcW w:w="3794" w:type="dxa"/>
          </w:tcPr>
          <w:p w14:paraId="59E951F8" w14:textId="77777777" w:rsidR="000079C5" w:rsidRDefault="00D62347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условия для активного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пассивного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отдыха;</w:t>
            </w:r>
          </w:p>
          <w:p w14:paraId="66FA8A2E" w14:textId="77777777" w:rsidR="000079C5" w:rsidRDefault="00D62347">
            <w:pPr>
              <w:pStyle w:val="TableParagraph"/>
              <w:tabs>
                <w:tab w:val="left" w:pos="2540"/>
              </w:tabs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атмосферу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 благополучия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культурно-досуговой</w:t>
            </w:r>
          </w:p>
          <w:p w14:paraId="349406EA" w14:textId="77777777" w:rsidR="000079C5" w:rsidRDefault="00D6234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  <w:p w14:paraId="2DDA10AE" w14:textId="77777777" w:rsidR="000079C5" w:rsidRDefault="00D62347">
            <w:pPr>
              <w:pStyle w:val="TableParagraph"/>
              <w:tabs>
                <w:tab w:val="left" w:pos="2424"/>
              </w:tabs>
              <w:ind w:left="105" w:right="100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спектаклей,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прослушиванию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произведений;</w:t>
            </w:r>
          </w:p>
          <w:p w14:paraId="21BEBC9A" w14:textId="77777777" w:rsidR="000079C5" w:rsidRDefault="00D62347">
            <w:pPr>
              <w:pStyle w:val="TableParagraph"/>
              <w:tabs>
                <w:tab w:val="left" w:pos="1661"/>
                <w:tab w:val="left" w:pos="2050"/>
                <w:tab w:val="left" w:pos="2780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праздниках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основы </w:t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культуры</w:t>
            </w:r>
          </w:p>
          <w:p w14:paraId="2D562E2C" w14:textId="77777777" w:rsidR="000079C5" w:rsidRDefault="00D62347">
            <w:pPr>
              <w:pStyle w:val="TableParagraph"/>
              <w:tabs>
                <w:tab w:val="left" w:pos="2050"/>
              </w:tabs>
              <w:spacing w:line="242" w:lineRule="auto"/>
              <w:ind w:left="1661" w:right="17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ходе</w:t>
            </w:r>
          </w:p>
          <w:p w14:paraId="5E3619BC" w14:textId="77777777" w:rsidR="000079C5" w:rsidRDefault="00D6234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праздника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развлечения.</w:t>
            </w:r>
          </w:p>
        </w:tc>
        <w:tc>
          <w:tcPr>
            <w:tcW w:w="5532" w:type="dxa"/>
          </w:tcPr>
          <w:p w14:paraId="5C8633A3" w14:textId="77777777" w:rsidR="000079C5" w:rsidRDefault="00D62347">
            <w:pPr>
              <w:pStyle w:val="TableParagraph"/>
              <w:tabs>
                <w:tab w:val="left" w:pos="969"/>
                <w:tab w:val="left" w:pos="1320"/>
                <w:tab w:val="left" w:pos="1425"/>
                <w:tab w:val="left" w:pos="1512"/>
                <w:tab w:val="left" w:pos="1574"/>
                <w:tab w:val="left" w:pos="1828"/>
                <w:tab w:val="left" w:pos="1910"/>
                <w:tab w:val="left" w:pos="2131"/>
                <w:tab w:val="left" w:pos="2169"/>
                <w:tab w:val="left" w:pos="2246"/>
                <w:tab w:val="left" w:pos="2501"/>
                <w:tab w:val="left" w:pos="2573"/>
                <w:tab w:val="left" w:pos="2664"/>
                <w:tab w:val="left" w:pos="2880"/>
                <w:tab w:val="left" w:pos="3043"/>
                <w:tab w:val="left" w:pos="3125"/>
                <w:tab w:val="left" w:pos="3341"/>
                <w:tab w:val="left" w:pos="3408"/>
                <w:tab w:val="left" w:pos="3509"/>
                <w:tab w:val="left" w:pos="3543"/>
                <w:tab w:val="left" w:pos="3673"/>
                <w:tab w:val="left" w:pos="3869"/>
                <w:tab w:val="left" w:pos="3946"/>
                <w:tab w:val="left" w:pos="4066"/>
                <w:tab w:val="left" w:pos="4229"/>
                <w:tab w:val="left" w:pos="4349"/>
                <w:tab w:val="left" w:pos="4734"/>
                <w:tab w:val="left" w:pos="4825"/>
                <w:tab w:val="left" w:pos="52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звучания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(громко,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тихо);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окончание.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(ходьба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маршировать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легко,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быстром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музыку.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улучшает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притопывания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попеременно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ногами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ногой.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кружиться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прямой галоп, двигаться под музыку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согласно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темпу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образов: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идет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медведь,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крадется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кошка,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мышата,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зайка,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ходит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петушок,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зернышки цыплята, летают птички и так далее;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активизирует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танцевально-игровое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творчество</w:t>
            </w:r>
            <w:r>
              <w:rPr>
                <w:spacing w:val="91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детей;</w:t>
            </w:r>
            <w:r>
              <w:rPr>
                <w:spacing w:val="93"/>
                <w:w w:val="105"/>
                <w:sz w:val="24"/>
              </w:rPr>
              <w:t xml:space="preserve"> </w:t>
            </w:r>
            <w:r>
              <w:rPr>
                <w:spacing w:val="9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поддерживает</w:t>
            </w:r>
            <w:r>
              <w:rPr>
                <w:spacing w:val="94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 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животных;</w:t>
            </w:r>
          </w:p>
          <w:p w14:paraId="2377D519" w14:textId="77777777" w:rsidR="000079C5" w:rsidRDefault="00D62347">
            <w:pPr>
              <w:pStyle w:val="TableParagraph"/>
              <w:tabs>
                <w:tab w:val="left" w:pos="428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поощряет детей в использовании 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w w:val="105"/>
                <w:sz w:val="24"/>
              </w:rPr>
              <w:tab/>
              <w:t>движений,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деятельности);</w:t>
            </w:r>
          </w:p>
          <w:p w14:paraId="4736F49A" w14:textId="77777777" w:rsidR="000079C5" w:rsidRDefault="00D62347">
            <w:pPr>
              <w:pStyle w:val="TableParagraph"/>
              <w:tabs>
                <w:tab w:val="left" w:pos="988"/>
                <w:tab w:val="left" w:pos="1723"/>
                <w:tab w:val="left" w:pos="1876"/>
                <w:tab w:val="left" w:pos="1924"/>
                <w:tab w:val="left" w:pos="2169"/>
                <w:tab w:val="left" w:pos="2289"/>
                <w:tab w:val="left" w:pos="2727"/>
                <w:tab w:val="left" w:pos="2775"/>
                <w:tab w:val="left" w:pos="2885"/>
                <w:tab w:val="left" w:pos="3197"/>
                <w:tab w:val="left" w:pos="3567"/>
                <w:tab w:val="left" w:pos="3716"/>
                <w:tab w:val="left" w:pos="3889"/>
                <w:tab w:val="left" w:pos="4301"/>
                <w:tab w:val="left" w:pos="4340"/>
                <w:tab w:val="left" w:pos="4498"/>
                <w:tab w:val="left" w:pos="4556"/>
                <w:tab w:val="left" w:pos="4652"/>
                <w:tab w:val="left" w:pos="5305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5)Игра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инструментами: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дудочкой,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колокольчиком,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бубном,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погремушкой,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барабаном,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подыгрывать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звучанию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инструменты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(предметы)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манипулирования, звукоизвлечения;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экспериментировании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звуками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  <w:t>деятельности,</w:t>
            </w:r>
            <w:r>
              <w:rPr>
                <w:w w:val="105"/>
                <w:sz w:val="24"/>
              </w:rPr>
              <w:tab/>
              <w:t>исследовании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высоты,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тембра.</w:t>
            </w:r>
          </w:p>
          <w:p w14:paraId="22528D97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540EA4EF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деятельности, знакомит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(настольный,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плоскостной, 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театр 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игрушек)  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умением</w:t>
            </w:r>
          </w:p>
          <w:p w14:paraId="50DA3ED0" w14:textId="77777777" w:rsidR="000079C5" w:rsidRDefault="00D62347">
            <w:pPr>
              <w:pStyle w:val="TableParagraph"/>
              <w:spacing w:before="2" w:line="232" w:lineRule="auto"/>
              <w:ind w:right="11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деятельности. 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 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песенные,</w:t>
            </w:r>
          </w:p>
        </w:tc>
      </w:tr>
    </w:tbl>
    <w:p w14:paraId="60D61621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106976B6" w14:textId="77777777">
        <w:trPr>
          <w:trHeight w:val="6347"/>
        </w:trPr>
        <w:tc>
          <w:tcPr>
            <w:tcW w:w="3794" w:type="dxa"/>
          </w:tcPr>
          <w:p w14:paraId="101BE554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19398C3A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(ласковая кошечка, мишка косолапый,маленькая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шапочки,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воротники, атрибуты. Педагог поощряет участие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играх-драматизациях, формирует 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сюжетом.</w:t>
            </w:r>
          </w:p>
          <w:p w14:paraId="4FC55633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.</w:t>
            </w:r>
          </w:p>
          <w:p w14:paraId="6088C728" w14:textId="77777777" w:rsidR="000079C5" w:rsidRDefault="00D62347">
            <w:pPr>
              <w:pStyle w:val="TableParagraph"/>
              <w:numPr>
                <w:ilvl w:val="0"/>
                <w:numId w:val="53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14:paraId="7A4D2132" w14:textId="77777777" w:rsidR="000079C5" w:rsidRDefault="00D62347">
            <w:pPr>
              <w:pStyle w:val="TableParagraph"/>
              <w:numPr>
                <w:ilvl w:val="0"/>
                <w:numId w:val="53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организовывать 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(рассматривание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рисование,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пение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атмосферу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(играх­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рассказах, просмотрахнастольного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праздниках. Педагог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</w:p>
          <w:p w14:paraId="7BFF68EE" w14:textId="77777777" w:rsidR="000079C5" w:rsidRDefault="00D623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праздничных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мероприятий.</w:t>
            </w:r>
          </w:p>
        </w:tc>
      </w:tr>
      <w:tr w:rsidR="000079C5" w14:paraId="33FA4C51" w14:textId="77777777">
        <w:trPr>
          <w:trHeight w:val="277"/>
        </w:trPr>
        <w:tc>
          <w:tcPr>
            <w:tcW w:w="9326" w:type="dxa"/>
            <w:gridSpan w:val="2"/>
          </w:tcPr>
          <w:p w14:paraId="38FBEE86" w14:textId="77777777" w:rsidR="000079C5" w:rsidRDefault="00D62347">
            <w:pPr>
              <w:pStyle w:val="TableParagraph"/>
              <w:spacing w:line="258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4-5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2304378F" w14:textId="77777777">
        <w:trPr>
          <w:trHeight w:val="8008"/>
        </w:trPr>
        <w:tc>
          <w:tcPr>
            <w:tcW w:w="3794" w:type="dxa"/>
          </w:tcPr>
          <w:p w14:paraId="244E9DC3" w14:textId="77777777" w:rsidR="000079C5" w:rsidRDefault="00D62347">
            <w:pPr>
              <w:pStyle w:val="TableParagraph"/>
              <w:tabs>
                <w:tab w:val="left" w:pos="1402"/>
                <w:tab w:val="left" w:pos="1963"/>
                <w:tab w:val="left" w:pos="2208"/>
                <w:tab w:val="left" w:pos="2554"/>
                <w:tab w:val="left" w:pos="2718"/>
              </w:tabs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 с 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  <w:t>видов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воображение,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</w:p>
          <w:p w14:paraId="77070F9D" w14:textId="77777777" w:rsidR="000079C5" w:rsidRDefault="00D62347">
            <w:pPr>
              <w:pStyle w:val="TableParagraph"/>
              <w:tabs>
                <w:tab w:val="left" w:pos="1618"/>
                <w:tab w:val="left" w:pos="1743"/>
                <w:tab w:val="left" w:pos="2088"/>
                <w:tab w:val="left" w:pos="2208"/>
                <w:tab w:val="left" w:pos="2271"/>
                <w:tab w:val="left" w:pos="2905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сопереживание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действительности;</w:t>
            </w:r>
          </w:p>
          <w:p w14:paraId="64EEE8B4" w14:textId="77777777" w:rsidR="000079C5" w:rsidRDefault="00D62347">
            <w:pPr>
              <w:pStyle w:val="TableParagraph"/>
              <w:tabs>
                <w:tab w:val="left" w:pos="1315"/>
                <w:tab w:val="left" w:pos="1363"/>
                <w:tab w:val="left" w:pos="1699"/>
                <w:tab w:val="left" w:pos="2506"/>
                <w:tab w:val="left" w:pos="2694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 возникновения,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14:paraId="3C62262B" w14:textId="77777777" w:rsidR="000079C5" w:rsidRDefault="00D62347">
            <w:pPr>
              <w:pStyle w:val="TableParagraph"/>
              <w:tabs>
                <w:tab w:val="left" w:pos="2189"/>
                <w:tab w:val="left" w:pos="2501"/>
              </w:tabs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понимание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 потребность 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искусством;</w:t>
            </w:r>
          </w:p>
          <w:p w14:paraId="1C5F253A" w14:textId="77777777" w:rsidR="000079C5" w:rsidRDefault="00D62347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выставкам,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спектаклям;</w:t>
            </w:r>
          </w:p>
        </w:tc>
        <w:tc>
          <w:tcPr>
            <w:tcW w:w="5532" w:type="dxa"/>
          </w:tcPr>
          <w:p w14:paraId="0923E13D" w14:textId="77777777" w:rsidR="000079C5" w:rsidRDefault="00D623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14:paraId="4084995B" w14:textId="77777777" w:rsidR="000079C5" w:rsidRDefault="00D62347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нему; поощряет выражение эстетических чувств,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(артист,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 и чувства гордости за свою страну,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</w:p>
          <w:p w14:paraId="39FC1ABD" w14:textId="77777777" w:rsidR="000079C5" w:rsidRDefault="00D62347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  <w:tab w:val="left" w:pos="1987"/>
                <w:tab w:val="left" w:pos="2112"/>
                <w:tab w:val="left" w:pos="3625"/>
                <w:tab w:val="left" w:pos="4009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узнавать и называть предметы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w w:val="105"/>
                <w:sz w:val="24"/>
              </w:rPr>
              <w:tab/>
              <w:t>природы,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(литература,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искусство); развивает у детей умение 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 и виды искусства: стихи, проза, загадки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(литература),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(репродукция),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искусство), здание и сооружение (архитектура);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величина,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ритм,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движение,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звук)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исоздавать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 художественные образы в 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</w:p>
          <w:p w14:paraId="179AA6F8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деятельности.</w:t>
            </w:r>
          </w:p>
        </w:tc>
      </w:tr>
    </w:tbl>
    <w:p w14:paraId="73D43D04" w14:textId="77777777" w:rsidR="000079C5" w:rsidRDefault="000079C5">
      <w:pPr>
        <w:spacing w:line="272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4311CEF" w14:textId="77777777">
        <w:trPr>
          <w:trHeight w:val="14634"/>
        </w:trPr>
        <w:tc>
          <w:tcPr>
            <w:tcW w:w="3794" w:type="dxa"/>
          </w:tcPr>
          <w:p w14:paraId="3035BB04" w14:textId="77777777" w:rsidR="000079C5" w:rsidRDefault="00D62347">
            <w:pPr>
              <w:pStyle w:val="TableParagraph"/>
              <w:spacing w:line="237" w:lineRule="auto"/>
              <w:ind w:left="105" w:right="106"/>
              <w:rPr>
                <w:sz w:val="24"/>
              </w:rPr>
            </w:pPr>
            <w:r>
              <w:rPr>
                <w:w w:val="105"/>
                <w:sz w:val="24"/>
              </w:rPr>
              <w:t>желание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подобное;</w:t>
            </w:r>
          </w:p>
          <w:p w14:paraId="185445F9" w14:textId="77777777" w:rsidR="000079C5" w:rsidRDefault="00D62347">
            <w:pPr>
              <w:pStyle w:val="TableParagraph"/>
              <w:tabs>
                <w:tab w:val="left" w:pos="1272"/>
                <w:tab w:val="left" w:pos="1363"/>
                <w:tab w:val="left" w:pos="1493"/>
                <w:tab w:val="left" w:pos="1560"/>
                <w:tab w:val="left" w:pos="1762"/>
                <w:tab w:val="left" w:pos="1867"/>
                <w:tab w:val="left" w:pos="1930"/>
                <w:tab w:val="left" w:pos="2035"/>
                <w:tab w:val="left" w:pos="2127"/>
                <w:tab w:val="left" w:pos="2275"/>
                <w:tab w:val="left" w:pos="2357"/>
                <w:tab w:val="left" w:pos="2395"/>
                <w:tab w:val="left" w:pos="2429"/>
                <w:tab w:val="left" w:pos="2564"/>
                <w:tab w:val="left" w:pos="2818"/>
                <w:tab w:val="left" w:pos="3034"/>
                <w:tab w:val="left" w:pos="3082"/>
                <w:tab w:val="left" w:pos="3135"/>
                <w:tab w:val="left" w:pos="354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лучшим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отечественного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патриотизм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  <w:t>гордости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и положительный отклик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 способности;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последовательно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рассматривать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увиденное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обследовать предметы,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 с  помощью 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(иллюстрации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детской</w:t>
            </w:r>
            <w:r>
              <w:rPr>
                <w:spacing w:val="66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репродукции</w:t>
            </w:r>
            <w:r>
              <w:rPr>
                <w:spacing w:val="72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живописи,</w:t>
            </w:r>
            <w:r>
              <w:rPr>
                <w:spacing w:val="58"/>
                <w:w w:val="105"/>
                <w:sz w:val="24"/>
              </w:rPr>
              <w:t xml:space="preserve">            </w:t>
            </w:r>
            <w:r>
              <w:rPr>
                <w:w w:val="105"/>
                <w:sz w:val="24"/>
              </w:rPr>
              <w:t>народное</w:t>
            </w:r>
          </w:p>
          <w:p w14:paraId="740D19CD" w14:textId="77777777" w:rsidR="000079C5" w:rsidRDefault="00D62347">
            <w:pPr>
              <w:pStyle w:val="TableParagraph"/>
              <w:tabs>
                <w:tab w:val="left" w:pos="1291"/>
                <w:tab w:val="left" w:pos="1383"/>
                <w:tab w:val="left" w:pos="1579"/>
                <w:tab w:val="left" w:pos="1743"/>
                <w:tab w:val="left" w:pos="1853"/>
                <w:tab w:val="left" w:pos="2007"/>
                <w:tab w:val="left" w:pos="2088"/>
                <w:tab w:val="left" w:pos="2550"/>
                <w:tab w:val="left" w:pos="2655"/>
                <w:tab w:val="left" w:pos="2905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идругое)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основе развития творчества;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</w:p>
        </w:tc>
        <w:tc>
          <w:tcPr>
            <w:tcW w:w="5532" w:type="dxa"/>
          </w:tcPr>
          <w:p w14:paraId="35A3BE17" w14:textId="77777777" w:rsidR="000079C5" w:rsidRDefault="00D62347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знакомит детей с жанрами 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(натюрморт,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произведениями; знакомит детей со 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композиция); многообразием цветов и оттенков,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мира.</w:t>
            </w:r>
          </w:p>
          <w:p w14:paraId="65C0527E" w14:textId="77777777" w:rsidR="000079C5" w:rsidRDefault="00D62347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высекание),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(объемность,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 (анималистика), портреты человека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сценки.</w:t>
            </w:r>
          </w:p>
          <w:p w14:paraId="1E299952" w14:textId="77777777" w:rsidR="000079C5" w:rsidRDefault="00D62347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  <w:tab w:val="left" w:pos="1411"/>
                <w:tab w:val="left" w:pos="2904"/>
                <w:tab w:val="left" w:pos="3673"/>
                <w:tab w:val="left" w:pos="4647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 они живут (ДОО, общеобразовательная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организация, другие здания) - это архитектурные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бывают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количеством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этажей,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подъездов и так далее; способствует развитию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расположенным вокруг 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(дома,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  <w:r>
              <w:rPr>
                <w:w w:val="105"/>
                <w:sz w:val="24"/>
              </w:rPr>
              <w:tab/>
              <w:t>ребёнок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w w:val="105"/>
                <w:sz w:val="24"/>
              </w:rPr>
              <w:tab/>
              <w:t>друзья,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сходных по форме и строению  зданиях   (форма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  в рисунках,  аппликации  реальные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строения.</w:t>
            </w:r>
          </w:p>
          <w:p w14:paraId="3CEBA7B2" w14:textId="77777777" w:rsidR="000079C5" w:rsidRDefault="00D62347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</w:p>
          <w:p w14:paraId="378D2763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(законными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 музея; развивает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выставок.</w:t>
            </w:r>
          </w:p>
          <w:p w14:paraId="3D2CE4FF" w14:textId="77777777" w:rsidR="000079C5" w:rsidRDefault="00D62347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библиотекой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писателями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поэтами.</w:t>
            </w:r>
          </w:p>
          <w:p w14:paraId="7E59D0EA" w14:textId="77777777" w:rsidR="000079C5" w:rsidRDefault="00D62347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 искусства (потешки, сказки, загадки,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 хороводы, заклички,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 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декоративно­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искусства).</w:t>
            </w:r>
          </w:p>
          <w:p w14:paraId="56B0AFBF" w14:textId="77777777" w:rsidR="000079C5" w:rsidRDefault="00D62347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</w:p>
          <w:p w14:paraId="53530D46" w14:textId="77777777" w:rsidR="000079C5" w:rsidRDefault="00D6234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пояснение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выбора;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 w14:paraId="5B2FC2E1" w14:textId="77777777" w:rsidR="000079C5" w:rsidRDefault="000079C5">
      <w:pPr>
        <w:spacing w:line="269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2F48DD2" w14:textId="77777777">
        <w:trPr>
          <w:trHeight w:val="14634"/>
        </w:trPr>
        <w:tc>
          <w:tcPr>
            <w:tcW w:w="3794" w:type="dxa"/>
          </w:tcPr>
          <w:p w14:paraId="52542B92" w14:textId="77777777" w:rsidR="000079C5" w:rsidRDefault="00D62347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рисовании: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горбиться,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 низко над столом,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мольберту; сидеть свободно,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напрягаясь;</w:t>
            </w:r>
          </w:p>
          <w:p w14:paraId="02186738" w14:textId="77777777" w:rsidR="000079C5" w:rsidRDefault="00D62347">
            <w:pPr>
              <w:pStyle w:val="TableParagraph"/>
              <w:tabs>
                <w:tab w:val="left" w:pos="1829"/>
                <w:tab w:val="left" w:pos="3164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приучать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аккуратными: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окончании работы убирать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стола;</w:t>
            </w:r>
          </w:p>
          <w:p w14:paraId="7D3C8763" w14:textId="77777777" w:rsidR="000079C5" w:rsidRDefault="00D62347">
            <w:pPr>
              <w:pStyle w:val="TableParagraph"/>
              <w:tabs>
                <w:tab w:val="left" w:pos="1051"/>
                <w:tab w:val="left" w:pos="1373"/>
                <w:tab w:val="left" w:pos="1795"/>
                <w:tab w:val="left" w:pos="1959"/>
                <w:tab w:val="left" w:pos="2189"/>
                <w:tab w:val="left" w:pos="2333"/>
                <w:tab w:val="left" w:pos="2458"/>
                <w:tab w:val="left" w:pos="2511"/>
                <w:tab w:val="left" w:pos="2689"/>
                <w:tab w:val="left" w:pos="3068"/>
                <w:tab w:val="left" w:pos="3188"/>
                <w:tab w:val="left" w:pos="3313"/>
                <w:tab w:val="left" w:pos="3562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воплощать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переживания,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личностное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дружелюбие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</w:p>
          <w:p w14:paraId="1622DC14" w14:textId="77777777" w:rsidR="000079C5" w:rsidRDefault="00D6234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детей;</w:t>
            </w:r>
          </w:p>
          <w:p w14:paraId="5261A017" w14:textId="77777777" w:rsidR="000079C5" w:rsidRDefault="00D62347">
            <w:pPr>
              <w:pStyle w:val="TableParagraph"/>
              <w:numPr>
                <w:ilvl w:val="0"/>
                <w:numId w:val="56"/>
              </w:numPr>
              <w:tabs>
                <w:tab w:val="left" w:pos="318"/>
                <w:tab w:val="left" w:pos="1085"/>
                <w:tab w:val="left" w:pos="1291"/>
                <w:tab w:val="left" w:pos="1963"/>
                <w:tab w:val="left" w:pos="2588"/>
                <w:tab w:val="left" w:pos="2934"/>
                <w:tab w:val="left" w:pos="3020"/>
                <w:tab w:val="left" w:pos="3553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 строительные 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(куб,</w:t>
            </w:r>
            <w:r>
              <w:rPr>
                <w:w w:val="105"/>
                <w:sz w:val="24"/>
              </w:rPr>
              <w:tab/>
              <w:t>пластина,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кирпичик,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брусок);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 конструктивных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(устойчивость,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величина);</w:t>
            </w:r>
          </w:p>
          <w:p w14:paraId="06476E5F" w14:textId="77777777" w:rsidR="000079C5" w:rsidRDefault="00D62347">
            <w:pPr>
              <w:pStyle w:val="TableParagraph"/>
              <w:tabs>
                <w:tab w:val="left" w:pos="1233"/>
                <w:tab w:val="left" w:pos="1743"/>
                <w:tab w:val="left" w:pos="1891"/>
                <w:tab w:val="left" w:pos="2742"/>
                <w:tab w:val="left" w:pos="2814"/>
                <w:tab w:val="left" w:pos="3087"/>
                <w:tab w:val="left" w:pos="3447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сооружать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постройки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мелкого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строительного материала;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w w:val="105"/>
                <w:sz w:val="24"/>
              </w:rPr>
              <w:tab/>
              <w:t>конструированию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бумаги;</w:t>
            </w:r>
          </w:p>
          <w:p w14:paraId="7D61E815" w14:textId="77777777" w:rsidR="000079C5" w:rsidRDefault="00D62347">
            <w:pPr>
              <w:pStyle w:val="TableParagraph"/>
              <w:tabs>
                <w:tab w:val="left" w:pos="2127"/>
                <w:tab w:val="left" w:pos="3562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</w:p>
          <w:p w14:paraId="301168F6" w14:textId="77777777" w:rsidR="000079C5" w:rsidRDefault="00D62347">
            <w:pPr>
              <w:pStyle w:val="TableParagraph"/>
              <w:numPr>
                <w:ilvl w:val="0"/>
                <w:numId w:val="56"/>
              </w:numPr>
              <w:tabs>
                <w:tab w:val="left" w:pos="318"/>
                <w:tab w:val="left" w:pos="739"/>
                <w:tab w:val="left" w:pos="2213"/>
                <w:tab w:val="left" w:pos="2674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 к музыке, желание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вызывать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отзывчивость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  <w:t>восприятии</w:t>
            </w:r>
            <w:r>
              <w:rPr>
                <w:w w:val="105"/>
                <w:sz w:val="24"/>
              </w:rPr>
              <w:tab/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произведений;</w:t>
            </w:r>
          </w:p>
        </w:tc>
        <w:tc>
          <w:tcPr>
            <w:tcW w:w="5532" w:type="dxa"/>
          </w:tcPr>
          <w:p w14:paraId="26F47E9C" w14:textId="77777777" w:rsidR="000079C5" w:rsidRDefault="00D62347">
            <w:pPr>
              <w:pStyle w:val="TableParagraph"/>
              <w:tabs>
                <w:tab w:val="left" w:pos="1584"/>
                <w:tab w:val="left" w:pos="3216"/>
                <w:tab w:val="left" w:pos="3788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14:paraId="0CA9E6F7" w14:textId="77777777" w:rsidR="000079C5" w:rsidRDefault="00D62347">
            <w:pPr>
              <w:pStyle w:val="TableParagraph"/>
              <w:spacing w:line="237" w:lineRule="auto"/>
              <w:ind w:right="180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1)Рисование:</w:t>
            </w:r>
          </w:p>
          <w:p w14:paraId="6D0E3F5C" w14:textId="77777777" w:rsidR="000079C5" w:rsidRDefault="00D62347">
            <w:pPr>
              <w:pStyle w:val="TableParagraph"/>
              <w:tabs>
                <w:tab w:val="left" w:pos="5286"/>
              </w:tabs>
              <w:spacing w:before="3"/>
              <w:ind w:right="9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педагог продолжает формировать </w:t>
            </w:r>
            <w:r>
              <w:rPr>
                <w:w w:val="105"/>
                <w:sz w:val="24"/>
              </w:rPr>
              <w:t>у детей 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одних и тех же предметов (неваляшки гуляют,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зимой,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гуляют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травке)</w:t>
            </w:r>
            <w:r>
              <w:rPr>
                <w:w w:val="105"/>
                <w:sz w:val="24"/>
              </w:rPr>
              <w:tab/>
              <w:t>и</w:t>
            </w:r>
          </w:p>
          <w:p w14:paraId="56A19E03" w14:textId="77777777" w:rsidR="000079C5" w:rsidRDefault="00D62347">
            <w:pPr>
              <w:pStyle w:val="TableParagraph"/>
              <w:tabs>
                <w:tab w:val="left" w:pos="1809"/>
                <w:tab w:val="left" w:pos="3740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добавляя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(солнышко,падающий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овальная,</w:t>
            </w:r>
            <w:r>
              <w:rPr>
                <w:w w:val="105"/>
                <w:sz w:val="24"/>
              </w:rPr>
              <w:tab/>
              <w:t>квадратная,</w:t>
            </w:r>
            <w:r>
              <w:rPr>
                <w:w w:val="105"/>
                <w:sz w:val="24"/>
              </w:rPr>
              <w:tab/>
              <w:t>прямоугольная,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треугольная),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включенными в действие объектами; направляет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 и обогащать представления детей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 природы; педагог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добавить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новые(коричневый,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оранжевый,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 как можно получить эти цвета;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 краски для получения нужных цветов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 цвета, обращает внимание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многоцветие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их при создании изображения;учит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слева направо);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контура;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широкие 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 - концом ворса кисти;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 краски другого цвета; к концу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светлые и темные оттенки цвета, изменяя нажим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</w:p>
          <w:p w14:paraId="1137C105" w14:textId="77777777" w:rsidR="000079C5" w:rsidRDefault="00D62347">
            <w:pPr>
              <w:pStyle w:val="TableParagraph"/>
              <w:spacing w:before="6" w:line="237" w:lineRule="auto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(кукла,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 w14:paraId="1AF18330" w14:textId="77777777" w:rsidR="000079C5" w:rsidRDefault="000079C5">
      <w:pPr>
        <w:spacing w:line="237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BD34B41" w14:textId="77777777">
        <w:trPr>
          <w:trHeight w:val="14634"/>
        </w:trPr>
        <w:tc>
          <w:tcPr>
            <w:tcW w:w="3794" w:type="dxa"/>
          </w:tcPr>
          <w:p w14:paraId="3E42905E" w14:textId="77777777" w:rsidR="000079C5" w:rsidRDefault="00D62347">
            <w:pPr>
              <w:pStyle w:val="TableParagraph"/>
              <w:tabs>
                <w:tab w:val="left" w:pos="2237"/>
                <w:tab w:val="left" w:pos="3025"/>
              </w:tabs>
              <w:ind w:left="10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  <w:t>музыкальные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культуры;</w:t>
            </w:r>
          </w:p>
          <w:p w14:paraId="1AA94E60" w14:textId="77777777" w:rsidR="000079C5" w:rsidRDefault="00D62347">
            <w:pPr>
              <w:pStyle w:val="TableParagraph"/>
              <w:tabs>
                <w:tab w:val="left" w:pos="1224"/>
                <w:tab w:val="left" w:pos="1383"/>
                <w:tab w:val="left" w:pos="1527"/>
                <w:tab w:val="left" w:pos="1685"/>
                <w:tab w:val="left" w:pos="2002"/>
                <w:tab w:val="left" w:pos="2554"/>
                <w:tab w:val="left" w:pos="2622"/>
                <w:tab w:val="left" w:pos="3418"/>
                <w:tab w:val="left" w:pos="3567"/>
              </w:tabs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слушательскую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музыкальность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высокохудожественной музыке;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  <w:t>звуки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высоте;</w:t>
            </w:r>
          </w:p>
          <w:p w14:paraId="6C3085C0" w14:textId="77777777" w:rsidR="000079C5" w:rsidRDefault="00D62347">
            <w:pPr>
              <w:pStyle w:val="TableParagraph"/>
              <w:spacing w:line="242" w:lineRule="auto"/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пению;</w:t>
            </w:r>
          </w:p>
          <w:p w14:paraId="1C87FE87" w14:textId="77777777" w:rsidR="000079C5" w:rsidRDefault="00D62347">
            <w:pPr>
              <w:pStyle w:val="TableParagraph"/>
              <w:tabs>
                <w:tab w:val="left" w:pos="2079"/>
                <w:tab w:val="left" w:pos="2194"/>
                <w:tab w:val="left" w:pos="2631"/>
                <w:tab w:val="left" w:pos="3553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освоению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w w:val="105"/>
                <w:sz w:val="24"/>
              </w:rPr>
              <w:tab/>
              <w:t>танца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ритмопластики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 в играх, драматизациях,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инсценировании;</w:t>
            </w:r>
          </w:p>
          <w:p w14:paraId="283C4A8D" w14:textId="77777777" w:rsidR="000079C5" w:rsidRDefault="00D62347">
            <w:pPr>
              <w:pStyle w:val="TableParagraph"/>
              <w:tabs>
                <w:tab w:val="left" w:pos="1666"/>
                <w:tab w:val="left" w:pos="2482"/>
                <w:tab w:val="left" w:pos="2631"/>
                <w:tab w:val="left" w:pos="3087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приемов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инструментах;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 деятельностью;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</w:p>
          <w:p w14:paraId="2C04BDF8" w14:textId="77777777" w:rsidR="000079C5" w:rsidRDefault="00D6234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4CF89627" w14:textId="77777777" w:rsidR="000079C5" w:rsidRDefault="00D62347">
            <w:pPr>
              <w:pStyle w:val="TableParagraph"/>
              <w:tabs>
                <w:tab w:val="left" w:pos="2266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14:paraId="77A545CF" w14:textId="77777777" w:rsidR="000079C5" w:rsidRDefault="00D62347">
            <w:pPr>
              <w:pStyle w:val="TableParagraph"/>
              <w:spacing w:line="237" w:lineRule="auto"/>
              <w:ind w:left="105" w:right="948" w:firstLine="62"/>
              <w:rPr>
                <w:sz w:val="24"/>
              </w:rPr>
            </w:pPr>
            <w:r>
              <w:rPr>
                <w:w w:val="105"/>
                <w:sz w:val="24"/>
              </w:rPr>
              <w:t>учить элементам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художественно-образных</w:t>
            </w:r>
          </w:p>
          <w:p w14:paraId="1A7408C4" w14:textId="77777777" w:rsidR="000079C5" w:rsidRDefault="00D62347">
            <w:pPr>
              <w:pStyle w:val="TableParagraph"/>
              <w:tabs>
                <w:tab w:val="left" w:pos="2799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(интонация,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мимика,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пантомимика);</w:t>
            </w:r>
          </w:p>
          <w:p w14:paraId="708116B3" w14:textId="77777777" w:rsidR="000079C5" w:rsidRDefault="00D6234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</w:p>
          <w:p w14:paraId="2350C684" w14:textId="77777777" w:rsidR="000079C5" w:rsidRDefault="000079C5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6CDC8899" w14:textId="77777777" w:rsidR="000079C5" w:rsidRDefault="00D62347">
            <w:pPr>
              <w:pStyle w:val="TableParagraph"/>
              <w:tabs>
                <w:tab w:val="left" w:pos="1819"/>
                <w:tab w:val="left" w:pos="1987"/>
                <w:tab w:val="left" w:pos="2151"/>
                <w:tab w:val="left" w:pos="2227"/>
                <w:tab w:val="left" w:pos="2660"/>
                <w:tab w:val="left" w:pos="3001"/>
                <w:tab w:val="left" w:pos="3572"/>
              </w:tabs>
              <w:spacing w:before="1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словарь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 речи, интонационный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строй, диалогическую речь;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детский, театр зверей и 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</w:p>
        </w:tc>
        <w:tc>
          <w:tcPr>
            <w:tcW w:w="5532" w:type="dxa"/>
          </w:tcPr>
          <w:p w14:paraId="63713CD5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величине.</w:t>
            </w:r>
          </w:p>
          <w:p w14:paraId="0A379CE9" w14:textId="77777777" w:rsidR="000079C5" w:rsidRDefault="00D62347">
            <w:pPr>
              <w:pStyle w:val="TableParagraph"/>
              <w:numPr>
                <w:ilvl w:val="0"/>
                <w:numId w:val="57"/>
              </w:numPr>
              <w:tabs>
                <w:tab w:val="left" w:pos="322"/>
                <w:tab w:val="left" w:pos="983"/>
                <w:tab w:val="left" w:pos="1060"/>
                <w:tab w:val="left" w:pos="1200"/>
                <w:tab w:val="left" w:pos="1248"/>
                <w:tab w:val="left" w:pos="1310"/>
                <w:tab w:val="left" w:pos="1550"/>
                <w:tab w:val="left" w:pos="1872"/>
                <w:tab w:val="left" w:pos="1905"/>
                <w:tab w:val="left" w:pos="2294"/>
                <w:tab w:val="left" w:pos="2333"/>
                <w:tab w:val="left" w:pos="2482"/>
                <w:tab w:val="left" w:pos="2525"/>
                <w:tab w:val="left" w:pos="2645"/>
                <w:tab w:val="left" w:pos="2741"/>
                <w:tab w:val="left" w:pos="3135"/>
                <w:tab w:val="left" w:pos="3346"/>
                <w:tab w:val="left" w:pos="3447"/>
                <w:tab w:val="left" w:pos="3572"/>
                <w:tab w:val="left" w:pos="3625"/>
                <w:tab w:val="left" w:pos="3658"/>
                <w:tab w:val="left" w:pos="4004"/>
                <w:tab w:val="left" w:pos="4388"/>
                <w:tab w:val="left" w:pos="4469"/>
                <w:tab w:val="left" w:pos="4513"/>
                <w:tab w:val="left" w:pos="4796"/>
                <w:tab w:val="left" w:pos="4926"/>
                <w:tab w:val="left" w:pos="5291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дымковские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изделия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эстетического</w:t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прекрасного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образцов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могут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использоваться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вырезанные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бумаги).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Педагог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городецкими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изделиями.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w w:val="105"/>
                <w:sz w:val="24"/>
              </w:rPr>
              <w:tab/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(бутоны,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купавки,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розаны,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листья);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росписи.</w:t>
            </w:r>
          </w:p>
          <w:p w14:paraId="128B4ED8" w14:textId="77777777" w:rsidR="000079C5" w:rsidRDefault="00D62347">
            <w:pPr>
              <w:pStyle w:val="TableParagraph"/>
              <w:numPr>
                <w:ilvl w:val="0"/>
                <w:numId w:val="57"/>
              </w:numPr>
              <w:tabs>
                <w:tab w:val="left" w:pos="322"/>
              </w:tabs>
              <w:spacing w:before="2" w:line="273" w:lineRule="exact"/>
              <w:ind w:left="321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 w14:paraId="055C70CA" w14:textId="77777777" w:rsidR="000079C5" w:rsidRDefault="00D62347">
            <w:pPr>
              <w:pStyle w:val="TableParagraph"/>
              <w:tabs>
                <w:tab w:val="left" w:pos="2126"/>
                <w:tab w:val="left" w:pos="3692"/>
                <w:tab w:val="left" w:pos="4825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интерес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 совершенствует у детей умение лепить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 детей приемы лепки, освоенные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предыдущих</w:t>
            </w:r>
            <w:r>
              <w:rPr>
                <w:w w:val="105"/>
                <w:sz w:val="24"/>
              </w:rPr>
              <w:tab/>
              <w:t>группах;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прищипыванию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легким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оттягиванием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всехкраев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сплюснутого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вытягиванию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 из целого куска, прищипыванию мелких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сглаживать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вылепленного предмета,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Учит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приемам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вдавливания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узором при помощи стеки. Педагог закрепляет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 лепки.</w:t>
            </w:r>
          </w:p>
          <w:p w14:paraId="465FB153" w14:textId="77777777" w:rsidR="000079C5" w:rsidRDefault="00D62347">
            <w:pPr>
              <w:pStyle w:val="TableParagraph"/>
              <w:numPr>
                <w:ilvl w:val="0"/>
                <w:numId w:val="57"/>
              </w:numPr>
              <w:tabs>
                <w:tab w:val="left" w:pos="322"/>
              </w:tabs>
              <w:spacing w:before="1" w:line="275" w:lineRule="exact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14:paraId="6022A2FA" w14:textId="77777777" w:rsidR="000079C5" w:rsidRDefault="00D62347">
            <w:pPr>
              <w:pStyle w:val="TableParagraph"/>
              <w:tabs>
                <w:tab w:val="left" w:pos="2184"/>
                <w:tab w:val="left" w:pos="3802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интерес к аппликации,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w w:val="105"/>
                <w:sz w:val="24"/>
              </w:rPr>
              <w:tab/>
              <w:t>создания</w:t>
            </w:r>
            <w:r>
              <w:rPr>
                <w:w w:val="105"/>
                <w:sz w:val="24"/>
              </w:rPr>
              <w:tab/>
              <w:t>разнообразных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ножницы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вырезыванию,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 коротких, а затем длинных полос.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составлять из полос изображения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(забор,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кустик и другое). Учит детей вырезать круглые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скругления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</w:p>
        </w:tc>
      </w:tr>
    </w:tbl>
    <w:p w14:paraId="63FACECF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3CE3049" w14:textId="77777777">
        <w:trPr>
          <w:trHeight w:val="14634"/>
        </w:trPr>
        <w:tc>
          <w:tcPr>
            <w:tcW w:w="3794" w:type="dxa"/>
          </w:tcPr>
          <w:p w14:paraId="27DCBF01" w14:textId="77777777" w:rsidR="000079C5" w:rsidRDefault="00D62347">
            <w:pPr>
              <w:pStyle w:val="TableParagraph"/>
              <w:tabs>
                <w:tab w:val="left" w:pos="1435"/>
                <w:tab w:val="left" w:pos="2323"/>
                <w:tab w:val="left" w:pos="2847"/>
                <w:tab w:val="left" w:pos="3145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образно-выразительные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сказочных животных;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эстетический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вкус,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</w:p>
          <w:p w14:paraId="5A98611A" w14:textId="77777777" w:rsidR="000079C5" w:rsidRDefault="00D62347">
            <w:pPr>
              <w:pStyle w:val="TableParagraph"/>
              <w:tabs>
                <w:tab w:val="left" w:pos="2530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прекрасного,</w:t>
            </w:r>
            <w:r>
              <w:rPr>
                <w:w w:val="105"/>
                <w:sz w:val="24"/>
              </w:rPr>
              <w:tab/>
              <w:t>побуждать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 переживания;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  <w:p w14:paraId="22D21730" w14:textId="77777777" w:rsidR="000079C5" w:rsidRDefault="00D6234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6)</w:t>
            </w:r>
            <w:r>
              <w:rPr>
                <w:spacing w:val="-2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70D03FC3" w14:textId="77777777" w:rsidR="000079C5" w:rsidRDefault="00D62347">
            <w:pPr>
              <w:pStyle w:val="TableParagraph"/>
              <w:tabs>
                <w:tab w:val="left" w:pos="2905"/>
              </w:tabs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 свободное время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пользой;</w:t>
            </w:r>
          </w:p>
          <w:p w14:paraId="002B05F1" w14:textId="77777777" w:rsidR="000079C5" w:rsidRDefault="00D62347">
            <w:pPr>
              <w:pStyle w:val="TableParagraph"/>
              <w:tabs>
                <w:tab w:val="left" w:pos="2247"/>
                <w:tab w:val="left" w:pos="2713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отмечать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снежинок,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птиц, шелест деревьев и прочее)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музыкальной);</w:t>
            </w:r>
          </w:p>
          <w:p w14:paraId="0D8FA9D3" w14:textId="77777777" w:rsidR="000079C5" w:rsidRDefault="00D62347">
            <w:pPr>
              <w:pStyle w:val="TableParagraph"/>
              <w:tabs>
                <w:tab w:val="left" w:pos="1939"/>
                <w:tab w:val="left" w:pos="3562"/>
              </w:tabs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 и традицияминародов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  <w:p w14:paraId="5B72AAC4" w14:textId="77777777" w:rsidR="000079C5" w:rsidRDefault="00D62347">
            <w:pPr>
              <w:pStyle w:val="TableParagraph"/>
              <w:tabs>
                <w:tab w:val="left" w:pos="1431"/>
                <w:tab w:val="left" w:pos="1536"/>
                <w:tab w:val="left" w:pos="1728"/>
                <w:tab w:val="left" w:pos="1911"/>
                <w:tab w:val="left" w:pos="2295"/>
                <w:tab w:val="left" w:pos="2391"/>
                <w:tab w:val="left" w:pos="2670"/>
                <w:tab w:val="left" w:pos="2780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 патриотическое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 творчеству;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(календарных,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народных);</w:t>
            </w:r>
          </w:p>
          <w:p w14:paraId="590E025D" w14:textId="77777777" w:rsidR="000079C5" w:rsidRDefault="00D62347">
            <w:pPr>
              <w:pStyle w:val="TableParagraph"/>
              <w:tabs>
                <w:tab w:val="left" w:pos="1877"/>
                <w:tab w:val="left" w:pos="2862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причастности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индивидуальные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ребёнка;</w:t>
            </w:r>
          </w:p>
          <w:p w14:paraId="097DA20C" w14:textId="77777777" w:rsidR="000079C5" w:rsidRDefault="00D62347">
            <w:pPr>
              <w:pStyle w:val="TableParagraph"/>
              <w:tabs>
                <w:tab w:val="left" w:pos="1647"/>
                <w:tab w:val="left" w:pos="2266"/>
                <w:tab w:val="left" w:pos="3562"/>
              </w:tabs>
              <w:ind w:left="10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</w:p>
          <w:p w14:paraId="33BE6E4B" w14:textId="77777777" w:rsidR="000079C5" w:rsidRDefault="00D62347">
            <w:pPr>
              <w:pStyle w:val="TableParagraph"/>
              <w:tabs>
                <w:tab w:val="left" w:pos="2559"/>
              </w:tabs>
              <w:spacing w:line="232" w:lineRule="auto"/>
              <w:ind w:left="105" w:right="10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кукольном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спектакле,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музыкальных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</w:p>
        </w:tc>
        <w:tc>
          <w:tcPr>
            <w:tcW w:w="5532" w:type="dxa"/>
          </w:tcPr>
          <w:p w14:paraId="2B99F51C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количество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(птицы, животные, цветы, насекомые,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воображаемые)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готовых форм. Учит детей преобразовывать 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</w:t>
            </w:r>
          </w:p>
          <w:p w14:paraId="4C5D000C" w14:textId="77777777" w:rsidR="000079C5" w:rsidRDefault="00D62347">
            <w:pPr>
              <w:pStyle w:val="TableParagraph"/>
              <w:tabs>
                <w:tab w:val="left" w:pos="5291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полукруги,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треугольники и так далее).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навыки  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аккуратного  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вырезывания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14:paraId="26D7B423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3C266C25" w14:textId="77777777" w:rsidR="000079C5" w:rsidRDefault="00D62347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  <w:tab w:val="left" w:pos="1483"/>
                <w:tab w:val="left" w:pos="3053"/>
                <w:tab w:val="left" w:pos="3433"/>
                <w:tab w:val="left" w:pos="4013"/>
                <w:tab w:val="left" w:pos="4402"/>
                <w:tab w:val="left" w:pos="4450"/>
                <w:tab w:val="left" w:pos="4825"/>
              </w:tabs>
              <w:ind w:right="94" w:firstLine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брусок);учит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учётом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(устойчивость,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</w:p>
          <w:p w14:paraId="290FA195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величина).</w:t>
            </w:r>
          </w:p>
          <w:p w14:paraId="57B6984F" w14:textId="77777777" w:rsidR="000079C5" w:rsidRDefault="00D62347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ассоциативные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вспомнить,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видели. Учит анализировать образецпостройки: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 частей относительно друг друга (в домах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перекрытие,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крыша; 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автомобиле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кабина,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кузов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  <w:p w14:paraId="12FDFDF9" w14:textId="77777777" w:rsidR="000079C5" w:rsidRDefault="00D62347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побуждает детей создавать 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(гараж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автомашин,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этажа,широкий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проезда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автомобилей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поездов,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идущих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двух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направлениях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умение использовать в сюжетно-ролевой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игре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постройки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изстроительного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 длине и ширине), соблюдать 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 принцип конструкции (построй такой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 домик, но высокий). Учит детей 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из крупного и мелкого строительного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построек.</w:t>
            </w:r>
          </w:p>
          <w:p w14:paraId="3504E2D2" w14:textId="77777777" w:rsidR="000079C5" w:rsidRDefault="00D62347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договариваться о том, 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совместными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усилиями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достигать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результат.</w:t>
            </w:r>
          </w:p>
          <w:p w14:paraId="177E4FF5" w14:textId="77777777" w:rsidR="000079C5" w:rsidRDefault="00D62347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  <w:tab w:val="left" w:pos="1627"/>
                <w:tab w:val="left" w:pos="2679"/>
                <w:tab w:val="left" w:pos="4541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пополам,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(альбом,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флажки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украшения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участка,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поздравительная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приклеивать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окна,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двери,</w:t>
            </w:r>
          </w:p>
        </w:tc>
      </w:tr>
    </w:tbl>
    <w:p w14:paraId="781F48E4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62A3F32" w14:textId="77777777">
        <w:trPr>
          <w:trHeight w:val="14634"/>
        </w:trPr>
        <w:tc>
          <w:tcPr>
            <w:tcW w:w="3794" w:type="dxa"/>
          </w:tcPr>
          <w:p w14:paraId="633C5401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композициях,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концертах.</w:t>
            </w:r>
          </w:p>
        </w:tc>
        <w:tc>
          <w:tcPr>
            <w:tcW w:w="5532" w:type="dxa"/>
          </w:tcPr>
          <w:p w14:paraId="1C6F89E6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трубу; к автобусу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 колеса; к стулу - спинку).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шишек, каштанов, ореховой скорлупы, соломы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(лодочки,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ёжики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предметы.</w:t>
            </w:r>
          </w:p>
          <w:p w14:paraId="7E0A06BB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61B12D64" w14:textId="77777777" w:rsidR="000079C5" w:rsidRDefault="00D62347">
            <w:pPr>
              <w:pStyle w:val="TableParagraph"/>
              <w:numPr>
                <w:ilvl w:val="0"/>
                <w:numId w:val="59"/>
              </w:numPr>
              <w:tabs>
                <w:tab w:val="left" w:pos="322"/>
                <w:tab w:val="left" w:pos="4493"/>
              </w:tabs>
              <w:ind w:right="9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отвлекаться,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дослушивать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биографиями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 и зарубежных композиторов, о 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 оркестра, о истории развития музыки,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чувствовать  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     музыки,</w:t>
            </w:r>
            <w:r>
              <w:rPr>
                <w:w w:val="105"/>
                <w:sz w:val="24"/>
              </w:rPr>
              <w:tab/>
              <w:t>узнавать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выразительные средства 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произведения: тихо, громко, медленно, быстро;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септимы);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пантомимы.</w:t>
            </w:r>
          </w:p>
          <w:p w14:paraId="65274019" w14:textId="77777777" w:rsidR="000079C5" w:rsidRDefault="00D62347">
            <w:pPr>
              <w:pStyle w:val="TableParagraph"/>
              <w:numPr>
                <w:ilvl w:val="0"/>
                <w:numId w:val="59"/>
              </w:numPr>
              <w:tabs>
                <w:tab w:val="left" w:pos="322"/>
                <w:tab w:val="left" w:pos="3879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 октавы); развивает у детей умение 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смягчать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произносить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слова,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 характер музыки; учит детей петь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инструментальным сопровождением и без  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педагога).</w:t>
            </w:r>
          </w:p>
          <w:p w14:paraId="2DD2F911" w14:textId="77777777" w:rsidR="000079C5" w:rsidRDefault="00D62347">
            <w:pPr>
              <w:pStyle w:val="TableParagraph"/>
              <w:numPr>
                <w:ilvl w:val="0"/>
                <w:numId w:val="59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сочинять мелодию колыбельной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 и отвечать на музыкальные вопросы («Как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тебя зовут?», «Что ты хочешь, кошечка?», «Где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ты?»);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</w:p>
          <w:p w14:paraId="11A9CFEE" w14:textId="77777777" w:rsidR="000079C5" w:rsidRDefault="00D62347">
            <w:pPr>
              <w:pStyle w:val="TableParagraph"/>
              <w:numPr>
                <w:ilvl w:val="0"/>
                <w:numId w:val="59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 музыки; учит детей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трехчастной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пружинка,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</w:p>
          <w:p w14:paraId="3A9A8D44" w14:textId="77777777" w:rsidR="000079C5" w:rsidRDefault="00D62347">
            <w:pPr>
              <w:pStyle w:val="TableParagraph"/>
              <w:spacing w:before="5" w:line="232" w:lineRule="auto"/>
              <w:ind w:right="11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хороводах,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ставить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</w:p>
        </w:tc>
      </w:tr>
    </w:tbl>
    <w:p w14:paraId="2DC744AC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1875DEFA" w14:textId="77777777">
        <w:trPr>
          <w:trHeight w:val="14634"/>
        </w:trPr>
        <w:tc>
          <w:tcPr>
            <w:tcW w:w="3794" w:type="dxa"/>
          </w:tcPr>
          <w:p w14:paraId="50A2365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7A0BF98D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 перестроения (из круга 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(ходьба:</w:t>
            </w:r>
          </w:p>
          <w:p w14:paraId="387194C7" w14:textId="77777777" w:rsidR="000079C5" w:rsidRDefault="00D62347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«торжественная»,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«таинственная»;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бег: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легкий,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стремительный).</w:t>
            </w:r>
          </w:p>
          <w:p w14:paraId="78656830" w14:textId="77777777" w:rsidR="000079C5" w:rsidRDefault="00D62347">
            <w:pPr>
              <w:pStyle w:val="TableParagraph"/>
              <w:numPr>
                <w:ilvl w:val="0"/>
                <w:numId w:val="60"/>
              </w:numPr>
              <w:tabs>
                <w:tab w:val="left" w:pos="322"/>
                <w:tab w:val="left" w:pos="4157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эмоционально-образного</w:t>
            </w:r>
            <w:r>
              <w:rPr>
                <w:w w:val="105"/>
                <w:sz w:val="24"/>
              </w:rPr>
              <w:tab/>
              <w:t>исполнения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(кружатся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листочки, падают снежинки) и сценок, используя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 и пантомиму (зайка веселыйи грустный,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хитрая лисичка, сердитый волк и такдалее); 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инсценированию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постановке</w:t>
            </w:r>
          </w:p>
          <w:p w14:paraId="655AE7BB" w14:textId="77777777" w:rsidR="000079C5" w:rsidRDefault="00D62347">
            <w:pPr>
              <w:pStyle w:val="TableParagraph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небольших  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музыкальныхспектаклей.</w:t>
            </w:r>
          </w:p>
          <w:p w14:paraId="6B78D928" w14:textId="77777777" w:rsidR="000079C5" w:rsidRDefault="00D62347">
            <w:pPr>
              <w:pStyle w:val="TableParagraph"/>
              <w:numPr>
                <w:ilvl w:val="0"/>
                <w:numId w:val="60"/>
              </w:numPr>
              <w:tabs>
                <w:tab w:val="left" w:pos="322"/>
                <w:tab w:val="left" w:pos="1598"/>
                <w:tab w:val="left" w:pos="2136"/>
                <w:tab w:val="left" w:pos="2549"/>
                <w:tab w:val="left" w:pos="3965"/>
              </w:tabs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подыгрывать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деревянных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погремушках, барабане, металлофоне;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реализации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досуговой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 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  <w:p w14:paraId="162FC6C6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41E95B7E" w14:textId="77777777" w:rsidR="000079C5" w:rsidRDefault="00D62347">
            <w:pPr>
              <w:pStyle w:val="TableParagraph"/>
              <w:tabs>
                <w:tab w:val="left" w:pos="1176"/>
                <w:tab w:val="left" w:pos="1233"/>
                <w:tab w:val="left" w:pos="1467"/>
                <w:tab w:val="left" w:pos="1584"/>
                <w:tab w:val="left" w:pos="1732"/>
                <w:tab w:val="left" w:pos="1977"/>
                <w:tab w:val="left" w:pos="2140"/>
                <w:tab w:val="left" w:pos="2659"/>
                <w:tab w:val="left" w:pos="2779"/>
                <w:tab w:val="left" w:pos="2868"/>
                <w:tab w:val="left" w:pos="2943"/>
                <w:tab w:val="left" w:pos="3123"/>
                <w:tab w:val="left" w:pos="3216"/>
                <w:tab w:val="left" w:pos="3279"/>
                <w:tab w:val="left" w:pos="3471"/>
                <w:tab w:val="left" w:pos="3545"/>
                <w:tab w:val="left" w:pos="3673"/>
                <w:tab w:val="left" w:pos="3845"/>
                <w:tab w:val="left" w:pos="3985"/>
                <w:tab w:val="left" w:pos="4071"/>
                <w:tab w:val="left" w:pos="4143"/>
                <w:tab w:val="left" w:pos="4393"/>
                <w:tab w:val="left" w:pos="4517"/>
                <w:tab w:val="left" w:pos="4825"/>
                <w:tab w:val="left" w:pos="5305"/>
              </w:tabs>
              <w:ind w:right="91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театрализованной </w:t>
            </w:r>
            <w:r>
              <w:rPr>
                <w:w w:val="105"/>
                <w:sz w:val="24"/>
              </w:rPr>
              <w:t>игре путем приобретенияболее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(способность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передавать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взаимодействием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Организует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этюды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мышления.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разыгрывать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знакомого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воплощения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(интонацию,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жест).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  <w:t>состояние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героя,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вступать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ролевое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другимиперсонажами.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навык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режиссерскойигры,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специальные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(место,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атрибуты).</w:t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(бибабо,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плоскостной).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театрализованных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</w:p>
          <w:p w14:paraId="3067C824" w14:textId="77777777" w:rsidR="000079C5" w:rsidRDefault="00D6234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105"/>
                <w:sz w:val="24"/>
              </w:rPr>
              <w:t>пластмассы,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пластилина.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роли,</w:t>
            </w:r>
          </w:p>
        </w:tc>
      </w:tr>
    </w:tbl>
    <w:p w14:paraId="7CF7E4C0" w14:textId="77777777" w:rsidR="000079C5" w:rsidRDefault="000079C5">
      <w:pPr>
        <w:spacing w:line="237" w:lineRule="auto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881E134" w14:textId="77777777">
        <w:trPr>
          <w:trHeight w:val="12699"/>
        </w:trPr>
        <w:tc>
          <w:tcPr>
            <w:tcW w:w="3794" w:type="dxa"/>
          </w:tcPr>
          <w:p w14:paraId="4D0F81F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66FA20C5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сюжета, средств перевоплощения; предоставляет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  разностороннему развитию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исполняемых каждым ребёнком ролей.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(взрослых)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эмоционально-чувственного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применяемых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спектакле.</w:t>
            </w:r>
          </w:p>
          <w:p w14:paraId="24C81450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2AC0065F" w14:textId="77777777" w:rsidR="000079C5" w:rsidRDefault="00D62347">
            <w:pPr>
              <w:pStyle w:val="TableParagraph"/>
              <w:tabs>
                <w:tab w:val="left" w:pos="494"/>
                <w:tab w:val="left" w:pos="1012"/>
                <w:tab w:val="left" w:pos="1464"/>
                <w:tab w:val="left" w:pos="1574"/>
                <w:tab w:val="left" w:pos="1651"/>
                <w:tab w:val="left" w:pos="1766"/>
                <w:tab w:val="left" w:pos="1828"/>
                <w:tab w:val="left" w:pos="1968"/>
                <w:tab w:val="left" w:pos="2025"/>
                <w:tab w:val="left" w:pos="2434"/>
                <w:tab w:val="left" w:pos="2554"/>
                <w:tab w:val="left" w:pos="2683"/>
                <w:tab w:val="left" w:pos="2981"/>
                <w:tab w:val="left" w:pos="3509"/>
                <w:tab w:val="left" w:pos="3893"/>
                <w:tab w:val="left" w:pos="3985"/>
                <w:tab w:val="left" w:pos="4028"/>
                <w:tab w:val="left" w:pos="4066"/>
                <w:tab w:val="left" w:pos="4129"/>
                <w:tab w:val="left" w:pos="4220"/>
                <w:tab w:val="left" w:pos="5305"/>
              </w:tabs>
              <w:ind w:right="92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w w:val="105"/>
                <w:sz w:val="24"/>
              </w:rPr>
              <w:tab/>
              <w:t>досуг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пользой.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Осуществляет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воспитание,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приобщает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культуре,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эстетико-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самостоятельной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(художественной,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другое). Вовлекает детей в процесс подготовки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(концерт,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загадок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культурой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народов</w:t>
            </w:r>
            <w:r>
              <w:rPr>
                <w:w w:val="105"/>
                <w:sz w:val="24"/>
              </w:rPr>
              <w:tab/>
              <w:t>страны,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(населенный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участие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(календарных,</w:t>
            </w:r>
            <w:r>
              <w:rPr>
                <w:w w:val="105"/>
                <w:sz w:val="24"/>
              </w:rPr>
              <w:tab/>
              <w:t>государственных,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народных).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  <w:t>посещать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дополнительного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образования.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наклонности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81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видов</w:t>
            </w:r>
            <w:r>
              <w:rPr>
                <w:spacing w:val="81"/>
                <w:w w:val="105"/>
                <w:sz w:val="24"/>
              </w:rPr>
              <w:t xml:space="preserve">  </w:t>
            </w:r>
            <w:r>
              <w:rPr>
                <w:spacing w:val="8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спектакле,</w:t>
            </w:r>
            <w:r>
              <w:rPr>
                <w:spacing w:val="118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11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композициях,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концертах.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заботится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формировании</w:t>
            </w:r>
            <w:r>
              <w:rPr>
                <w:spacing w:val="61"/>
                <w:w w:val="105"/>
                <w:sz w:val="24"/>
              </w:rPr>
              <w:t xml:space="preserve">     </w:t>
            </w:r>
            <w:r>
              <w:rPr>
                <w:spacing w:val="-1"/>
                <w:w w:val="105"/>
                <w:sz w:val="24"/>
              </w:rPr>
              <w:t>потребности</w:t>
            </w:r>
            <w:r>
              <w:rPr>
                <w:spacing w:val="76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интересным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содержательным</w:t>
            </w:r>
          </w:p>
          <w:p w14:paraId="23C14507" w14:textId="77777777" w:rsidR="000079C5" w:rsidRDefault="00D623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делом.</w:t>
            </w:r>
          </w:p>
        </w:tc>
      </w:tr>
      <w:tr w:rsidR="000079C5" w14:paraId="3236B32F" w14:textId="77777777">
        <w:trPr>
          <w:trHeight w:val="273"/>
        </w:trPr>
        <w:tc>
          <w:tcPr>
            <w:tcW w:w="9326" w:type="dxa"/>
            <w:gridSpan w:val="2"/>
          </w:tcPr>
          <w:p w14:paraId="39A9628E" w14:textId="77777777" w:rsidR="000079C5" w:rsidRDefault="00D62347">
            <w:pPr>
              <w:pStyle w:val="TableParagraph"/>
              <w:spacing w:line="253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5-6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6776A51A" w14:textId="77777777">
        <w:trPr>
          <w:trHeight w:val="1660"/>
        </w:trPr>
        <w:tc>
          <w:tcPr>
            <w:tcW w:w="3794" w:type="dxa"/>
          </w:tcPr>
          <w:p w14:paraId="7784E47E" w14:textId="77777777" w:rsidR="000079C5" w:rsidRDefault="00D62347">
            <w:pPr>
              <w:pStyle w:val="TableParagraph"/>
              <w:tabs>
                <w:tab w:val="left" w:pos="2636"/>
              </w:tabs>
              <w:spacing w:line="242" w:lineRule="auto"/>
              <w:ind w:left="105" w:righ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развивать</w:t>
            </w:r>
          </w:p>
          <w:p w14:paraId="403EAE7C" w14:textId="77777777" w:rsidR="000079C5" w:rsidRDefault="00D62347">
            <w:pPr>
              <w:pStyle w:val="TableParagraph"/>
              <w:tabs>
                <w:tab w:val="left" w:pos="2400"/>
              </w:tabs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эстетический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вкус,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  <w:p w14:paraId="3FB89680" w14:textId="77777777" w:rsidR="000079C5" w:rsidRDefault="00D62347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искусству;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</w:tcPr>
          <w:p w14:paraId="277282F8" w14:textId="77777777" w:rsidR="000079C5" w:rsidRDefault="00D623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14:paraId="6F172F18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искусству, воспитывать бережное отношение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</w:p>
        </w:tc>
      </w:tr>
    </w:tbl>
    <w:p w14:paraId="4DA8BA2D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77A1338" w14:textId="77777777">
        <w:trPr>
          <w:trHeight w:val="14634"/>
        </w:trPr>
        <w:tc>
          <w:tcPr>
            <w:tcW w:w="3794" w:type="dxa"/>
          </w:tcPr>
          <w:p w14:paraId="5CFB211E" w14:textId="77777777" w:rsidR="000079C5" w:rsidRDefault="00D6234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природе;</w:t>
            </w:r>
          </w:p>
          <w:p w14:paraId="293274C2" w14:textId="77777777" w:rsidR="000079C5" w:rsidRDefault="00D62347">
            <w:pPr>
              <w:pStyle w:val="TableParagraph"/>
              <w:tabs>
                <w:tab w:val="left" w:pos="1968"/>
                <w:tab w:val="left" w:pos="2021"/>
                <w:tab w:val="left" w:pos="2472"/>
                <w:tab w:val="left" w:pos="3092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 на проявления красоты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мире,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способствовать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суждений;</w:t>
            </w:r>
          </w:p>
          <w:p w14:paraId="0FB60FCB" w14:textId="77777777" w:rsidR="000079C5" w:rsidRDefault="00D62347">
            <w:pPr>
              <w:pStyle w:val="TableParagraph"/>
              <w:tabs>
                <w:tab w:val="left" w:pos="1575"/>
                <w:tab w:val="left" w:pos="1632"/>
                <w:tab w:val="left" w:pos="2088"/>
                <w:tab w:val="left" w:pos="2626"/>
                <w:tab w:val="left" w:pos="2718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качества,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  <w:t>ознакомления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содержания;</w:t>
            </w:r>
          </w:p>
          <w:p w14:paraId="5688A600" w14:textId="77777777" w:rsidR="000079C5" w:rsidRDefault="00D62347">
            <w:pPr>
              <w:pStyle w:val="TableParagraph"/>
              <w:tabs>
                <w:tab w:val="left" w:pos="2011"/>
                <w:tab w:val="left" w:pos="2660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бережное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активизировать</w:t>
            </w:r>
          </w:p>
          <w:p w14:paraId="5355443C" w14:textId="77777777" w:rsidR="000079C5" w:rsidRDefault="00D62347">
            <w:pPr>
              <w:pStyle w:val="TableParagraph"/>
              <w:tabs>
                <w:tab w:val="left" w:pos="2170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проявление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миру</w:t>
            </w:r>
          </w:p>
          <w:p w14:paraId="0927A3C4" w14:textId="77777777" w:rsidR="000079C5" w:rsidRDefault="00D6234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(искусству, природе, 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явлениям);</w:t>
            </w:r>
          </w:p>
          <w:p w14:paraId="50C2543E" w14:textId="77777777" w:rsidR="000079C5" w:rsidRDefault="00D62347">
            <w:pPr>
              <w:pStyle w:val="TableParagraph"/>
              <w:tabs>
                <w:tab w:val="left" w:pos="2280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эстетические</w:t>
            </w:r>
          </w:p>
          <w:p w14:paraId="4A26B7A6" w14:textId="77777777" w:rsidR="000079C5" w:rsidRDefault="00D62347">
            <w:pPr>
              <w:pStyle w:val="TableParagraph"/>
              <w:tabs>
                <w:tab w:val="left" w:pos="1339"/>
                <w:tab w:val="left" w:pos="1675"/>
                <w:tab w:val="left" w:pos="2280"/>
                <w:tab w:val="left" w:pos="2419"/>
                <w:tab w:val="left" w:pos="2780"/>
                <w:tab w:val="left" w:pos="2982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интересы,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 деятельность;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стремление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w w:val="105"/>
                <w:sz w:val="24"/>
              </w:rPr>
              <w:tab/>
              <w:t>традиций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деятельность;</w:t>
            </w:r>
          </w:p>
          <w:p w14:paraId="4A602F13" w14:textId="77777777" w:rsidR="000079C5" w:rsidRDefault="00D62347">
            <w:pPr>
              <w:pStyle w:val="TableParagraph"/>
              <w:tabs>
                <w:tab w:val="left" w:pos="1022"/>
                <w:tab w:val="left" w:pos="1238"/>
                <w:tab w:val="left" w:pos="1344"/>
                <w:tab w:val="left" w:pos="1887"/>
                <w:tab w:val="left" w:pos="2266"/>
                <w:tab w:val="left" w:pos="2343"/>
                <w:tab w:val="left" w:pos="2554"/>
                <w:tab w:val="left" w:pos="2650"/>
                <w:tab w:val="left" w:pos="3034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выделять,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называть,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(литература,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балет,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 цирк, фотография);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архитектурой;</w:t>
            </w:r>
          </w:p>
          <w:p w14:paraId="66FAC896" w14:textId="77777777" w:rsidR="000079C5" w:rsidRDefault="00D62347">
            <w:pPr>
              <w:pStyle w:val="TableParagraph"/>
              <w:tabs>
                <w:tab w:val="left" w:pos="873"/>
                <w:tab w:val="left" w:pos="2482"/>
                <w:tab w:val="left" w:pos="2564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расширять представления 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  <w:t>народном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фольклоре,</w:t>
            </w:r>
          </w:p>
          <w:p w14:paraId="3DEE16C8" w14:textId="77777777" w:rsidR="000079C5" w:rsidRDefault="00D62347">
            <w:pPr>
              <w:pStyle w:val="TableParagraph"/>
              <w:tabs>
                <w:tab w:val="left" w:pos="2424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художественных</w:t>
            </w:r>
            <w:r>
              <w:rPr>
                <w:w w:val="105"/>
                <w:sz w:val="24"/>
              </w:rPr>
              <w:tab/>
              <w:t>промыслах;</w:t>
            </w:r>
          </w:p>
        </w:tc>
        <w:tc>
          <w:tcPr>
            <w:tcW w:w="5532" w:type="dxa"/>
          </w:tcPr>
          <w:p w14:paraId="71ECCCE5" w14:textId="77777777" w:rsidR="000079C5" w:rsidRDefault="00D62347">
            <w:pPr>
              <w:pStyle w:val="TableParagraph"/>
              <w:tabs>
                <w:tab w:val="left" w:pos="1147"/>
                <w:tab w:val="left" w:pos="3649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вкус,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выразительности, характеризующие </w:t>
            </w:r>
            <w:r>
              <w:rPr>
                <w:w w:val="105"/>
                <w:sz w:val="24"/>
              </w:rPr>
              <w:t>его в 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искусства, подбирать материал и пособия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  <w:t>самостоятельной</w:t>
            </w:r>
            <w:r>
              <w:rPr>
                <w:w w:val="105"/>
                <w:sz w:val="24"/>
              </w:rPr>
              <w:tab/>
              <w:t>художественной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выделять, называть, группировать 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изобразительное искусство, архитектура, театр,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цирк.</w:t>
            </w:r>
          </w:p>
          <w:p w14:paraId="247D7005" w14:textId="77777777" w:rsidR="000079C5" w:rsidRDefault="00D62347">
            <w:pPr>
              <w:pStyle w:val="TableParagraph"/>
              <w:numPr>
                <w:ilvl w:val="0"/>
                <w:numId w:val="61"/>
              </w:numPr>
              <w:tabs>
                <w:tab w:val="left" w:pos="322"/>
                <w:tab w:val="left" w:pos="1713"/>
                <w:tab w:val="left" w:pos="3884"/>
                <w:tab w:val="left" w:pos="4009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  <w:t>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(изобразительную,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музыкальную,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театрализованную,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культурно-досуговую).</w:t>
            </w:r>
          </w:p>
          <w:p w14:paraId="7B3F28FC" w14:textId="77777777" w:rsidR="000079C5" w:rsidRDefault="00D62347">
            <w:pPr>
              <w:pStyle w:val="TableParagraph"/>
              <w:numPr>
                <w:ilvl w:val="0"/>
                <w:numId w:val="61"/>
              </w:numPr>
              <w:tabs>
                <w:tab w:val="left" w:pos="322"/>
                <w:tab w:val="left" w:pos="1718"/>
                <w:tab w:val="left" w:pos="2140"/>
                <w:tab w:val="left" w:pos="2688"/>
                <w:tab w:val="left" w:pos="3937"/>
                <w:tab w:val="left" w:pos="4148"/>
                <w:tab w:val="left" w:pos="4292"/>
                <w:tab w:val="left" w:pos="4484"/>
                <w:tab w:val="left" w:pos="4556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 в процессе ознакомления с 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4)     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запоминания)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графика,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фотоискусство.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искусства: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натюрморт, пейзаж, портрет.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14:paraId="41143C17" w14:textId="77777777" w:rsidR="000079C5" w:rsidRDefault="00D62347">
            <w:pPr>
              <w:pStyle w:val="TableParagraph"/>
              <w:numPr>
                <w:ilvl w:val="0"/>
                <w:numId w:val="62"/>
              </w:numPr>
              <w:tabs>
                <w:tab w:val="left" w:pos="322"/>
                <w:tab w:val="left" w:pos="4268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Шишкин,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Левитан,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И.Э.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Грабарь,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П.П.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Кончаловский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картинах       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средствах).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иллюстраторов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(Ю.А. Васнецов, Е.М. Рачев, Е.И. Чарушин, И.Я.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Билибин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детских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композиторов-песенников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(И.С.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Бах,В.А.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Моцарт,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Чайковский,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Прокофьев,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В.Я.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Шаинский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другими).</w:t>
            </w:r>
          </w:p>
          <w:p w14:paraId="4052119A" w14:textId="77777777" w:rsidR="000079C5" w:rsidRDefault="00D62347">
            <w:pPr>
              <w:pStyle w:val="TableParagraph"/>
              <w:numPr>
                <w:ilvl w:val="0"/>
                <w:numId w:val="62"/>
              </w:numPr>
              <w:tabs>
                <w:tab w:val="left" w:pos="322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архитектурой. Закрепляет у детей знания о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магазины,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кинотеатры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</w:p>
        </w:tc>
      </w:tr>
    </w:tbl>
    <w:p w14:paraId="11400FC2" w14:textId="77777777" w:rsidR="000079C5" w:rsidRDefault="000079C5">
      <w:pPr>
        <w:spacing w:line="237" w:lineRule="auto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11CB4BB" w14:textId="77777777">
        <w:trPr>
          <w:trHeight w:val="14634"/>
        </w:trPr>
        <w:tc>
          <w:tcPr>
            <w:tcW w:w="3794" w:type="dxa"/>
          </w:tcPr>
          <w:p w14:paraId="61A932BB" w14:textId="77777777" w:rsidR="000079C5" w:rsidRDefault="00D62347">
            <w:pPr>
              <w:pStyle w:val="TableParagraph"/>
              <w:spacing w:line="237" w:lineRule="auto"/>
              <w:ind w:left="105" w:right="362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праздниках;</w:t>
            </w:r>
          </w:p>
          <w:p w14:paraId="330C250C" w14:textId="77777777" w:rsidR="000079C5" w:rsidRDefault="00D62347">
            <w:pPr>
              <w:pStyle w:val="TableParagraph"/>
              <w:tabs>
                <w:tab w:val="left" w:pos="710"/>
                <w:tab w:val="left" w:pos="1483"/>
                <w:tab w:val="left" w:pos="1531"/>
                <w:tab w:val="left" w:pos="1800"/>
                <w:tab w:val="left" w:pos="2074"/>
                <w:tab w:val="left" w:pos="2184"/>
                <w:tab w:val="left" w:pos="2266"/>
                <w:tab w:val="left" w:pos="2319"/>
                <w:tab w:val="left" w:pos="2713"/>
                <w:tab w:val="left" w:pos="2756"/>
                <w:tab w:val="left" w:pos="3054"/>
                <w:tab w:val="left" w:pos="3303"/>
              </w:tabs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своей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  <w:t>знать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работают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ином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14:paraId="73F61386" w14:textId="77777777" w:rsidR="000079C5" w:rsidRDefault="00D62347">
            <w:pPr>
              <w:pStyle w:val="TableParagraph"/>
              <w:tabs>
                <w:tab w:val="left" w:pos="1565"/>
                <w:tab w:val="left" w:pos="1786"/>
                <w:tab w:val="left" w:pos="2376"/>
                <w:tab w:val="left" w:pos="2472"/>
                <w:tab w:val="left" w:pos="2713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личностные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</w:p>
          <w:p w14:paraId="4257F789" w14:textId="77777777" w:rsidR="000079C5" w:rsidRDefault="00D62347">
            <w:pPr>
              <w:pStyle w:val="TableParagraph"/>
              <w:tabs>
                <w:tab w:val="left" w:pos="1224"/>
                <w:tab w:val="left" w:pos="1867"/>
                <w:tab w:val="left" w:pos="2515"/>
                <w:tab w:val="left" w:pos="2842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индивидуальность,творчество.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посещение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выставки, театра, музея, цирка;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продолжать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14:paraId="43C02659" w14:textId="77777777" w:rsidR="000079C5" w:rsidRDefault="00D62347">
            <w:pPr>
              <w:pStyle w:val="TableParagraph"/>
              <w:tabs>
                <w:tab w:val="left" w:pos="1959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14:paraId="3D8C0D88" w14:textId="77777777" w:rsidR="000079C5" w:rsidRDefault="00D62347">
            <w:pPr>
              <w:pStyle w:val="TableParagraph"/>
              <w:tabs>
                <w:tab w:val="left" w:pos="1344"/>
                <w:tab w:val="left" w:pos="1877"/>
                <w:tab w:val="left" w:pos="2914"/>
                <w:tab w:val="left" w:pos="3135"/>
              </w:tabs>
              <w:spacing w:before="1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опыт,</w:t>
            </w:r>
            <w:r>
              <w:rPr>
                <w:w w:val="105"/>
                <w:sz w:val="24"/>
              </w:rPr>
              <w:tab/>
              <w:t>развивая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органы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  <w:t>зрение,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слух,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обоняние, осязание, вкус;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14:paraId="40EFF525" w14:textId="77777777" w:rsidR="000079C5" w:rsidRDefault="00D6234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созерцать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 w14:paraId="509C6502" w14:textId="77777777" w:rsidR="000079C5" w:rsidRDefault="00D62347">
            <w:pPr>
              <w:pStyle w:val="TableParagraph"/>
              <w:tabs>
                <w:tab w:val="left" w:pos="2453"/>
              </w:tabs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   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 явлений развивать 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анализ, сравнение, уподобление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 и различия предметов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1ADBCC07" w14:textId="77777777" w:rsidR="000079C5" w:rsidRDefault="00D62347">
            <w:pPr>
              <w:pStyle w:val="TableParagraph"/>
              <w:tabs>
                <w:tab w:val="left" w:pos="2309"/>
              </w:tabs>
              <w:spacing w:before="5" w:line="232" w:lineRule="auto"/>
              <w:ind w:left="105" w:right="10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характерных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обобщение;</w:t>
            </w:r>
          </w:p>
        </w:tc>
        <w:tc>
          <w:tcPr>
            <w:tcW w:w="5532" w:type="dxa"/>
          </w:tcPr>
          <w:p w14:paraId="7D2EFB43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одинакового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 (высота, длина, украшения - декор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назначения: жилой дом, театр, храм и так далее.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 рассматривать здания, замечать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пропорций, конструкций, украшающих деталей.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чтении литературных произведений, сказок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(теремок,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рукавичка,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избушка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курьих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ножках),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дворцов.</w:t>
            </w:r>
          </w:p>
          <w:p w14:paraId="0E6A2790" w14:textId="77777777" w:rsidR="000079C5" w:rsidRDefault="00D62347">
            <w:pPr>
              <w:pStyle w:val="TableParagraph"/>
              <w:numPr>
                <w:ilvl w:val="0"/>
                <w:numId w:val="63"/>
              </w:numPr>
              <w:tabs>
                <w:tab w:val="left" w:pos="322"/>
                <w:tab w:val="left" w:pos="1920"/>
                <w:tab w:val="left" w:pos="3812"/>
                <w:tab w:val="left" w:pos="5286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искусстве,</w:t>
            </w:r>
            <w:r>
              <w:rPr>
                <w:w w:val="105"/>
                <w:sz w:val="24"/>
              </w:rPr>
              <w:tab/>
              <w:t>фольклоре,</w:t>
            </w:r>
            <w:r>
              <w:rPr>
                <w:w w:val="105"/>
                <w:sz w:val="24"/>
              </w:rPr>
              <w:tab/>
              <w:t>музыке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 промыслах. Педагог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видами и жанрами фольклора. 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</w:p>
          <w:p w14:paraId="197C7A49" w14:textId="77777777" w:rsidR="000079C5" w:rsidRDefault="00D62347">
            <w:pPr>
              <w:pStyle w:val="TableParagraph"/>
              <w:numPr>
                <w:ilvl w:val="0"/>
                <w:numId w:val="63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 желанию, так и под руководством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 w14:paraId="576BF41F" w14:textId="77777777" w:rsidR="000079C5" w:rsidRDefault="00D62347">
            <w:pPr>
              <w:pStyle w:val="TableParagraph"/>
              <w:numPr>
                <w:ilvl w:val="0"/>
                <w:numId w:val="63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особенностях: художник, композитор, музыкант,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актер,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артист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балета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телевидении,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библиотеке;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 их.</w:t>
            </w:r>
          </w:p>
          <w:p w14:paraId="63812C8A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6D969DD2" w14:textId="77777777" w:rsidR="000079C5" w:rsidRDefault="00D62347">
            <w:pPr>
              <w:pStyle w:val="TableParagraph"/>
              <w:tabs>
                <w:tab w:val="left" w:pos="4383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 продолжает развивать интерес детей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изобразительной  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w w:val="105"/>
                <w:sz w:val="24"/>
              </w:rPr>
              <w:tab/>
              <w:t>Выявляет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объектов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природы.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 восприятие, учит созерцать красоту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всматриваться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(вслушиваться)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 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изменяются форма и цвет медленно плывущих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облаков, как постепенно раскрывается утром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закрывается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венчик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изменяется освещение предметов на солнце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тени).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операции: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анализ,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сравнение,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уподобление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</w:p>
          <w:p w14:paraId="46316C83" w14:textId="77777777" w:rsidR="000079C5" w:rsidRDefault="00D6234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похоже),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</w:p>
        </w:tc>
      </w:tr>
    </w:tbl>
    <w:p w14:paraId="754E4D49" w14:textId="77777777" w:rsidR="000079C5" w:rsidRDefault="000079C5">
      <w:pPr>
        <w:spacing w:line="268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E2FAF93" w14:textId="77777777">
        <w:trPr>
          <w:trHeight w:val="14634"/>
        </w:trPr>
        <w:tc>
          <w:tcPr>
            <w:tcW w:w="3794" w:type="dxa"/>
          </w:tcPr>
          <w:p w14:paraId="57F7E453" w14:textId="77777777" w:rsidR="000079C5" w:rsidRDefault="00D6234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цвет), но и характерные детали,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друга;</w:t>
            </w:r>
          </w:p>
          <w:p w14:paraId="5BFF3944" w14:textId="77777777" w:rsidR="000079C5" w:rsidRDefault="00D62347">
            <w:pPr>
              <w:pStyle w:val="TableParagraph"/>
              <w:tabs>
                <w:tab w:val="left" w:pos="2266"/>
                <w:tab w:val="left" w:pos="2352"/>
                <w:tab w:val="left" w:pos="2515"/>
                <w:tab w:val="left" w:pos="3087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способности;</w:t>
            </w:r>
          </w:p>
          <w:p w14:paraId="6944BBDE" w14:textId="77777777" w:rsidR="000079C5" w:rsidRDefault="00D62347">
            <w:pPr>
              <w:pStyle w:val="TableParagraph"/>
              <w:tabs>
                <w:tab w:val="left" w:pos="1373"/>
                <w:tab w:val="left" w:pos="1479"/>
                <w:tab w:val="left" w:pos="1680"/>
                <w:tab w:val="left" w:pos="1925"/>
                <w:tab w:val="left" w:pos="1987"/>
                <w:tab w:val="left" w:pos="2295"/>
                <w:tab w:val="left" w:pos="2419"/>
                <w:tab w:val="left" w:pos="2746"/>
                <w:tab w:val="left" w:pos="2780"/>
                <w:tab w:val="left" w:pos="2847"/>
                <w:tab w:val="left" w:pos="3087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 цвета, пропорций;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сочетать</w:t>
            </w:r>
            <w:r>
              <w:rPr>
                <w:w w:val="105"/>
                <w:sz w:val="24"/>
              </w:rPr>
              <w:tab/>
              <w:t>знакомые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техники,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инициативе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</w:p>
          <w:p w14:paraId="0CE82F82" w14:textId="77777777" w:rsidR="000079C5" w:rsidRDefault="00D62347">
            <w:pPr>
              <w:pStyle w:val="TableParagraph"/>
              <w:tabs>
                <w:tab w:val="left" w:pos="2415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содержание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14:paraId="42734B5E" w14:textId="77777777" w:rsidR="000079C5" w:rsidRDefault="00D62347">
            <w:pPr>
              <w:pStyle w:val="TableParagraph"/>
              <w:tabs>
                <w:tab w:val="left" w:pos="1267"/>
                <w:tab w:val="left" w:pos="1546"/>
                <w:tab w:val="left" w:pos="1771"/>
                <w:tab w:val="left" w:pos="1935"/>
                <w:tab w:val="left" w:pos="2247"/>
                <w:tab w:val="left" w:pos="2453"/>
                <w:tab w:val="left" w:pos="2578"/>
                <w:tab w:val="left" w:pos="2665"/>
                <w:tab w:val="left" w:pos="2703"/>
                <w:tab w:val="left" w:pos="3010"/>
                <w:tab w:val="left" w:pos="3548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инициировать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общественных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(воскресный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 на прогулке, профессии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w w:val="105"/>
                <w:sz w:val="24"/>
              </w:rPr>
              <w:tab/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любимые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атрибутном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воплощении,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зоопарк,</w:t>
            </w:r>
            <w:r>
              <w:rPr>
                <w:w w:val="105"/>
                <w:sz w:val="24"/>
              </w:rPr>
              <w:tab/>
              <w:t>лес,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луг,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аквариум,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эпизоды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 и мультфильмов);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декоративно-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искусством</w:t>
            </w:r>
          </w:p>
          <w:p w14:paraId="5C1F3761" w14:textId="77777777" w:rsidR="000079C5" w:rsidRDefault="00D62347">
            <w:pPr>
              <w:pStyle w:val="TableParagraph"/>
              <w:tabs>
                <w:tab w:val="left" w:pos="2761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(Городецкая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роспись,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Полховско-майданская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богородская игрушка, матрешка,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бирюльки);</w:t>
            </w:r>
          </w:p>
          <w:p w14:paraId="349C6319" w14:textId="77777777" w:rsidR="000079C5" w:rsidRDefault="00D62347">
            <w:pPr>
              <w:pStyle w:val="TableParagraph"/>
              <w:tabs>
                <w:tab w:val="left" w:pos="2223"/>
              </w:tabs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коллективное);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32" w:type="dxa"/>
          </w:tcPr>
          <w:p w14:paraId="6E928E45" w14:textId="77777777" w:rsidR="000079C5" w:rsidRDefault="00D62347">
            <w:pPr>
              <w:pStyle w:val="TableParagraph"/>
              <w:tabs>
                <w:tab w:val="left" w:pos="1166"/>
                <w:tab w:val="left" w:pos="1272"/>
                <w:tab w:val="left" w:pos="1344"/>
                <w:tab w:val="left" w:pos="1464"/>
                <w:tab w:val="left" w:pos="1656"/>
                <w:tab w:val="left" w:pos="1790"/>
                <w:tab w:val="left" w:pos="2155"/>
                <w:tab w:val="left" w:pos="2568"/>
                <w:tab w:val="left" w:pos="2607"/>
                <w:tab w:val="left" w:pos="2712"/>
                <w:tab w:val="left" w:pos="2813"/>
                <w:tab w:val="left" w:pos="2847"/>
                <w:tab w:val="left" w:pos="3082"/>
                <w:tab w:val="left" w:pos="3216"/>
                <w:tab w:val="left" w:pos="3303"/>
                <w:tab w:val="left" w:pos="3634"/>
                <w:tab w:val="left" w:pos="3716"/>
                <w:tab w:val="left" w:pos="3913"/>
                <w:tab w:val="left" w:pos="3989"/>
                <w:tab w:val="left" w:pos="4148"/>
                <w:tab w:val="left" w:pos="4249"/>
                <w:tab w:val="left" w:pos="4297"/>
                <w:tab w:val="left" w:pos="4359"/>
                <w:tab w:val="left" w:pos="5161"/>
                <w:tab w:val="left" w:pos="530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предметов и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 выделение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признаков,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обобщения.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w w:val="105"/>
                <w:sz w:val="24"/>
              </w:rPr>
              <w:tab/>
              <w:t>пропорций,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 величина,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частей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расположению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(рисунки,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лепку,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аппликации),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радоваться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достигнутому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результату,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выразительные решения изображений.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рисование: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величине,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пропорциям частей;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  их 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 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 по-разному располагаться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(стоять,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лежать,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 в ветреный 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фигур.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Способствует</w:t>
            </w:r>
            <w:r>
              <w:rPr>
                <w:spacing w:val="66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 xml:space="preserve">у      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66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>овладению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умениям: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(если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вертикали;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ширину,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очень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горизонтали).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изобразительными</w:t>
            </w:r>
            <w:r>
              <w:rPr>
                <w:spacing w:val="63"/>
                <w:w w:val="105"/>
                <w:sz w:val="24"/>
              </w:rPr>
              <w:t xml:space="preserve">    </w:t>
            </w:r>
            <w:r>
              <w:rPr>
                <w:spacing w:val="-2"/>
                <w:w w:val="105"/>
                <w:sz w:val="24"/>
              </w:rPr>
              <w:t>материалами</w:t>
            </w:r>
            <w:r>
              <w:rPr>
                <w:spacing w:val="83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(цветные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пастель,</w:t>
            </w:r>
            <w:r>
              <w:rPr>
                <w:spacing w:val="92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сангина,</w:t>
            </w:r>
            <w:r>
              <w:rPr>
                <w:spacing w:val="91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угольный</w:t>
            </w:r>
            <w:r>
              <w:rPr>
                <w:spacing w:val="91"/>
                <w:w w:val="105"/>
                <w:sz w:val="24"/>
              </w:rPr>
              <w:t xml:space="preserve">  </w:t>
            </w:r>
            <w:r>
              <w:rPr>
                <w:spacing w:val="9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    Вырабатывает    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рисования</w:t>
            </w:r>
            <w:r>
              <w:rPr>
                <w:spacing w:val="92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контура</w:t>
            </w:r>
            <w:r>
              <w:rPr>
                <w:spacing w:val="96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предмета</w:t>
            </w:r>
            <w:r>
              <w:rPr>
                <w:spacing w:val="95"/>
                <w:w w:val="105"/>
                <w:sz w:val="24"/>
              </w:rPr>
              <w:t xml:space="preserve">  </w:t>
            </w:r>
            <w:r>
              <w:rPr>
                <w:spacing w:val="9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нажимом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него,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последующем закрашивании 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18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оставалось</w:t>
            </w:r>
            <w:r>
              <w:rPr>
                <w:spacing w:val="59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жестких,</w:t>
            </w:r>
            <w:r>
              <w:rPr>
                <w:spacing w:val="59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грубых</w:t>
            </w:r>
            <w:r>
              <w:rPr>
                <w:spacing w:val="5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пачкающих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рисунок.</w:t>
            </w:r>
          </w:p>
          <w:p w14:paraId="0768E541" w14:textId="77777777" w:rsidR="000079C5" w:rsidRDefault="00D62347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 с её спецификой (прозрачностью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 в другой). Учит рисовать кистью 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бумаге,</w:t>
            </w:r>
          </w:p>
        </w:tc>
      </w:tr>
    </w:tbl>
    <w:p w14:paraId="666F86BF" w14:textId="77777777" w:rsidR="000079C5" w:rsidRDefault="000079C5">
      <w:pPr>
        <w:spacing w:line="237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53CD2AA" w14:textId="77777777">
        <w:trPr>
          <w:trHeight w:val="14634"/>
        </w:trPr>
        <w:tc>
          <w:tcPr>
            <w:tcW w:w="3794" w:type="dxa"/>
          </w:tcPr>
          <w:p w14:paraId="5F914040" w14:textId="77777777" w:rsidR="000079C5" w:rsidRDefault="00D62347">
            <w:pPr>
              <w:pStyle w:val="TableParagraph"/>
              <w:tabs>
                <w:tab w:val="left" w:pos="941"/>
                <w:tab w:val="left" w:pos="1142"/>
                <w:tab w:val="left" w:pos="1267"/>
                <w:tab w:val="left" w:pos="1411"/>
                <w:tab w:val="left" w:pos="1488"/>
                <w:tab w:val="left" w:pos="1623"/>
                <w:tab w:val="left" w:pos="1714"/>
                <w:tab w:val="left" w:pos="1762"/>
                <w:tab w:val="left" w:pos="1800"/>
                <w:tab w:val="left" w:pos="1959"/>
                <w:tab w:val="left" w:pos="2059"/>
                <w:tab w:val="left" w:pos="2141"/>
                <w:tab w:val="left" w:pos="2434"/>
                <w:tab w:val="left" w:pos="2617"/>
                <w:tab w:val="left" w:pos="2713"/>
                <w:tab w:val="left" w:pos="2775"/>
                <w:tab w:val="left" w:pos="2905"/>
                <w:tab w:val="left" w:pos="3092"/>
                <w:tab w:val="left" w:pos="3289"/>
                <w:tab w:val="left" w:pos="3558"/>
              </w:tabs>
              <w:ind w:left="105" w:right="9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воплощать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 свои представления,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мысли;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личностное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 рабочее место, готовить все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занятий;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аккуратно,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экономно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расходовать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материалы,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рабочее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место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 его в порядок;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устанавливать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создаваемыми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видят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жизни;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и конструкции;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инициативу, дружелюбие;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жанры</w:t>
            </w:r>
            <w:r>
              <w:rPr>
                <w:spacing w:val="64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произведений</w:t>
            </w:r>
            <w:r>
              <w:rPr>
                <w:spacing w:val="59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(песня,</w:t>
            </w:r>
            <w:r>
              <w:rPr>
                <w:spacing w:val="8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марш);</w:t>
            </w:r>
          </w:p>
          <w:p w14:paraId="625AC28C" w14:textId="77777777" w:rsidR="000079C5" w:rsidRDefault="00D62347">
            <w:pPr>
              <w:pStyle w:val="TableParagraph"/>
              <w:tabs>
                <w:tab w:val="left" w:pos="1065"/>
                <w:tab w:val="left" w:pos="1142"/>
                <w:tab w:val="left" w:pos="2141"/>
                <w:tab w:val="left" w:pos="2876"/>
                <w:tab w:val="left" w:pos="3433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 у детей музыкальную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w w:val="105"/>
                <w:sz w:val="24"/>
              </w:rPr>
              <w:tab/>
              <w:t>звуки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высоте,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инструменты;</w:t>
            </w:r>
          </w:p>
          <w:p w14:paraId="4EE652E5" w14:textId="77777777" w:rsidR="000079C5" w:rsidRDefault="00D62347">
            <w:pPr>
              <w:pStyle w:val="TableParagraph"/>
              <w:tabs>
                <w:tab w:val="left" w:pos="1579"/>
                <w:tab w:val="left" w:pos="1709"/>
                <w:tab w:val="left" w:pos="2074"/>
                <w:tab w:val="left" w:pos="2242"/>
                <w:tab w:val="left" w:pos="2511"/>
                <w:tab w:val="left" w:pos="2679"/>
                <w:tab w:val="left" w:pos="3092"/>
                <w:tab w:val="left" w:pos="3433"/>
                <w:tab w:val="left" w:pos="354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w w:val="105"/>
                <w:sz w:val="24"/>
              </w:rPr>
              <w:tab/>
              <w:t>знакомства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народной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музыкой;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накапливать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композиторов;</w:t>
            </w:r>
          </w:p>
          <w:p w14:paraId="7506F374" w14:textId="77777777" w:rsidR="000079C5" w:rsidRDefault="00D62347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нее;</w:t>
            </w:r>
          </w:p>
          <w:p w14:paraId="26B6A84C" w14:textId="77777777" w:rsidR="000079C5" w:rsidRDefault="00D62347">
            <w:pPr>
              <w:pStyle w:val="TableParagraph"/>
              <w:tabs>
                <w:tab w:val="left" w:pos="1954"/>
                <w:tab w:val="left" w:pos="2328"/>
                <w:tab w:val="left" w:pos="2434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звуковысотный,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тембровый,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динамический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слух;</w:t>
            </w:r>
          </w:p>
          <w:p w14:paraId="48632887" w14:textId="77777777" w:rsidR="000079C5" w:rsidRDefault="00D62347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</w:p>
        </w:tc>
        <w:tc>
          <w:tcPr>
            <w:tcW w:w="5532" w:type="dxa"/>
          </w:tcPr>
          <w:p w14:paraId="1F16905F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пятнышки.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 цветах, знакомить с новыми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(фиолетовый)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темно-зеленый,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сиреневый),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 гуашью) и высветлять цвет, добавляя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краску воду (при рисовании акварелью).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 цвета, регулируя нажим на карандаш.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карандашном исполнении дети могут, регулируя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нажим,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 цвета.</w:t>
            </w:r>
          </w:p>
          <w:p w14:paraId="3FAD515F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 («Кого встретил Колобок», «Два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жадных медвежонка», «Где обедал воробей?»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 учит располагать изображения наполосе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внизу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всему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листу.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больше растущих на лугу цветов). Педагог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 на рисунке предметы так,чтобы 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загораживали друг друга (растущие перед домом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 и частично его загораживающие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14:paraId="77178093" w14:textId="77777777" w:rsidR="000079C5" w:rsidRDefault="00D62347">
            <w:pPr>
              <w:pStyle w:val="TableParagraph"/>
              <w:tabs>
                <w:tab w:val="left" w:pos="2289"/>
                <w:tab w:val="left" w:pos="4100"/>
              </w:tabs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росписи; предлагает создавать изображения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используемых</w:t>
            </w:r>
            <w:r>
              <w:rPr>
                <w:w w:val="105"/>
                <w:sz w:val="24"/>
              </w:rPr>
              <w:tab/>
              <w:t>элементов.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(местным)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полхов-майданской,    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гжельской      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росписи:</w:t>
            </w:r>
          </w:p>
          <w:p w14:paraId="5BAC8A27" w14:textId="77777777" w:rsidR="000079C5" w:rsidRDefault="00D62347">
            <w:pPr>
              <w:pStyle w:val="TableParagraph"/>
              <w:spacing w:before="1" w:line="232" w:lineRule="auto"/>
              <w:ind w:right="12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 с характерными элементами (бутоны,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цветы,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усики,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завитки,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оживки).</w:t>
            </w:r>
          </w:p>
        </w:tc>
      </w:tr>
    </w:tbl>
    <w:p w14:paraId="096A64BB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74610D5" w14:textId="77777777">
        <w:trPr>
          <w:trHeight w:val="14634"/>
        </w:trPr>
        <w:tc>
          <w:tcPr>
            <w:tcW w:w="3794" w:type="dxa"/>
          </w:tcPr>
          <w:p w14:paraId="51A70A69" w14:textId="77777777" w:rsidR="000079C5" w:rsidRDefault="00D62347">
            <w:pPr>
              <w:pStyle w:val="TableParagraph"/>
              <w:tabs>
                <w:tab w:val="left" w:pos="869"/>
                <w:tab w:val="left" w:pos="1219"/>
                <w:tab w:val="left" w:pos="1440"/>
                <w:tab w:val="left" w:pos="1877"/>
                <w:tab w:val="left" w:pos="2064"/>
                <w:tab w:val="left" w:pos="2227"/>
                <w:tab w:val="left" w:pos="2463"/>
                <w:tab w:val="left" w:pos="2785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творческой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интерпретации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w w:val="105"/>
                <w:sz w:val="24"/>
              </w:rPr>
              <w:tab/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дальнейшему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импровизации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детских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14:paraId="10474BFE" w14:textId="77777777" w:rsidR="000079C5" w:rsidRDefault="00D62347">
            <w:pPr>
              <w:pStyle w:val="TableParagraph"/>
              <w:tabs>
                <w:tab w:val="left" w:pos="1498"/>
                <w:tab w:val="left" w:pos="1963"/>
                <w:tab w:val="left" w:pos="2905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</w:p>
          <w:p w14:paraId="1A3B0DB1" w14:textId="77777777" w:rsidR="000079C5" w:rsidRDefault="00D6234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6688FE8A" w14:textId="77777777" w:rsidR="000079C5" w:rsidRDefault="00D6234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 театр, балет, опера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14:paraId="3099D9A9" w14:textId="77777777" w:rsidR="000079C5" w:rsidRDefault="00D62347">
            <w:pPr>
              <w:pStyle w:val="TableParagraph"/>
              <w:tabs>
                <w:tab w:val="left" w:pos="1623"/>
                <w:tab w:val="left" w:pos="1925"/>
                <w:tab w:val="left" w:pos="2093"/>
                <w:tab w:val="left" w:pos="2280"/>
                <w:tab w:val="left" w:pos="2540"/>
                <w:tab w:val="left" w:pos="2794"/>
                <w:tab w:val="left" w:pos="3039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терминологией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(акт,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актер,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антракт, кулисы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сценическому искусству;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атмосферу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выбора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каждого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ребёнка; развивать 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(коммуникативные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 партнерские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взаимоотношения;</w:t>
            </w:r>
          </w:p>
          <w:p w14:paraId="194006F5" w14:textId="77777777" w:rsidR="000079C5" w:rsidRDefault="00D62347">
            <w:pPr>
              <w:pStyle w:val="TableParagraph"/>
              <w:tabs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контактность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14:paraId="4857A152" w14:textId="77777777" w:rsidR="000079C5" w:rsidRDefault="00D62347">
            <w:pPr>
              <w:pStyle w:val="TableParagraph"/>
              <w:tabs>
                <w:tab w:val="left" w:pos="1257"/>
                <w:tab w:val="left" w:pos="1368"/>
                <w:tab w:val="left" w:pos="1503"/>
                <w:tab w:val="left" w:pos="1671"/>
                <w:tab w:val="left" w:pos="2098"/>
                <w:tab w:val="left" w:pos="2371"/>
                <w:tab w:val="left" w:pos="2660"/>
                <w:tab w:val="left" w:pos="2982"/>
                <w:tab w:val="left" w:pos="3058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  <w:t>действий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воображаемыми предметами;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(речь,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w w:val="105"/>
                <w:sz w:val="24"/>
              </w:rPr>
              <w:tab/>
              <w:t>жест,</w:t>
            </w:r>
            <w:r>
              <w:rPr>
                <w:w w:val="105"/>
                <w:sz w:val="24"/>
              </w:rPr>
              <w:tab/>
              <w:t>пантомима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14:paraId="64D4A918" w14:textId="77777777" w:rsidR="000079C5" w:rsidRDefault="00D62347">
            <w:pPr>
              <w:pStyle w:val="TableParagraph"/>
              <w:tabs>
                <w:tab w:val="left" w:pos="2242"/>
                <w:tab w:val="left" w:pos="2472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изготовления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декораций, элементов костюмов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атрибутов;</w:t>
            </w:r>
          </w:p>
          <w:p w14:paraId="4D67E38C" w14:textId="77777777" w:rsidR="000079C5" w:rsidRDefault="00D6234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6)</w:t>
            </w:r>
            <w:r>
              <w:rPr>
                <w:spacing w:val="-2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259145EE" w14:textId="77777777" w:rsidR="000079C5" w:rsidRDefault="00D62347">
            <w:pPr>
              <w:pStyle w:val="TableParagraph"/>
              <w:tabs>
                <w:tab w:val="left" w:pos="2780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желание</w:t>
            </w:r>
          </w:p>
          <w:p w14:paraId="51348DA8" w14:textId="77777777" w:rsidR="000079C5" w:rsidRDefault="00D623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организовывать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</w:p>
        </w:tc>
        <w:tc>
          <w:tcPr>
            <w:tcW w:w="5532" w:type="dxa"/>
          </w:tcPr>
          <w:p w14:paraId="682B49D5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создавать узоры на листах в форме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(поднос,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солонка,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розетка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 деятельности,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декоративные ткани, предоставляя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(кокошник, платок, свитер и другое),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(салфетка,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полотенце),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фигуры.</w:t>
            </w:r>
          </w:p>
          <w:p w14:paraId="5FBC6E7B" w14:textId="77777777" w:rsidR="000079C5" w:rsidRDefault="00D62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 w14:paraId="5AE7596C" w14:textId="77777777" w:rsidR="000079C5" w:rsidRDefault="00D62347">
            <w:pPr>
              <w:pStyle w:val="TableParagraph"/>
              <w:tabs>
                <w:tab w:val="left" w:pos="2578"/>
                <w:tab w:val="left" w:pos="5286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 массы. Развивает у детей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 с натуры и по представлению 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(овощи,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 Педагог продолжает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у детей лепить посуду из целого куска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ленточным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пластическим,</w:t>
            </w:r>
            <w:r>
              <w:rPr>
                <w:w w:val="105"/>
                <w:sz w:val="24"/>
              </w:rPr>
              <w:tab/>
              <w:t>конструктивным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комбинированным способами. Учит сглаживать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устойчивыми.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 образа, лепить фигурычеловека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животных в движении, объединять 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композициях):</w:t>
            </w:r>
          </w:p>
          <w:p w14:paraId="785E5DEC" w14:textId="77777777" w:rsidR="000079C5" w:rsidRDefault="00D62347">
            <w:pPr>
              <w:pStyle w:val="TableParagraph"/>
              <w:tabs>
                <w:tab w:val="left" w:pos="2487"/>
                <w:tab w:val="left" w:pos="391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«Курица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цыплятами»,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медвежонка нашли сыр», «Дети на прогулке»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 Формировать у детей умения лепить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представлению</w:t>
            </w:r>
            <w:r>
              <w:rPr>
                <w:w w:val="105"/>
                <w:sz w:val="24"/>
              </w:rPr>
              <w:tab/>
              <w:t>героев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(Медведь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Колобок,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Зайчик, Машенька и Медведь и тому подобное).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инициативу.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лепить мелкие детали; пользуясь стекой,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 рисунок чешуек у рыбки, обозначать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глаза, шерсть животного, перышки птицы, узор,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 для лепки; побуждает 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дополн тельные материалы </w:t>
            </w:r>
            <w:r>
              <w:rPr>
                <w:w w:val="105"/>
                <w:sz w:val="24"/>
              </w:rPr>
              <w:t>(косточки,зернышки,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бусинки и так далее). Педагог закрепляет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тщательно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детей с особенностями 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14:paraId="36009D03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1A48D52F" w14:textId="77777777">
        <w:trPr>
          <w:trHeight w:val="14634"/>
        </w:trPr>
        <w:tc>
          <w:tcPr>
            <w:tcW w:w="3794" w:type="dxa"/>
          </w:tcPr>
          <w:p w14:paraId="50944991" w14:textId="77777777" w:rsidR="000079C5" w:rsidRDefault="00D62347">
            <w:pPr>
              <w:pStyle w:val="TableParagraph"/>
              <w:tabs>
                <w:tab w:val="left" w:pos="648"/>
                <w:tab w:val="left" w:pos="1065"/>
                <w:tab w:val="left" w:pos="1546"/>
                <w:tab w:val="left" w:pos="1579"/>
                <w:tab w:val="left" w:pos="1651"/>
                <w:tab w:val="left" w:pos="1863"/>
                <w:tab w:val="left" w:pos="2199"/>
                <w:tab w:val="left" w:pos="2280"/>
                <w:tab w:val="left" w:pos="2381"/>
                <w:tab w:val="left" w:pos="2761"/>
                <w:tab w:val="left" w:pos="3260"/>
                <w:tab w:val="left" w:pos="331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интересом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w w:val="105"/>
                <w:sz w:val="24"/>
              </w:rPr>
              <w:tab/>
              <w:t>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игр,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творчества, прогулки и прочее;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культурных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потребностей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интересов,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досуга;</w:t>
            </w:r>
          </w:p>
          <w:p w14:paraId="63D71278" w14:textId="77777777" w:rsidR="000079C5" w:rsidRDefault="00D62347">
            <w:pPr>
              <w:pStyle w:val="TableParagraph"/>
              <w:tabs>
                <w:tab w:val="left" w:pos="1757"/>
                <w:tab w:val="left" w:pos="1863"/>
                <w:tab w:val="left" w:pos="1901"/>
                <w:tab w:val="left" w:pos="1978"/>
                <w:tab w:val="left" w:pos="2122"/>
                <w:tab w:val="left" w:pos="2381"/>
                <w:tab w:val="left" w:pos="2598"/>
                <w:tab w:val="left" w:pos="2641"/>
                <w:tab w:val="left" w:pos="2698"/>
                <w:tab w:val="left" w:pos="2814"/>
                <w:tab w:val="left" w:pos="3130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понятия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будний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день,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праздников,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обычаям;</w:t>
            </w:r>
          </w:p>
          <w:p w14:paraId="4CEC7AC8" w14:textId="77777777" w:rsidR="000079C5" w:rsidRDefault="00D62347">
            <w:pPr>
              <w:pStyle w:val="TableParagraph"/>
              <w:tabs>
                <w:tab w:val="left" w:pos="1651"/>
                <w:tab w:val="left" w:pos="2477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подготовке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(украшение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флажками, гирляндами,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14:paraId="272F27CB" w14:textId="77777777" w:rsidR="000079C5" w:rsidRDefault="00D62347">
            <w:pPr>
              <w:pStyle w:val="TableParagraph"/>
              <w:tabs>
                <w:tab w:val="left" w:pos="1685"/>
                <w:tab w:val="left" w:pos="1834"/>
                <w:tab w:val="left" w:pos="1877"/>
                <w:tab w:val="left" w:pos="1949"/>
                <w:tab w:val="left" w:pos="2016"/>
                <w:tab w:val="left" w:pos="2175"/>
                <w:tab w:val="left" w:pos="2223"/>
                <w:tab w:val="left" w:pos="2472"/>
                <w:tab w:val="left" w:pos="2626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(поздравлять,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готовить подарки и прочее);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 продолжать знакомить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 и развлечениях;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объединениях 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её.</w:t>
            </w:r>
          </w:p>
        </w:tc>
        <w:tc>
          <w:tcPr>
            <w:tcW w:w="5532" w:type="dxa"/>
          </w:tcPr>
          <w:p w14:paraId="5716681E" w14:textId="77777777" w:rsidR="000079C5" w:rsidRDefault="00D62347">
            <w:pPr>
              <w:pStyle w:val="TableParagraph"/>
              <w:tabs>
                <w:tab w:val="left" w:pos="2102"/>
                <w:tab w:val="left" w:pos="3956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эстетическое отношение к предметам 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 искусства. Учит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w w:val="105"/>
                <w:sz w:val="24"/>
              </w:rPr>
              <w:tab/>
              <w:t>игрушек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каргопольской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 декоративного искусства.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налепами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обмакивать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сгладить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неровности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когда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</w:p>
          <w:p w14:paraId="11A52AC8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3)Аппликация:</w:t>
            </w:r>
          </w:p>
          <w:p w14:paraId="0866F302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длинные полоски; вырезать круги из квадратов,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другие: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</w:t>
            </w:r>
          </w:p>
          <w:p w14:paraId="7085379D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в два - четыре треугольника, прямоугольник -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полоски,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 композиции. Учит детей вырезать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одинаковые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гармошкой,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симметричные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 сложенной пополам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(стакан,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ваза,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цветок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приему обрывания. Побуждает детей 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предметные и сюжетные композиции, дополнять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бережное отношение к материалам.4)Прикладное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</w:p>
          <w:p w14:paraId="41B38276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совершенствует у детей умение работать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бумагой: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вчетверо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выкройке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(шапочка, лодочка, домик, кошелек).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умение создавать из бумаги объемные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фигуры: делить квадратный лист на несколько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равных частей, сглаживать сгибы, надрезать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 материала (шишки, ветки, ягоды)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проволока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обмотке,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(флажки,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сумочки,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шапочки,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сувениры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  <w:p w14:paraId="1EA0CF99" w14:textId="77777777" w:rsidR="000079C5" w:rsidRDefault="00D62347">
            <w:pPr>
              <w:pStyle w:val="TableParagraph"/>
              <w:tabs>
                <w:tab w:val="left" w:pos="1852"/>
                <w:tab w:val="left" w:pos="3591"/>
              </w:tabs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родителей</w:t>
            </w:r>
            <w:r>
              <w:rPr>
                <w:w w:val="105"/>
                <w:sz w:val="24"/>
              </w:rPr>
              <w:tab/>
              <w:t>(законных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представителей),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сотрудников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елочные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украшения.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</w:tc>
      </w:tr>
    </w:tbl>
    <w:p w14:paraId="7727332E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A10AA95" w14:textId="77777777">
        <w:trPr>
          <w:trHeight w:val="14634"/>
        </w:trPr>
        <w:tc>
          <w:tcPr>
            <w:tcW w:w="3794" w:type="dxa"/>
          </w:tcPr>
          <w:p w14:paraId="35E3540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6D1ACAEF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привлекает детей к изготовлению пособий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(коробки,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настольно-печатных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материалы.</w:t>
            </w:r>
          </w:p>
          <w:p w14:paraId="37E8167B" w14:textId="77777777" w:rsidR="000079C5" w:rsidRDefault="00D62347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1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5DB336A3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выделять основные части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постройки;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анализанаходить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создание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собственной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постройки.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новыми деталями: разнообразными по форме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конусами и другое.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конструкциипостройки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детей строить по рисунку,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необходимый</w:t>
            </w:r>
          </w:p>
          <w:p w14:paraId="3F43EFC5" w14:textId="77777777" w:rsidR="000079C5" w:rsidRDefault="00D62347">
            <w:pPr>
              <w:pStyle w:val="TableParagraph"/>
              <w:tabs>
                <w:tab w:val="left" w:pos="2169"/>
                <w:tab w:val="left" w:pos="2919"/>
                <w:tab w:val="left" w:pos="4297"/>
                <w:tab w:val="left" w:pos="4364"/>
              </w:tabs>
              <w:ind w:right="95" w:firstLine="205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строительный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материал.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развивать у детей умение 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общим</w:t>
            </w:r>
            <w:r>
              <w:rPr>
                <w:w w:val="105"/>
                <w:sz w:val="24"/>
              </w:rPr>
              <w:tab/>
              <w:t>замыслом,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 кто какую часть работы будет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выполнять.</w:t>
            </w:r>
          </w:p>
          <w:p w14:paraId="2C522944" w14:textId="77777777" w:rsidR="000079C5" w:rsidRDefault="00D62347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6705E13B" w14:textId="77777777" w:rsidR="000079C5" w:rsidRDefault="00D62347">
            <w:pPr>
              <w:pStyle w:val="TableParagraph"/>
              <w:numPr>
                <w:ilvl w:val="0"/>
                <w:numId w:val="65"/>
              </w:numPr>
              <w:tabs>
                <w:tab w:val="left" w:pos="322"/>
                <w:tab w:val="left" w:pos="1968"/>
                <w:tab w:val="left" w:pos="3941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(песня,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музыкальную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память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узнавание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w w:val="105"/>
                <w:sz w:val="24"/>
              </w:rPr>
              <w:tab/>
              <w:t>фрагментам</w:t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(вступление,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навык различения звуков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квинты,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инструментов (клавишно-ударные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струнные: фортепиано, скрипка, виолончель,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балалайка). Знакомит с творчеством 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композиторов.</w:t>
            </w:r>
          </w:p>
          <w:p w14:paraId="679E71DE" w14:textId="77777777" w:rsidR="000079C5" w:rsidRDefault="00D62347">
            <w:pPr>
              <w:pStyle w:val="TableParagraph"/>
              <w:numPr>
                <w:ilvl w:val="0"/>
                <w:numId w:val="65"/>
              </w:numPr>
              <w:tabs>
                <w:tab w:val="left" w:pos="322"/>
                <w:tab w:val="left" w:pos="1761"/>
                <w:tab w:val="left" w:pos="3139"/>
                <w:tab w:val="left" w:pos="393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формирует у детей певческие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 умение петь легким звуком в диапазоне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«ре» первой октавы до «до» второй октавы,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 фразами, произносить отчетливо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своевременно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заканчивать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громко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сольного</w:t>
            </w:r>
            <w:r>
              <w:rPr>
                <w:w w:val="105"/>
                <w:sz w:val="24"/>
              </w:rPr>
              <w:tab/>
              <w:t>пения,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сопровождением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него.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содействует</w:t>
            </w:r>
          </w:p>
          <w:p w14:paraId="44833EE5" w14:textId="77777777" w:rsidR="000079C5" w:rsidRDefault="00D62347">
            <w:pPr>
              <w:pStyle w:val="TableParagraph"/>
              <w:tabs>
                <w:tab w:val="left" w:pos="3932"/>
                <w:tab w:val="left" w:pos="4825"/>
              </w:tabs>
              <w:spacing w:before="6" w:line="232" w:lineRule="auto"/>
              <w:ind w:right="99" w:firstLine="16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проявлению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самостоятельности  и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творческому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исполнению</w:t>
            </w:r>
          </w:p>
        </w:tc>
      </w:tr>
    </w:tbl>
    <w:p w14:paraId="6C6D1CB3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7394397" w14:textId="77777777">
        <w:trPr>
          <w:trHeight w:val="14634"/>
        </w:trPr>
        <w:tc>
          <w:tcPr>
            <w:tcW w:w="3794" w:type="dxa"/>
          </w:tcPr>
          <w:p w14:paraId="30F2E18F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70C3FF64" w14:textId="77777777" w:rsidR="000079C5" w:rsidRDefault="00D62347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 вкус.</w:t>
            </w:r>
          </w:p>
          <w:p w14:paraId="2A29945E" w14:textId="77777777" w:rsidR="000079C5" w:rsidRDefault="00D62347">
            <w:pPr>
              <w:pStyle w:val="TableParagraph"/>
              <w:numPr>
                <w:ilvl w:val="0"/>
                <w:numId w:val="66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колыбельную,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вальс,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веселую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плясовую.</w:t>
            </w:r>
          </w:p>
          <w:p w14:paraId="182DA980" w14:textId="77777777" w:rsidR="000079C5" w:rsidRDefault="00D62347">
            <w:pPr>
              <w:pStyle w:val="TableParagraph"/>
              <w:numPr>
                <w:ilvl w:val="0"/>
                <w:numId w:val="66"/>
              </w:numPr>
              <w:tabs>
                <w:tab w:val="left" w:pos="322"/>
                <w:tab w:val="left" w:pos="1934"/>
                <w:tab w:val="left" w:pos="2260"/>
                <w:tab w:val="left" w:pos="2506"/>
                <w:tab w:val="left" w:pos="3908"/>
                <w:tab w:val="left" w:pos="3970"/>
                <w:tab w:val="left" w:pos="4153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через движения характер музыки,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эмоцио_нально­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свободно ориентироваться в пространстве,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w w:val="105"/>
                <w:sz w:val="24"/>
              </w:rPr>
              <w:tab/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перестроения,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(поочередное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выбрасывание ног вперед в прыжке; приставной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вперед). Знакомит детей с русским хороводом,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сказочных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животных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птиц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(лошадка,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коза,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медведь,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заяц,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журавль,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ворон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</w:p>
          <w:p w14:paraId="2ACC54B0" w14:textId="77777777" w:rsidR="000079C5" w:rsidRDefault="00D62347">
            <w:pPr>
              <w:pStyle w:val="TableParagraph"/>
              <w:numPr>
                <w:ilvl w:val="0"/>
                <w:numId w:val="66"/>
              </w:numPr>
              <w:tabs>
                <w:tab w:val="left" w:pos="322"/>
                <w:tab w:val="left" w:pos="1176"/>
                <w:tab w:val="left" w:pos="1464"/>
                <w:tab w:val="left" w:pos="1732"/>
                <w:tab w:val="left" w:pos="1891"/>
                <w:tab w:val="left" w:pos="1924"/>
                <w:tab w:val="left" w:pos="2232"/>
                <w:tab w:val="left" w:pos="2765"/>
                <w:tab w:val="left" w:pos="2851"/>
                <w:tab w:val="left" w:pos="2923"/>
                <w:tab w:val="left" w:pos="3139"/>
                <w:tab w:val="left" w:pos="3226"/>
                <w:tab w:val="left" w:pos="3725"/>
                <w:tab w:val="left" w:pos="3975"/>
                <w:tab w:val="left" w:pos="4033"/>
                <w:tab w:val="left" w:pos="4124"/>
                <w:tab w:val="left" w:pos="4268"/>
                <w:tab w:val="left" w:pos="4330"/>
                <w:tab w:val="left" w:pos="4657"/>
                <w:tab w:val="left" w:pos="4825"/>
                <w:tab w:val="left" w:pos="5300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Музыкально-игровое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танцевальное творчество; помогает придумывать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пляскам,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танцам,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творчестве.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отражающие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песни.</w:t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инсценированию содержания песен, хороводов.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6)Игра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исполнять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простейшие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 на детских музыкальных инструментах;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 песенки индивидуально и небольшими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общую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темп.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к активным самостоятельным действиям.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активизирует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использование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ребёнка.</w:t>
            </w:r>
          </w:p>
          <w:p w14:paraId="7BD9BED2" w14:textId="77777777" w:rsidR="000079C5" w:rsidRDefault="00D6234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6B7A8B27" w14:textId="77777777" w:rsidR="000079C5" w:rsidRDefault="00D62347">
            <w:pPr>
              <w:pStyle w:val="TableParagraph"/>
              <w:tabs>
                <w:tab w:val="left" w:pos="1310"/>
                <w:tab w:val="left" w:pos="2923"/>
                <w:tab w:val="left" w:pos="4373"/>
                <w:tab w:val="left" w:pos="531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театрального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</w:p>
        </w:tc>
      </w:tr>
    </w:tbl>
    <w:p w14:paraId="4AE2CB66" w14:textId="77777777" w:rsidR="000079C5" w:rsidRDefault="000079C5">
      <w:pPr>
        <w:spacing w:line="274" w:lineRule="exact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05165DC" w14:textId="77777777">
        <w:trPr>
          <w:trHeight w:val="9386"/>
        </w:trPr>
        <w:tc>
          <w:tcPr>
            <w:tcW w:w="3794" w:type="dxa"/>
          </w:tcPr>
          <w:p w14:paraId="79A1F63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556EDCD1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 терминологии (акт, актер, антракт,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кулисы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атмосферу творческого выбора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каждого ребёнка, поддерживает 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 группы детей. Развивает 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 (коммуникативные навыки, партнёрские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 передачи образа различными способами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 изготовления декораций, 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атрибутов.</w:t>
            </w:r>
          </w:p>
          <w:p w14:paraId="191A131F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185C53E5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 время с интересом и пользой,реализуя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основы праздничной культуры. Знакомит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празднику. Формирует внимание и отзывчивость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(сверстники,педагоги,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гости).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</w:p>
          <w:p w14:paraId="290B448C" w14:textId="77777777" w:rsidR="000079C5" w:rsidRDefault="00D62347">
            <w:pPr>
              <w:pStyle w:val="TableParagraph"/>
              <w:spacing w:line="278" w:lineRule="exac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развлечениях.</w:t>
            </w:r>
          </w:p>
        </w:tc>
      </w:tr>
      <w:tr w:rsidR="000079C5" w14:paraId="266BB143" w14:textId="77777777">
        <w:trPr>
          <w:trHeight w:val="273"/>
        </w:trPr>
        <w:tc>
          <w:tcPr>
            <w:tcW w:w="9326" w:type="dxa"/>
            <w:gridSpan w:val="2"/>
          </w:tcPr>
          <w:p w14:paraId="3DBD68D6" w14:textId="77777777" w:rsidR="000079C5" w:rsidRDefault="00D62347">
            <w:pPr>
              <w:pStyle w:val="TableParagraph"/>
              <w:spacing w:line="253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6-7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1FDEB9B2" w14:textId="77777777">
        <w:trPr>
          <w:trHeight w:val="4973"/>
        </w:trPr>
        <w:tc>
          <w:tcPr>
            <w:tcW w:w="3794" w:type="dxa"/>
          </w:tcPr>
          <w:p w14:paraId="0C7C10D0" w14:textId="77777777" w:rsidR="000079C5" w:rsidRDefault="00D62347">
            <w:pPr>
              <w:pStyle w:val="TableParagraph"/>
              <w:tabs>
                <w:tab w:val="left" w:pos="1690"/>
                <w:tab w:val="left" w:pos="1800"/>
                <w:tab w:val="left" w:pos="2184"/>
                <w:tab w:val="left" w:pos="2550"/>
              </w:tabs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</w:p>
          <w:p w14:paraId="0E9DBB41" w14:textId="77777777" w:rsidR="000079C5" w:rsidRDefault="00D62347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 с разными видами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14:paraId="54256F39" w14:textId="77777777" w:rsidR="000079C5" w:rsidRDefault="00D62347">
            <w:pPr>
              <w:pStyle w:val="TableParagraph"/>
              <w:tabs>
                <w:tab w:val="left" w:pos="2429"/>
              </w:tabs>
              <w:ind w:left="105"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 знания детей о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декоративно­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прикладное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 музыка, архитектура,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цирк);</w:t>
            </w:r>
          </w:p>
          <w:p w14:paraId="3B28C9E7" w14:textId="77777777" w:rsidR="000079C5" w:rsidRDefault="00D62347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5532" w:type="dxa"/>
          </w:tcPr>
          <w:p w14:paraId="26D687D9" w14:textId="77777777" w:rsidR="000079C5" w:rsidRDefault="00D623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.</w:t>
            </w:r>
            <w:r>
              <w:rPr>
                <w:spacing w:val="-10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14:paraId="0F265D03" w14:textId="77777777" w:rsidR="000079C5" w:rsidRDefault="00D62347">
            <w:pPr>
              <w:pStyle w:val="TableParagraph"/>
              <w:numPr>
                <w:ilvl w:val="0"/>
                <w:numId w:val="67"/>
              </w:numPr>
              <w:tabs>
                <w:tab w:val="left" w:pos="322"/>
                <w:tab w:val="left" w:pos="1790"/>
                <w:tab w:val="left" w:pos="4388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 восприятие, художественный вкус,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  <w:t>создавать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 Поощряет активное участие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художественной деятельности пособственному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 руководствомвзрослого.</w:t>
            </w:r>
          </w:p>
          <w:p w14:paraId="4DCAF303" w14:textId="77777777" w:rsidR="000079C5" w:rsidRDefault="00D62347">
            <w:pPr>
              <w:pStyle w:val="TableParagraph"/>
              <w:numPr>
                <w:ilvl w:val="0"/>
                <w:numId w:val="67"/>
              </w:numPr>
              <w:tabs>
                <w:tab w:val="left" w:pos="322"/>
                <w:tab w:val="left" w:pos="1958"/>
                <w:tab w:val="left" w:pos="4085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гражданско-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14:paraId="7DD99965" w14:textId="77777777" w:rsidR="000079C5" w:rsidRDefault="00D62347">
            <w:pPr>
              <w:pStyle w:val="TableParagraph"/>
              <w:numPr>
                <w:ilvl w:val="0"/>
                <w:numId w:val="67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(декоративно-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архитектура,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</w:p>
        </w:tc>
      </w:tr>
    </w:tbl>
    <w:p w14:paraId="3E869AD6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D1A0FCB" w14:textId="77777777">
        <w:trPr>
          <w:trHeight w:val="14634"/>
        </w:trPr>
        <w:tc>
          <w:tcPr>
            <w:tcW w:w="3794" w:type="dxa"/>
          </w:tcPr>
          <w:p w14:paraId="4CEECDEC" w14:textId="77777777" w:rsidR="000079C5" w:rsidRDefault="00D6234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 качества и чувства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сопричастности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наследию,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 в процессе 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различными видами и жанрами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14:paraId="005EA9D6" w14:textId="77777777" w:rsidR="000079C5" w:rsidRDefault="00D62347">
            <w:pPr>
              <w:pStyle w:val="TableParagraph"/>
              <w:tabs>
                <w:tab w:val="left" w:pos="2847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чувство</w:t>
            </w:r>
          </w:p>
          <w:p w14:paraId="4AA614B7" w14:textId="77777777" w:rsidR="000079C5" w:rsidRDefault="00D62347">
            <w:pPr>
              <w:pStyle w:val="TableParagraph"/>
              <w:tabs>
                <w:tab w:val="left" w:pos="3548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патриотизма</w:t>
            </w:r>
            <w:r>
              <w:rPr>
                <w:w w:val="105"/>
                <w:sz w:val="24"/>
              </w:rPr>
              <w:tab/>
              <w:t>и</w:t>
            </w:r>
          </w:p>
          <w:p w14:paraId="60757D22" w14:textId="77777777" w:rsidR="000079C5" w:rsidRDefault="00D62347">
            <w:pPr>
              <w:pStyle w:val="TableParagraph"/>
              <w:tabs>
                <w:tab w:val="left" w:pos="1930"/>
                <w:tab w:val="left" w:pos="2357"/>
                <w:tab w:val="left" w:pos="2626"/>
                <w:tab w:val="left" w:pos="2809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гражданственности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содержания;</w:t>
            </w:r>
          </w:p>
          <w:p w14:paraId="164E629D" w14:textId="77777777" w:rsidR="000079C5" w:rsidRDefault="00D62347">
            <w:pPr>
              <w:pStyle w:val="TableParagraph"/>
              <w:tabs>
                <w:tab w:val="left" w:pos="2679"/>
                <w:tab w:val="left" w:pos="2727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гуманное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природе;</w:t>
            </w:r>
          </w:p>
          <w:p w14:paraId="5829CBAB" w14:textId="77777777" w:rsidR="000079C5" w:rsidRDefault="00D62347">
            <w:pPr>
              <w:pStyle w:val="TableParagraph"/>
              <w:tabs>
                <w:tab w:val="left" w:pos="1719"/>
                <w:tab w:val="left" w:pos="1963"/>
                <w:tab w:val="left" w:pos="2718"/>
                <w:tab w:val="left" w:pos="2986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сопричастности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культурному</w:t>
            </w:r>
            <w:r>
              <w:rPr>
                <w:w w:val="105"/>
                <w:sz w:val="24"/>
              </w:rPr>
              <w:tab/>
              <w:t>наследию</w:t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народа;</w:t>
            </w:r>
          </w:p>
          <w:p w14:paraId="56774685" w14:textId="77777777" w:rsidR="000079C5" w:rsidRDefault="00D6234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людей;</w:t>
            </w:r>
          </w:p>
          <w:p w14:paraId="38D94FA2" w14:textId="77777777" w:rsidR="000079C5" w:rsidRDefault="00D62347">
            <w:pPr>
              <w:pStyle w:val="TableParagraph"/>
              <w:tabs>
                <w:tab w:val="left" w:pos="1911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помогать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искусство; формировать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культуры;</w:t>
            </w:r>
          </w:p>
          <w:p w14:paraId="03D0C23C" w14:textId="77777777" w:rsidR="000079C5" w:rsidRDefault="00D62347">
            <w:pPr>
              <w:pStyle w:val="TableParagraph"/>
              <w:tabs>
                <w:tab w:val="left" w:pos="1152"/>
                <w:tab w:val="left" w:pos="1373"/>
                <w:tab w:val="left" w:pos="1536"/>
                <w:tab w:val="left" w:pos="1579"/>
                <w:tab w:val="left" w:pos="1728"/>
                <w:tab w:val="left" w:pos="2059"/>
                <w:tab w:val="left" w:pos="2179"/>
                <w:tab w:val="left" w:pos="2218"/>
                <w:tab w:val="left" w:pos="2405"/>
                <w:tab w:val="left" w:pos="2467"/>
                <w:tab w:val="left" w:pos="2511"/>
                <w:tab w:val="left" w:pos="2550"/>
                <w:tab w:val="left" w:pos="2938"/>
                <w:tab w:val="left" w:pos="3092"/>
                <w:tab w:val="left" w:pos="3428"/>
                <w:tab w:val="left" w:pos="354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композиторов;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 её особенностях;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 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профессию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деятеля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выставки,</w:t>
            </w:r>
            <w:r>
              <w:rPr>
                <w:w w:val="105"/>
                <w:sz w:val="24"/>
              </w:rPr>
              <w:tab/>
              <w:t>театра,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музея,</w:t>
            </w:r>
            <w:r>
              <w:rPr>
                <w:spacing w:val="-3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цирка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(совместно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родителями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устойчивый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воображение,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</w:t>
            </w:r>
          </w:p>
          <w:p w14:paraId="7AB83D1A" w14:textId="77777777" w:rsidR="000079C5" w:rsidRDefault="00D623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любознательность;</w:t>
            </w:r>
          </w:p>
        </w:tc>
        <w:tc>
          <w:tcPr>
            <w:tcW w:w="5532" w:type="dxa"/>
          </w:tcPr>
          <w:p w14:paraId="090D0F53" w14:textId="77777777" w:rsidR="000079C5" w:rsidRDefault="00D62347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искусство.</w:t>
            </w:r>
          </w:p>
          <w:p w14:paraId="5511A6D0" w14:textId="77777777" w:rsidR="000079C5" w:rsidRDefault="00D62347">
            <w:pPr>
              <w:pStyle w:val="TableParagraph"/>
              <w:numPr>
                <w:ilvl w:val="0"/>
                <w:numId w:val="68"/>
              </w:numPr>
              <w:tabs>
                <w:tab w:val="left" w:pos="322"/>
                <w:tab w:val="left" w:pos="4124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воспитывает интерес к национальным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общечеловеческим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 и народной музыкой, с шедеврами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декоративно-прикладным</w:t>
            </w:r>
            <w:r>
              <w:rPr>
                <w:w w:val="105"/>
                <w:sz w:val="24"/>
              </w:rPr>
              <w:tab/>
              <w:t>искусством.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14:paraId="2139543A" w14:textId="77777777" w:rsidR="000079C5" w:rsidRDefault="00D62347">
            <w:pPr>
              <w:pStyle w:val="TableParagraph"/>
              <w:numPr>
                <w:ilvl w:val="0"/>
                <w:numId w:val="68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культуры, закрепляет знания 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 организует посещение выставки, 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представителями)).</w:t>
            </w:r>
          </w:p>
          <w:p w14:paraId="2F6106AB" w14:textId="77777777" w:rsidR="000079C5" w:rsidRDefault="00D62347">
            <w:pPr>
              <w:pStyle w:val="TableParagraph"/>
              <w:numPr>
                <w:ilvl w:val="0"/>
                <w:numId w:val="68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 профессиях (художник, композитор,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пианист,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скрипач,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режиссер,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директор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14:paraId="3849A08B" w14:textId="77777777" w:rsidR="000079C5" w:rsidRDefault="00D62347">
            <w:pPr>
              <w:pStyle w:val="TableParagraph"/>
              <w:numPr>
                <w:ilvl w:val="0"/>
                <w:numId w:val="68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представление о 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картины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рассматривают,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читают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слушают 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  <w:p w14:paraId="7BA0C6D7" w14:textId="77777777" w:rsidR="000079C5" w:rsidRDefault="00D62347">
            <w:pPr>
              <w:pStyle w:val="TableParagraph"/>
              <w:numPr>
                <w:ilvl w:val="0"/>
                <w:numId w:val="68"/>
              </w:numPr>
              <w:tabs>
                <w:tab w:val="left" w:pos="322"/>
                <w:tab w:val="left" w:pos="2256"/>
                <w:tab w:val="left" w:pos="4253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знания детей об 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(живопись,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графика, скульптура), развивает художественное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  <w:t>первичные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об основных живописных жанрах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(портрет,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натюрморт,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батальная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живопись).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Шишкин,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Левитан,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Саврасов,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Васнецов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иллюстраторах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 (И.Я.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Билибин, Ю.А. Васнецов,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В.М. Конашевич, В.В. Лебедев, Т.А. Маврина,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Е.И.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Чарушин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 w14:paraId="61F917D8" w14:textId="77777777" w:rsidR="000079C5" w:rsidRDefault="00D62347">
            <w:pPr>
              <w:pStyle w:val="TableParagraph"/>
              <w:numPr>
                <w:ilvl w:val="0"/>
                <w:numId w:val="68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Римский-Корсаков,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Чайковский,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А.П.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 (А. Вивальди, Ф. Шуберт, Э. Григ,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К. Сен-Санс другие), композиторов-песенников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А.Л.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Рыбников,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Г.И. Гладков,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Дунаевский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 w14:paraId="2C14AF7B" w14:textId="77777777" w:rsidR="000079C5" w:rsidRDefault="00D62347">
            <w:pPr>
              <w:pStyle w:val="TableParagraph"/>
              <w:numPr>
                <w:ilvl w:val="0"/>
                <w:numId w:val="68"/>
              </w:numPr>
              <w:tabs>
                <w:tab w:val="left" w:pos="581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средства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выразительности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(форму,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</w:p>
          <w:p w14:paraId="309CDEBF" w14:textId="77777777" w:rsidR="000079C5" w:rsidRDefault="00D6234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цвет,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характерные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детали,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позы,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движения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14:paraId="3BDCA062" w14:textId="77777777" w:rsidR="000079C5" w:rsidRDefault="000079C5">
      <w:pPr>
        <w:spacing w:line="269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B21DA4A" w14:textId="77777777">
        <w:trPr>
          <w:trHeight w:val="14634"/>
        </w:trPr>
        <w:tc>
          <w:tcPr>
            <w:tcW w:w="3794" w:type="dxa"/>
          </w:tcPr>
          <w:p w14:paraId="1A01ADF0" w14:textId="77777777" w:rsidR="000079C5" w:rsidRDefault="00D62347">
            <w:pPr>
              <w:pStyle w:val="TableParagraph"/>
              <w:tabs>
                <w:tab w:val="left" w:pos="1037"/>
                <w:tab w:val="left" w:pos="1469"/>
                <w:tab w:val="left" w:pos="1944"/>
                <w:tab w:val="left" w:pos="2040"/>
                <w:tab w:val="left" w:pos="2223"/>
                <w:tab w:val="left" w:pos="2266"/>
                <w:tab w:val="left" w:pos="2381"/>
                <w:tab w:val="left" w:pos="2578"/>
                <w:tab w:val="left" w:pos="2679"/>
                <w:tab w:val="left" w:pos="2828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обогащать у детей 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опыт,</w:t>
            </w:r>
            <w:r>
              <w:rPr>
                <w:w w:val="105"/>
                <w:sz w:val="24"/>
              </w:rPr>
              <w:tab/>
              <w:t>включать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процесс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рук по предмету;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суждения;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аргументированно и развернуто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созданные как самим ребёнком,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обязательность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доброжелательного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товарищей;</w:t>
            </w:r>
          </w:p>
          <w:p w14:paraId="4D7A9DF6" w14:textId="77777777" w:rsidR="000079C5" w:rsidRDefault="00D62347">
            <w:pPr>
              <w:pStyle w:val="TableParagraph"/>
              <w:tabs>
                <w:tab w:val="left" w:pos="1195"/>
                <w:tab w:val="left" w:pos="1397"/>
                <w:tab w:val="left" w:pos="1762"/>
                <w:tab w:val="left" w:pos="1863"/>
                <w:tab w:val="left" w:pos="1944"/>
                <w:tab w:val="left" w:pos="2242"/>
                <w:tab w:val="left" w:pos="2290"/>
                <w:tab w:val="left" w:pos="2636"/>
                <w:tab w:val="left" w:pos="2833"/>
                <w:tab w:val="left" w:pos="2866"/>
                <w:tab w:val="left" w:pos="3092"/>
                <w:tab w:val="left" w:pos="3423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детям,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отличаются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w w:val="105"/>
                <w:sz w:val="24"/>
              </w:rPr>
              <w:tab/>
              <w:t>называть,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видам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жанрам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относятся,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произведений;</w:t>
            </w:r>
          </w:p>
          <w:p w14:paraId="740AD509" w14:textId="77777777" w:rsidR="000079C5" w:rsidRDefault="00D62347">
            <w:pPr>
              <w:pStyle w:val="TableParagraph"/>
              <w:tabs>
                <w:tab w:val="left" w:pos="1896"/>
                <w:tab w:val="left" w:pos="2242"/>
                <w:tab w:val="left" w:pos="2670"/>
                <w:tab w:val="left" w:pos="3092"/>
              </w:tabs>
              <w:ind w:left="105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художественно-творческой</w:t>
            </w:r>
          </w:p>
          <w:p w14:paraId="5E9B9EF9" w14:textId="77777777" w:rsidR="000079C5" w:rsidRDefault="00D6234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  <w:p w14:paraId="132E9518" w14:textId="77777777" w:rsidR="000079C5" w:rsidRDefault="00D62347">
            <w:pPr>
              <w:pStyle w:val="TableParagraph"/>
              <w:tabs>
                <w:tab w:val="left" w:pos="744"/>
                <w:tab w:val="left" w:pos="1166"/>
                <w:tab w:val="left" w:pos="1335"/>
                <w:tab w:val="left" w:pos="1503"/>
                <w:tab w:val="left" w:pos="1695"/>
                <w:tab w:val="left" w:pos="1795"/>
                <w:tab w:val="left" w:pos="2213"/>
                <w:tab w:val="left" w:pos="2598"/>
                <w:tab w:val="left" w:pos="2775"/>
                <w:tab w:val="left" w:pos="3092"/>
                <w:tab w:val="left" w:pos="3313"/>
                <w:tab w:val="left" w:pos="3572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усвоенные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аппликации,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разнопланового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 материалами;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красивым,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содержательным,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выразительным;</w:t>
            </w:r>
          </w:p>
          <w:p w14:paraId="7D1A7D00" w14:textId="77777777" w:rsidR="000079C5" w:rsidRDefault="00D62347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другому,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32" w:type="dxa"/>
          </w:tcPr>
          <w:p w14:paraId="7C3A6D8B" w14:textId="77777777" w:rsidR="000079C5" w:rsidRDefault="00D62347">
            <w:pPr>
              <w:pStyle w:val="TableParagraph"/>
              <w:tabs>
                <w:tab w:val="left" w:pos="2164"/>
                <w:tab w:val="left" w:pos="4189"/>
                <w:tab w:val="left" w:pos="4268"/>
              </w:tabs>
              <w:ind w:right="93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другое).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снародным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декоративно-прикладным</w:t>
            </w:r>
            <w:r>
              <w:rPr>
                <w:w w:val="105"/>
                <w:sz w:val="24"/>
              </w:rPr>
              <w:tab/>
              <w:t>искусством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(гжельская, хохломская, 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керамическими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w w:val="105"/>
                <w:sz w:val="24"/>
              </w:rPr>
              <w:tab/>
              <w:t>игрушками.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страны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мира).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Воспитывает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</w:p>
          <w:p w14:paraId="68897A22" w14:textId="77777777" w:rsidR="000079C5" w:rsidRDefault="00D62347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  <w:tab w:val="left" w:pos="2102"/>
                <w:tab w:val="left" w:pos="2554"/>
                <w:tab w:val="left" w:pos="3101"/>
                <w:tab w:val="left" w:pos="4138"/>
                <w:tab w:val="left" w:pos="4330"/>
                <w:tab w:val="left" w:pos="4666"/>
              </w:tabs>
              <w:ind w:right="9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том, что существуют здания различного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назначения  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(жилые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дома,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магазины,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</w:t>
            </w:r>
            <w:r>
              <w:rPr>
                <w:w w:val="105"/>
                <w:sz w:val="24"/>
              </w:rPr>
              <w:tab/>
              <w:t>одинакового</w:t>
            </w:r>
            <w:r>
              <w:rPr>
                <w:w w:val="105"/>
                <w:sz w:val="24"/>
              </w:rPr>
              <w:tab/>
              <w:t>назначения.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выделять одинаковые 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храмовой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аркатурный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периметру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здания, барабан (круглая часть под куполом)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далее. Знакомит с архитектурой с опорой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региональные особенности местности, </w:t>
            </w:r>
            <w:r>
              <w:rPr>
                <w:w w:val="105"/>
                <w:sz w:val="24"/>
              </w:rPr>
              <w:t>в которой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 дети. Рассказывает детям о том, что, как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памятники, которые известны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 всем мире: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 это Кремль, собор Василия Блаженного,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Зимний дворец, Исаакиевский собор, Петергоф,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памятники Золотого кольца и другие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 в каждом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архитектурных сооружений, сказочныхпостроек.</w:t>
            </w:r>
            <w:r>
              <w:rPr>
                <w:w w:val="105"/>
                <w:sz w:val="24"/>
              </w:rPr>
              <w:t xml:space="preserve">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построек (наличники, резной подзор по контуру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крыши).</w:t>
            </w:r>
          </w:p>
          <w:p w14:paraId="7D1F684D" w14:textId="77777777" w:rsidR="000079C5" w:rsidRDefault="00D62347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 в речи свои впечатления, высказывать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оценки.</w:t>
            </w:r>
          </w:p>
          <w:p w14:paraId="38F15F23" w14:textId="77777777" w:rsidR="000079C5" w:rsidRDefault="00D623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1EDBA3A6" w14:textId="77777777" w:rsidR="000079C5" w:rsidRDefault="00D62347">
            <w:pPr>
              <w:pStyle w:val="TableParagraph"/>
              <w:tabs>
                <w:tab w:val="left" w:pos="2525"/>
                <w:tab w:val="left" w:pos="4604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1)Предметное</w:t>
            </w:r>
            <w:r>
              <w:rPr>
                <w:w w:val="105"/>
                <w:sz w:val="24"/>
              </w:rPr>
              <w:tab/>
              <w:t>рисование: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натуры;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 w14:paraId="0CC03190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3D602D5" w14:textId="77777777">
        <w:trPr>
          <w:trHeight w:val="14634"/>
        </w:trPr>
        <w:tc>
          <w:tcPr>
            <w:tcW w:w="3794" w:type="dxa"/>
          </w:tcPr>
          <w:p w14:paraId="443A0B59" w14:textId="77777777" w:rsidR="000079C5" w:rsidRDefault="00D62347">
            <w:pPr>
              <w:pStyle w:val="TableParagraph"/>
              <w:tabs>
                <w:tab w:val="left" w:pos="811"/>
                <w:tab w:val="left" w:pos="931"/>
                <w:tab w:val="left" w:pos="1161"/>
                <w:tab w:val="left" w:pos="1267"/>
                <w:tab w:val="left" w:pos="1402"/>
                <w:tab w:val="left" w:pos="1584"/>
                <w:tab w:val="left" w:pos="1930"/>
                <w:tab w:val="left" w:pos="2266"/>
                <w:tab w:val="left" w:pos="2598"/>
                <w:tab w:val="left" w:pos="2631"/>
                <w:tab w:val="left" w:pos="2689"/>
                <w:tab w:val="left" w:pos="2910"/>
                <w:tab w:val="left" w:pos="3087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 относиться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продуктам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натуры;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 каждого предмета;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предметы, передавая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 цвет, композицию;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кто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будет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отдельные</w:t>
            </w:r>
            <w:r>
              <w:rPr>
                <w:w w:val="105"/>
                <w:sz w:val="24"/>
              </w:rPr>
              <w:tab/>
              <w:t>изображения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объединяться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картину;</w:t>
            </w:r>
          </w:p>
          <w:p w14:paraId="01D22B5B" w14:textId="77777777" w:rsidR="000079C5" w:rsidRDefault="00D62347">
            <w:pPr>
              <w:pStyle w:val="TableParagraph"/>
              <w:tabs>
                <w:tab w:val="left" w:pos="595"/>
                <w:tab w:val="left" w:pos="1704"/>
                <w:tab w:val="left" w:pos="1743"/>
                <w:tab w:val="left" w:pos="1843"/>
                <w:tab w:val="left" w:pos="1920"/>
                <w:tab w:val="left" w:pos="2088"/>
                <w:tab w:val="left" w:pos="2131"/>
                <w:tab w:val="left" w:pos="2400"/>
                <w:tab w:val="left" w:pos="2833"/>
                <w:tab w:val="left" w:pos="2905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недостатки своих работ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исправлять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вносить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дополнения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достижения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создаваемого образа;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 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индивидуальных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композиций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утренникам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проектах);</w:t>
            </w:r>
          </w:p>
          <w:p w14:paraId="76D5E340" w14:textId="77777777" w:rsidR="000079C5" w:rsidRDefault="00D62347">
            <w:pPr>
              <w:pStyle w:val="TableParagraph"/>
              <w:tabs>
                <w:tab w:val="left" w:pos="1195"/>
                <w:tab w:val="left" w:pos="1743"/>
                <w:tab w:val="left" w:pos="1882"/>
                <w:tab w:val="left" w:pos="2045"/>
                <w:tab w:val="left" w:pos="2650"/>
                <w:tab w:val="left" w:pos="2742"/>
                <w:tab w:val="left" w:pos="3087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конструкцию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функциональное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назначение;</w:t>
            </w:r>
          </w:p>
          <w:p w14:paraId="067BFA01" w14:textId="77777777" w:rsidR="000079C5" w:rsidRDefault="00D62347">
            <w:pPr>
              <w:pStyle w:val="TableParagraph"/>
              <w:tabs>
                <w:tab w:val="left" w:pos="1363"/>
                <w:tab w:val="left" w:pos="1570"/>
                <w:tab w:val="left" w:pos="1699"/>
                <w:tab w:val="left" w:pos="1829"/>
                <w:tab w:val="left" w:pos="1992"/>
                <w:tab w:val="left" w:pos="2175"/>
                <w:tab w:val="left" w:pos="2285"/>
                <w:tab w:val="left" w:pos="2506"/>
                <w:tab w:val="left" w:pos="2890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работы: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обязанности,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собщим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замыслом, не мешая другдругу;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</w:p>
        </w:tc>
        <w:tc>
          <w:tcPr>
            <w:tcW w:w="5532" w:type="dxa"/>
          </w:tcPr>
          <w:p w14:paraId="5D32A432" w14:textId="77777777" w:rsidR="000079C5" w:rsidRDefault="00D62347">
            <w:pPr>
              <w:pStyle w:val="TableParagraph"/>
              <w:tabs>
                <w:tab w:val="left" w:pos="1924"/>
                <w:tab w:val="left" w:pos="1962"/>
                <w:tab w:val="left" w:pos="4013"/>
                <w:tab w:val="left" w:pos="4100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свободу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 которые дети могут использовать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(гуашь,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сухая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жирная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пастель, сангина, угольный карандаш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 материалы для создания 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 Учит детей новым способам работы суже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 по сырому слою); разным 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 фона для изображаемой картины: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основного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изображения;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пастелью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подготовлен как в начале, так и по завершении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основного</w:t>
            </w:r>
            <w:r>
              <w:rPr>
                <w:w w:val="105"/>
                <w:sz w:val="24"/>
              </w:rPr>
              <w:tab/>
              <w:t>изображения.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 у детей умение свободно владеть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карандашом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выполнении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линейного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 округлых линий, завитков в 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 (от веточки и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 завитка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 травки (хохлома), оживок (городец)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изящности,</w:t>
            </w:r>
            <w:r>
              <w:rPr>
                <w:w w:val="105"/>
                <w:sz w:val="24"/>
              </w:rPr>
              <w:tab/>
              <w:t>ритмичности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нажима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оттенки.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постепенно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например,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 оттенка (желто­ зеленый, серо-голубой)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(малиновый,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персиковый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 в процессе роста помидоры зеленые,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созревшие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красные).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 цвета в природе в связи с изменением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погоды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(небо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голубое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солнечный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серое</w:t>
            </w:r>
          </w:p>
          <w:p w14:paraId="7AD1F5F7" w14:textId="77777777" w:rsidR="000079C5" w:rsidRDefault="00D62347">
            <w:pPr>
              <w:pStyle w:val="TableParagraph"/>
              <w:spacing w:before="1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пасмурный). Развивает цветовое восприятие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целях 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обогащения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колористической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гаммы</w:t>
            </w:r>
          </w:p>
        </w:tc>
      </w:tr>
    </w:tbl>
    <w:p w14:paraId="24379A32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046FA68" w14:textId="77777777">
        <w:trPr>
          <w:trHeight w:val="14634"/>
        </w:trPr>
        <w:tc>
          <w:tcPr>
            <w:tcW w:w="3794" w:type="dxa"/>
          </w:tcPr>
          <w:p w14:paraId="04232A76" w14:textId="77777777" w:rsidR="000079C5" w:rsidRDefault="00D62347">
            <w:pPr>
              <w:pStyle w:val="TableParagraph"/>
              <w:spacing w:line="237" w:lineRule="auto"/>
              <w:ind w:left="105" w:right="11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видами конструкторов;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</w:p>
          <w:p w14:paraId="5420B07B" w14:textId="77777777" w:rsidR="000079C5" w:rsidRDefault="00D62347">
            <w:pPr>
              <w:pStyle w:val="TableParagraph"/>
              <w:tabs>
                <w:tab w:val="left" w:pos="2165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дизайнера,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конструктора,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архитектора,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строителя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прочее;</w:t>
            </w:r>
          </w:p>
          <w:p w14:paraId="051F40B2" w14:textId="77777777" w:rsidR="000079C5" w:rsidRDefault="00D62347">
            <w:pPr>
              <w:pStyle w:val="TableParagraph"/>
              <w:tabs>
                <w:tab w:val="left" w:pos="1733"/>
                <w:tab w:val="left" w:pos="1891"/>
                <w:tab w:val="left" w:pos="2050"/>
                <w:tab w:val="left" w:pos="2347"/>
                <w:tab w:val="left" w:pos="2660"/>
                <w:tab w:val="left" w:pos="3092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 и самостоятельную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конструктивную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гражданско-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Государственного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 Российской Федерации;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культуре,</w:t>
            </w:r>
          </w:p>
          <w:p w14:paraId="1B019042" w14:textId="77777777" w:rsidR="000079C5" w:rsidRDefault="00D62347">
            <w:pPr>
              <w:pStyle w:val="TableParagraph"/>
              <w:tabs>
                <w:tab w:val="left" w:pos="2309"/>
              </w:tabs>
              <w:spacing w:line="242" w:lineRule="auto"/>
              <w:ind w:left="105" w:right="106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музыкально-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</w:p>
          <w:p w14:paraId="2607F22B" w14:textId="77777777" w:rsidR="000079C5" w:rsidRDefault="00D6234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самовыражении;</w:t>
            </w:r>
          </w:p>
          <w:p w14:paraId="19E22C52" w14:textId="77777777" w:rsidR="000079C5" w:rsidRDefault="00D62347">
            <w:pPr>
              <w:pStyle w:val="TableParagraph"/>
              <w:tabs>
                <w:tab w:val="left" w:pos="1863"/>
                <w:tab w:val="left" w:pos="1935"/>
                <w:tab w:val="left" w:pos="2559"/>
                <w:tab w:val="left" w:pos="2847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способности:</w:t>
            </w:r>
            <w:r>
              <w:rPr>
                <w:w w:val="105"/>
                <w:sz w:val="24"/>
              </w:rPr>
              <w:tab/>
              <w:t>поэтический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ритма, музыкальную память;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 впечатления 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 при восприятии музыки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характера;</w:t>
            </w:r>
          </w:p>
          <w:p w14:paraId="14CB1152" w14:textId="77777777" w:rsidR="000079C5" w:rsidRDefault="00D62347">
            <w:pPr>
              <w:pStyle w:val="TableParagraph"/>
              <w:tabs>
                <w:tab w:val="left" w:pos="1546"/>
                <w:tab w:val="left" w:pos="1647"/>
                <w:tab w:val="left" w:pos="2021"/>
                <w:tab w:val="left" w:pos="2136"/>
                <w:tab w:val="left" w:pos="2213"/>
                <w:tab w:val="left" w:pos="2271"/>
                <w:tab w:val="left" w:pos="2352"/>
                <w:tab w:val="left" w:pos="2515"/>
                <w:tab w:val="left" w:pos="3087"/>
                <w:tab w:val="left" w:pos="3553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художественно-эстетического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мира,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становление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эстетического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</w:t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 в музыке;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звуковысотный,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ритмический,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тембровый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динамический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голоса;</w:t>
            </w:r>
          </w:p>
          <w:p w14:paraId="4D642DDC" w14:textId="77777777" w:rsidR="000079C5" w:rsidRDefault="00D62347">
            <w:pPr>
              <w:pStyle w:val="TableParagraph"/>
              <w:tabs>
                <w:tab w:val="left" w:pos="1536"/>
                <w:tab w:val="left" w:pos="2045"/>
                <w:tab w:val="left" w:pos="3025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 музыку;</w:t>
            </w:r>
          </w:p>
          <w:p w14:paraId="17403E2C" w14:textId="77777777" w:rsidR="000079C5" w:rsidRDefault="00D62347">
            <w:pPr>
              <w:pStyle w:val="TableParagraph"/>
              <w:tabs>
                <w:tab w:val="left" w:pos="2098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обучать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инструментах;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</w:p>
          <w:p w14:paraId="169DCB05" w14:textId="77777777" w:rsidR="000079C5" w:rsidRDefault="00D62347">
            <w:pPr>
              <w:pStyle w:val="TableParagraph"/>
              <w:tabs>
                <w:tab w:val="left" w:pos="2055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элементарными</w:t>
            </w:r>
            <w:r>
              <w:rPr>
                <w:w w:val="105"/>
                <w:sz w:val="24"/>
              </w:rPr>
              <w:tab/>
              <w:t>музыкальными</w:t>
            </w:r>
          </w:p>
        </w:tc>
        <w:tc>
          <w:tcPr>
            <w:tcW w:w="5532" w:type="dxa"/>
          </w:tcPr>
          <w:p w14:paraId="3E8238A9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рисунка. Учит детей различать оттенки цветов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их в рисунке, развивает 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(нежно-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появившиеся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бледно-зеленые стебли одуванчиков и их темно-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зеленые листья и тому подобное). Развивает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художественно-творческие способности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14:paraId="24C48DED" w14:textId="77777777" w:rsidR="000079C5" w:rsidRDefault="00D6234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реальным расположением (ближе или дальше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рисующего;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нижнему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передний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план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или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дальше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задний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различия в величине 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(дерево высокое, цветок ниже дерева;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воробышек маленький, ворона большая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 Формирует у детей умение 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 и животных, растений, склоняющихся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ветра. Продолжает формировать у детей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(стихотворений,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 рассказов);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цветовогорешения.</w:t>
            </w:r>
          </w:p>
          <w:p w14:paraId="23859178" w14:textId="77777777" w:rsidR="000079C5" w:rsidRDefault="00D62347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декоративное</w:t>
            </w:r>
          </w:p>
          <w:p w14:paraId="562A704D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создавать композиции на листах 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 формы, силуэтах предметов и игрушек;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гамму.</w:t>
            </w:r>
          </w:p>
          <w:p w14:paraId="35230D4B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Лепка:</w:t>
            </w:r>
          </w:p>
          <w:p w14:paraId="1CC1CF7D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</w:p>
          <w:p w14:paraId="5241AEB3" w14:textId="77777777" w:rsidR="000079C5" w:rsidRDefault="00D623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 разнообразные приемы,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усвоенные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ранее;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</w:p>
          <w:p w14:paraId="3CD7DD06" w14:textId="77777777" w:rsidR="000079C5" w:rsidRDefault="00D6234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позу,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</w:p>
        </w:tc>
      </w:tr>
    </w:tbl>
    <w:p w14:paraId="7E014FB4" w14:textId="77777777" w:rsidR="000079C5" w:rsidRDefault="000079C5">
      <w:pPr>
        <w:spacing w:line="237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353C0BC" w14:textId="77777777">
        <w:trPr>
          <w:trHeight w:val="14634"/>
        </w:trPr>
        <w:tc>
          <w:tcPr>
            <w:tcW w:w="3794" w:type="dxa"/>
          </w:tcPr>
          <w:p w14:paraId="135BAA20" w14:textId="77777777" w:rsidR="000079C5" w:rsidRDefault="00D623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понятиями;</w:t>
            </w:r>
          </w:p>
          <w:p w14:paraId="3E9A394F" w14:textId="77777777" w:rsidR="000079C5" w:rsidRDefault="00D62347">
            <w:pPr>
              <w:pStyle w:val="TableParagraph"/>
              <w:tabs>
                <w:tab w:val="left" w:pos="2381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полученные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досуге;</w:t>
            </w:r>
          </w:p>
          <w:p w14:paraId="3D956191" w14:textId="77777777" w:rsidR="000079C5" w:rsidRDefault="00D62347">
            <w:pPr>
              <w:pStyle w:val="TableParagraph"/>
              <w:numPr>
                <w:ilvl w:val="0"/>
                <w:numId w:val="70"/>
              </w:numPr>
              <w:tabs>
                <w:tab w:val="left" w:pos="318"/>
              </w:tabs>
              <w:ind w:right="1578" w:firstLine="0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26CCD7A9" w14:textId="77777777" w:rsidR="000079C5" w:rsidRDefault="00D62347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 приобщение детей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профессиями;</w:t>
            </w:r>
          </w:p>
          <w:p w14:paraId="1B7A3C06" w14:textId="77777777" w:rsidR="000079C5" w:rsidRDefault="00D62347">
            <w:pPr>
              <w:pStyle w:val="TableParagraph"/>
              <w:tabs>
                <w:tab w:val="left" w:pos="2900"/>
              </w:tabs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видами</w:t>
            </w:r>
          </w:p>
          <w:p w14:paraId="3B5D6C8D" w14:textId="77777777" w:rsidR="000079C5" w:rsidRDefault="00D62347">
            <w:pPr>
              <w:pStyle w:val="TableParagraph"/>
              <w:tabs>
                <w:tab w:val="left" w:pos="1498"/>
                <w:tab w:val="left" w:pos="1906"/>
                <w:tab w:val="left" w:pos="1963"/>
                <w:tab w:val="left" w:pos="2112"/>
                <w:tab w:val="left" w:pos="2905"/>
                <w:tab w:val="left" w:pos="3452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предложенной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схеме и словесной инструкции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(бумага,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ткань,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бросового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14:paraId="0A1A23CF" w14:textId="77777777" w:rsidR="000079C5" w:rsidRDefault="00D62347">
            <w:pPr>
              <w:pStyle w:val="TableParagraph"/>
              <w:tabs>
                <w:tab w:val="left" w:pos="1281"/>
                <w:tab w:val="left" w:pos="1613"/>
                <w:tab w:val="left" w:pos="2093"/>
                <w:tab w:val="left" w:pos="2232"/>
                <w:tab w:val="left" w:pos="2343"/>
                <w:tab w:val="left" w:pos="2530"/>
                <w:tab w:val="left" w:pos="2708"/>
                <w:tab w:val="left" w:pos="2895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передавать 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 персонажа с 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мимики,</w:t>
            </w:r>
            <w:r>
              <w:rPr>
                <w:w w:val="105"/>
                <w:sz w:val="24"/>
              </w:rPr>
              <w:tab/>
              <w:t>жеста,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интонационно-образной речи;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кукловождения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системах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(перчаточными,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тростевыми,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марионеткам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</w:p>
          <w:p w14:paraId="27DC73B9" w14:textId="77777777" w:rsidR="000079C5" w:rsidRDefault="00D62347">
            <w:pPr>
              <w:pStyle w:val="TableParagraph"/>
              <w:tabs>
                <w:tab w:val="left" w:pos="2895"/>
              </w:tabs>
              <w:ind w:left="105" w:right="111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партнерами, приучать 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спектакле;</w:t>
            </w:r>
          </w:p>
          <w:p w14:paraId="4F504A89" w14:textId="77777777" w:rsidR="000079C5" w:rsidRDefault="00D6234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 желание  разыгрывать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режиссерских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внесение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придумывание новых сюжетных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</w:p>
          <w:p w14:paraId="56484ACD" w14:textId="77777777" w:rsidR="000079C5" w:rsidRDefault="00D62347">
            <w:pPr>
              <w:pStyle w:val="TableParagraph"/>
              <w:tabs>
                <w:tab w:val="left" w:pos="2016"/>
                <w:tab w:val="left" w:pos="2347"/>
              </w:tabs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драматизациях,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спектаклях;</w:t>
            </w:r>
          </w:p>
          <w:p w14:paraId="2E6A7CEE" w14:textId="77777777" w:rsidR="000079C5" w:rsidRDefault="00D62347">
            <w:pPr>
              <w:pStyle w:val="TableParagraph"/>
              <w:numPr>
                <w:ilvl w:val="0"/>
                <w:numId w:val="70"/>
              </w:numPr>
              <w:tabs>
                <w:tab w:val="left" w:pos="318"/>
              </w:tabs>
              <w:spacing w:line="237" w:lineRule="auto"/>
              <w:ind w:right="1218" w:firstLine="0"/>
              <w:rPr>
                <w:sz w:val="24"/>
              </w:rPr>
            </w:pPr>
            <w:r>
              <w:rPr>
                <w:spacing w:val="-2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14:paraId="464783DD" w14:textId="77777777" w:rsidR="000079C5" w:rsidRDefault="00D62347">
            <w:pPr>
              <w:pStyle w:val="TableParagraph"/>
              <w:tabs>
                <w:tab w:val="left" w:pos="226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32" w:type="dxa"/>
          </w:tcPr>
          <w:p w14:paraId="409A811D" w14:textId="77777777" w:rsidR="000079C5" w:rsidRDefault="00D62347">
            <w:pPr>
              <w:pStyle w:val="TableParagraph"/>
              <w:tabs>
                <w:tab w:val="left" w:pos="1156"/>
                <w:tab w:val="left" w:pos="1411"/>
                <w:tab w:val="left" w:pos="1795"/>
                <w:tab w:val="left" w:pos="1872"/>
                <w:tab w:val="left" w:pos="2112"/>
                <w:tab w:val="left" w:pos="2299"/>
                <w:tab w:val="left" w:pos="2679"/>
                <w:tab w:val="left" w:pos="2746"/>
                <w:tab w:val="left" w:pos="2779"/>
                <w:tab w:val="left" w:pos="2914"/>
                <w:tab w:val="left" w:pos="3231"/>
                <w:tab w:val="left" w:pos="3399"/>
                <w:tab w:val="left" w:pos="3471"/>
                <w:tab w:val="left" w:pos="3951"/>
                <w:tab w:val="left" w:pos="4191"/>
                <w:tab w:val="left" w:pos="4234"/>
                <w:tab w:val="left" w:pos="4393"/>
                <w:tab w:val="left" w:pos="4431"/>
                <w:tab w:val="left" w:pos="4705"/>
                <w:tab w:val="left" w:pos="4825"/>
                <w:tab w:val="left" w:pos="5161"/>
                <w:tab w:val="left" w:pos="5291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изображаемых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пальцев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стекой.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передавать характерные 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и животных, создавать 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(птичка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подняла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крылышки,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приготовилась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лететь;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козлик скачет,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девочка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танцует; дети делают гимнастику - коллективная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двух-трех</w:t>
            </w:r>
            <w:r>
              <w:rPr>
                <w:w w:val="105"/>
                <w:sz w:val="24"/>
              </w:rPr>
              <w:tab/>
              <w:t>фигур,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композиции,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пропорции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деталей.</w:t>
            </w:r>
          </w:p>
          <w:p w14:paraId="0258087C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 у детей навыки декоративной лепки;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использовать разные способы лепки (налеп,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стеку.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разноцветного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композиции.</w:t>
            </w:r>
          </w:p>
          <w:p w14:paraId="064A3373" w14:textId="77777777" w:rsidR="000079C5" w:rsidRDefault="00D62347">
            <w:pPr>
              <w:pStyle w:val="TableParagraph"/>
              <w:numPr>
                <w:ilvl w:val="0"/>
                <w:numId w:val="71"/>
              </w:numPr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14:paraId="67A4714F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формировать умение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предметные и сюжетные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натуры и по представлению: развивать 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(красиво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 композиции из геометрических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листах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 формы; изображать птиц, животных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симметричных предметов из бумаги, 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вдвое;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гармошкой.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приемов вырезания, обрывания 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наклеивания изображений (намазывая их клеем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частично,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иллюзию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мозаичному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предварительным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 картинки. Продолжает развивать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цвета, колорита, композиции.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14:paraId="2A9BCCD1" w14:textId="77777777" w:rsidR="000079C5" w:rsidRDefault="00D62347">
            <w:pPr>
              <w:pStyle w:val="TableParagraph"/>
              <w:numPr>
                <w:ilvl w:val="0"/>
                <w:numId w:val="71"/>
              </w:numPr>
              <w:tabs>
                <w:tab w:val="left" w:pos="322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Прикладное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</w:p>
          <w:p w14:paraId="360D3269" w14:textId="77777777" w:rsidR="000079C5" w:rsidRDefault="00D62347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прямоугольной,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квадратной,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круглой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формы·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14:paraId="2F15B6ED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400F3E5" w14:textId="77777777">
        <w:trPr>
          <w:trHeight w:val="14634"/>
        </w:trPr>
        <w:tc>
          <w:tcPr>
            <w:tcW w:w="3794" w:type="dxa"/>
          </w:tcPr>
          <w:p w14:paraId="6F1778A3" w14:textId="77777777" w:rsidR="000079C5" w:rsidRDefault="00D62347">
            <w:pPr>
              <w:pStyle w:val="TableParagraph"/>
              <w:tabs>
                <w:tab w:val="left" w:pos="1762"/>
                <w:tab w:val="left" w:pos="2434"/>
                <w:tab w:val="left" w:pos="2694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полезной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в свободное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(отдых,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самообразование);</w:t>
            </w:r>
          </w:p>
          <w:p w14:paraId="727BFD8C" w14:textId="77777777" w:rsidR="000079C5" w:rsidRDefault="00D62347">
            <w:pPr>
              <w:pStyle w:val="TableParagraph"/>
              <w:tabs>
                <w:tab w:val="left" w:pos="2626"/>
              </w:tabs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желание участвовать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соблюдай</w:t>
            </w:r>
          </w:p>
          <w:p w14:paraId="19BAD946" w14:textId="77777777" w:rsidR="000079C5" w:rsidRDefault="00D62347">
            <w:pPr>
              <w:pStyle w:val="TableParagraph"/>
              <w:tabs>
                <w:tab w:val="left" w:pos="1618"/>
                <w:tab w:val="left" w:pos="2131"/>
                <w:tab w:val="left" w:pos="2184"/>
                <w:tab w:val="left" w:pos="2742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(доброжелательность,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отзывчивость, такт, уважение);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 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(календарных,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 народных);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 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предпраздничной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подготовки;</w:t>
            </w:r>
          </w:p>
          <w:p w14:paraId="302E1E2F" w14:textId="77777777" w:rsidR="000079C5" w:rsidRDefault="00D62347">
            <w:pPr>
              <w:pStyle w:val="TableParagraph"/>
              <w:tabs>
                <w:tab w:val="left" w:pos="2588"/>
                <w:tab w:val="left" w:pos="2847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досуговой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14:paraId="7448BD0C" w14:textId="77777777" w:rsidR="000079C5" w:rsidRDefault="00D62347">
            <w:pPr>
              <w:pStyle w:val="TableParagraph"/>
              <w:tabs>
                <w:tab w:val="left" w:pos="1954"/>
                <w:tab w:val="left" w:pos="2295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объединения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(танцевальный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изостудия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</w:p>
        </w:tc>
        <w:tc>
          <w:tcPr>
            <w:tcW w:w="5532" w:type="dxa"/>
          </w:tcPr>
          <w:p w14:paraId="25897C9B" w14:textId="77777777" w:rsidR="000079C5" w:rsidRDefault="00D62347">
            <w:pPr>
              <w:pStyle w:val="TableParagraph"/>
              <w:tabs>
                <w:tab w:val="left" w:pos="3610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(пилотка);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шаблона;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(мишка-физкультурник,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петушок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предметы из полосок цветной 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(коврик, дорожка, закладка), подбирать цвета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объемные игрушки в технике оригами.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работе с тканью, педагог формирует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завязывать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узелок;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пуговицу,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вешалку;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(мешочек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семян,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фартучек для кукол, игольница) швом «вперед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иголку».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разнообразной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фактуры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(шелк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бабочки,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байка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зайчика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 контур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задуманным сюжетом. При работе с природным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материалом закрепляет у детей умение 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желудей,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шишек, косточек, травы, веток, корней и 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материалов,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выразительность</w:t>
            </w:r>
          </w:p>
          <w:p w14:paraId="267E1AE8" w14:textId="77777777" w:rsidR="000079C5" w:rsidRDefault="00D62347">
            <w:pPr>
              <w:pStyle w:val="TableParagraph"/>
              <w:spacing w:line="242" w:lineRule="auto"/>
              <w:ind w:right="78" w:firstLine="4547"/>
              <w:rPr>
                <w:sz w:val="24"/>
              </w:rPr>
            </w:pPr>
            <w:r>
              <w:rPr>
                <w:w w:val="105"/>
                <w:sz w:val="24"/>
              </w:rPr>
              <w:t>образа,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(«Лесная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поляна»,</w:t>
            </w:r>
          </w:p>
          <w:p w14:paraId="4EDAEC87" w14:textId="77777777" w:rsidR="000079C5" w:rsidRDefault="00D62347">
            <w:pPr>
              <w:pStyle w:val="TableParagraph"/>
              <w:tabs>
                <w:tab w:val="left" w:pos="1761"/>
                <w:tab w:val="left" w:pos="1824"/>
                <w:tab w:val="left" w:pos="2971"/>
                <w:tab w:val="left" w:pos="3202"/>
                <w:tab w:val="left" w:pos="4253"/>
                <w:tab w:val="left" w:pos="4479"/>
                <w:tab w:val="left" w:pos="4825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«Сказочные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герои»).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материалы.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фантазию,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воображение.</w:t>
            </w:r>
          </w:p>
          <w:p w14:paraId="3FB0E45D" w14:textId="77777777" w:rsidR="000079C5" w:rsidRDefault="00D62347">
            <w:pPr>
              <w:pStyle w:val="TableParagraph"/>
              <w:tabs>
                <w:tab w:val="left" w:pos="762"/>
                <w:tab w:val="left" w:pos="1079"/>
                <w:tab w:val="left" w:pos="1228"/>
                <w:tab w:val="left" w:pos="1358"/>
                <w:tab w:val="left" w:pos="1473"/>
                <w:tab w:val="left" w:pos="1555"/>
                <w:tab w:val="left" w:pos="1905"/>
                <w:tab w:val="left" w:pos="2347"/>
                <w:tab w:val="left" w:pos="2501"/>
                <w:tab w:val="left" w:pos="2559"/>
                <w:tab w:val="left" w:pos="2659"/>
                <w:tab w:val="left" w:pos="2794"/>
                <w:tab w:val="left" w:pos="3274"/>
                <w:tab w:val="left" w:pos="3596"/>
                <w:tab w:val="left" w:pos="3735"/>
                <w:tab w:val="left" w:pos="3845"/>
                <w:tab w:val="left" w:pos="4071"/>
                <w:tab w:val="left" w:pos="4263"/>
                <w:tab w:val="left" w:pos="4373"/>
                <w:tab w:val="left" w:pos="4455"/>
                <w:tab w:val="left" w:pos="4661"/>
                <w:tab w:val="left" w:pos="4825"/>
                <w:tab w:val="left" w:pos="502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5)Народное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росписей,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знакомых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(городецкая,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гжельская,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свободно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владеть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  <w:t>выполнении</w:t>
            </w:r>
            <w:r>
              <w:rPr>
                <w:w w:val="105"/>
                <w:sz w:val="24"/>
              </w:rPr>
              <w:tab/>
              <w:t>линейного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рисунка,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поворотам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завитков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 (от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 завитка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веточке, вертикально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w w:val="105"/>
                <w:sz w:val="24"/>
              </w:rPr>
              <w:tab/>
              <w:t>движение</w:t>
            </w:r>
            <w:r>
              <w:rPr>
                <w:w w:val="105"/>
                <w:sz w:val="24"/>
              </w:rPr>
              <w:tab/>
              <w:t>всей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длинных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линий,</w:t>
            </w:r>
            <w:r>
              <w:rPr>
                <w:w w:val="105"/>
                <w:sz w:val="24"/>
              </w:rPr>
              <w:tab/>
              <w:t>крупных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</w:p>
          <w:p w14:paraId="00359E27" w14:textId="77777777" w:rsidR="000079C5" w:rsidRDefault="00D62347">
            <w:pPr>
              <w:pStyle w:val="TableParagraph"/>
              <w:tabs>
                <w:tab w:val="left" w:pos="1353"/>
                <w:tab w:val="left" w:pos="2357"/>
                <w:tab w:val="left" w:pos="3413"/>
                <w:tab w:val="left" w:pos="4585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(хохлома),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оживок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(городец)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видеть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красоту</w:t>
            </w:r>
          </w:p>
        </w:tc>
      </w:tr>
    </w:tbl>
    <w:p w14:paraId="539954BC" w14:textId="77777777" w:rsidR="000079C5" w:rsidRDefault="000079C5">
      <w:pPr>
        <w:spacing w:line="237" w:lineRule="auto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658E0A9" w14:textId="77777777">
        <w:trPr>
          <w:trHeight w:val="14634"/>
        </w:trPr>
        <w:tc>
          <w:tcPr>
            <w:tcW w:w="3794" w:type="dxa"/>
          </w:tcPr>
          <w:p w14:paraId="3C548F8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13132914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изящности, ритмичности расположения линий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 плавные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 цвета.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композиции на листах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составлении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 у детей навыки декоративной лепки;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использовать разные способы лепки (налеп,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рельеф),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</w:t>
            </w:r>
          </w:p>
          <w:p w14:paraId="611BA17B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7C0ED4E1" w14:textId="77777777" w:rsidR="000079C5" w:rsidRDefault="00D62347">
            <w:pPr>
              <w:pStyle w:val="TableParagraph"/>
              <w:numPr>
                <w:ilvl w:val="0"/>
                <w:numId w:val="72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 зданиям и сооружениям (жилые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 Предлагает детям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 отдельные конструктивные решения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существующих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сооружений.</w:t>
            </w:r>
          </w:p>
          <w:p w14:paraId="6009BCD7" w14:textId="77777777" w:rsidR="000079C5" w:rsidRDefault="00D62347">
            <w:pPr>
              <w:pStyle w:val="TableParagraph"/>
              <w:numPr>
                <w:ilvl w:val="0"/>
                <w:numId w:val="72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 из строительного материала: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пешеходов, мост для транспорта). Педагог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подходят для постройки, как их целесообразнее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скомбинировать;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развивать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(улица,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дома).</w:t>
            </w:r>
          </w:p>
          <w:p w14:paraId="709E5CBE" w14:textId="77777777" w:rsidR="000079C5" w:rsidRDefault="00D62347">
            <w:pPr>
              <w:pStyle w:val="TableParagraph"/>
              <w:numPr>
                <w:ilvl w:val="0"/>
                <w:numId w:val="72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различные модели (здания, самолеты,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поезда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 педагога, по собственному замыслу.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крепятся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штифтами.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(мебель,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машины) по рисунку и по словесной инструкции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(детская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площадка,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стоянка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</w:tc>
      </w:tr>
    </w:tbl>
    <w:p w14:paraId="1AAF5BC9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C827614" w14:textId="77777777">
        <w:trPr>
          <w:trHeight w:val="14634"/>
        </w:trPr>
        <w:tc>
          <w:tcPr>
            <w:tcW w:w="3794" w:type="dxa"/>
          </w:tcPr>
          <w:p w14:paraId="5460DDD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232ABD26" w14:textId="77777777" w:rsidR="000079C5" w:rsidRDefault="00D623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Учит детей разбирать конструкции при 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киянки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конструкторах).</w:t>
            </w:r>
          </w:p>
          <w:p w14:paraId="39A717F2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5A4E8125" w14:textId="77777777" w:rsidR="000079C5" w:rsidRDefault="00D62347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квинты</w:t>
            </w:r>
          </w:p>
          <w:p w14:paraId="10BD474E" w14:textId="77777777" w:rsidR="000079C5" w:rsidRDefault="00D62347">
            <w:pPr>
              <w:pStyle w:val="TableParagraph"/>
              <w:tabs>
                <w:tab w:val="left" w:pos="398"/>
                <w:tab w:val="left" w:pos="945"/>
                <w:tab w:val="left" w:pos="1200"/>
                <w:tab w:val="left" w:pos="1339"/>
                <w:tab w:val="left" w:pos="1382"/>
                <w:tab w:val="left" w:pos="1420"/>
                <w:tab w:val="left" w:pos="1560"/>
                <w:tab w:val="left" w:pos="1651"/>
                <w:tab w:val="left" w:pos="2126"/>
                <w:tab w:val="left" w:pos="2386"/>
                <w:tab w:val="left" w:pos="2434"/>
                <w:tab w:val="left" w:pos="2467"/>
                <w:tab w:val="left" w:pos="2808"/>
                <w:tab w:val="left" w:pos="3341"/>
                <w:tab w:val="left" w:pos="3475"/>
                <w:tab w:val="left" w:pos="3682"/>
                <w:tab w:val="left" w:pos="3725"/>
                <w:tab w:val="left" w:pos="3841"/>
                <w:tab w:val="left" w:pos="4378"/>
                <w:tab w:val="left" w:pos="4426"/>
                <w:tab w:val="left" w:pos="4739"/>
                <w:tab w:val="left" w:pos="4825"/>
                <w:tab w:val="left" w:pos="52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  <w:t>терции;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обогащает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впечатления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вкус,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мышления,</w:t>
            </w:r>
            <w:r>
              <w:rPr>
                <w:w w:val="105"/>
                <w:sz w:val="24"/>
              </w:rPr>
              <w:tab/>
              <w:t>фантазии,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памяти,</w:t>
            </w:r>
            <w:r>
              <w:rPr>
                <w:w w:val="105"/>
                <w:sz w:val="24"/>
              </w:rPr>
              <w:tab/>
              <w:t>слуха;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  <w:t>понятиями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(темп,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ритм);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(опера,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концерт,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симфонический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творчеством</w:t>
            </w:r>
            <w:r>
              <w:rPr>
                <w:w w:val="105"/>
                <w:sz w:val="24"/>
              </w:rPr>
              <w:tab/>
              <w:t>композиторов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музыкантов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(русских,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мелодией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гимна Российской Федерации.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2)Пение: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певческий</w:t>
            </w:r>
            <w:r>
              <w:rPr>
                <w:spacing w:val="111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голос</w:t>
            </w:r>
            <w:r>
              <w:rPr>
                <w:spacing w:val="109"/>
                <w:w w:val="105"/>
                <w:sz w:val="24"/>
              </w:rPr>
              <w:t xml:space="preserve"> </w:t>
            </w:r>
            <w:r>
              <w:rPr>
                <w:spacing w:val="1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вокально­</w:t>
            </w:r>
            <w:r>
              <w:rPr>
                <w:spacing w:val="111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слуховую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координацию;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октавы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октавы;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конца</w:t>
            </w:r>
            <w:r>
              <w:rPr>
                <w:spacing w:val="79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фразы;</w:t>
            </w:r>
            <w:r>
              <w:rPr>
                <w:spacing w:val="81"/>
                <w:w w:val="105"/>
                <w:sz w:val="24"/>
              </w:rPr>
              <w:t xml:space="preserve">  </w:t>
            </w:r>
            <w:r>
              <w:rPr>
                <w:spacing w:val="8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обращает</w:t>
            </w:r>
            <w:r>
              <w:rPr>
                <w:spacing w:val="79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внимание</w:t>
            </w:r>
            <w:r>
              <w:rPr>
                <w:spacing w:val="6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артикуляцию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(дикцию);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 и  коллективно,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музыкальным сопровождением и без него.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3)Песенное 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самостоятельно</w:t>
            </w:r>
            <w:r>
              <w:rPr>
                <w:spacing w:val="59"/>
                <w:w w:val="105"/>
                <w:sz w:val="24"/>
              </w:rPr>
              <w:t xml:space="preserve">     </w:t>
            </w:r>
            <w:r>
              <w:rPr>
                <w:spacing w:val="-1"/>
                <w:w w:val="105"/>
                <w:sz w:val="24"/>
              </w:rPr>
              <w:t>придумывать</w:t>
            </w:r>
            <w:r>
              <w:rPr>
                <w:spacing w:val="61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>мелодии,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 образца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русские народные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заданную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 песни, музыкальные пьесы и танцы.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4)Музыкально-ритмические движения: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 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навыков</w:t>
            </w:r>
            <w:r>
              <w:rPr>
                <w:spacing w:val="62"/>
                <w:w w:val="105"/>
                <w:sz w:val="24"/>
              </w:rPr>
              <w:t xml:space="preserve">       </w:t>
            </w:r>
            <w:r>
              <w:rPr>
                <w:spacing w:val="-2"/>
                <w:w w:val="105"/>
                <w:sz w:val="24"/>
              </w:rPr>
              <w:t>танцевальных</w:t>
            </w:r>
            <w:r>
              <w:rPr>
                <w:spacing w:val="65"/>
                <w:w w:val="105"/>
                <w:sz w:val="24"/>
              </w:rPr>
              <w:t xml:space="preserve">      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совершенствует</w:t>
            </w:r>
            <w:r>
              <w:rPr>
                <w:spacing w:val="79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59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выразительно</w:t>
            </w:r>
            <w:r>
              <w:rPr>
                <w:spacing w:val="7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ритмично</w:t>
            </w:r>
            <w:r>
              <w:rPr>
                <w:spacing w:val="59"/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>двигаться</w:t>
            </w:r>
            <w:r>
              <w:rPr>
                <w:spacing w:val="7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в      </w:t>
            </w:r>
            <w:r>
              <w:rPr>
                <w:spacing w:val="-2"/>
                <w:w w:val="105"/>
                <w:sz w:val="24"/>
              </w:rPr>
              <w:t>соответствии</w:t>
            </w:r>
            <w:r>
              <w:rPr>
                <w:spacing w:val="7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танце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18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эмоционально-образное</w:t>
            </w:r>
            <w:r>
              <w:rPr>
                <w:spacing w:val="7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содержание;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национальными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(русские,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белорусские,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украинские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творчество; формирует навыки художественного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исполнения</w:t>
            </w:r>
            <w:r>
              <w:rPr>
                <w:spacing w:val="57"/>
                <w:w w:val="105"/>
                <w:sz w:val="24"/>
              </w:rPr>
              <w:t xml:space="preserve">     </w:t>
            </w:r>
            <w:r>
              <w:rPr>
                <w:spacing w:val="-2"/>
                <w:w w:val="105"/>
                <w:sz w:val="24"/>
              </w:rPr>
              <w:t>различных</w:t>
            </w:r>
            <w:r>
              <w:rPr>
                <w:spacing w:val="74"/>
                <w:w w:val="105"/>
                <w:sz w:val="24"/>
              </w:rPr>
              <w:t xml:space="preserve">    </w:t>
            </w:r>
            <w:r>
              <w:rPr>
                <w:spacing w:val="-2"/>
                <w:w w:val="105"/>
                <w:sz w:val="24"/>
              </w:rPr>
              <w:t>образов</w:t>
            </w:r>
            <w:r>
              <w:rPr>
                <w:spacing w:val="74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инсценировании песен, театральных постановок.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5)Музыкально-игровое</w:t>
            </w:r>
            <w:r>
              <w:rPr>
                <w:spacing w:val="63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 xml:space="preserve">и    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способствует 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музыкальной</w:t>
            </w:r>
            <w:r>
              <w:rPr>
                <w:spacing w:val="89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исполнительской</w:t>
            </w:r>
            <w:r>
              <w:rPr>
                <w:spacing w:val="2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</w:p>
          <w:p w14:paraId="48652D2A" w14:textId="77777777" w:rsidR="000079C5" w:rsidRDefault="00D62347">
            <w:pPr>
              <w:pStyle w:val="TableParagraph"/>
              <w:tabs>
                <w:tab w:val="left" w:pos="1026"/>
                <w:tab w:val="left" w:pos="1502"/>
                <w:tab w:val="left" w:pos="1646"/>
                <w:tab w:val="left" w:pos="2265"/>
                <w:tab w:val="left" w:pos="2866"/>
                <w:tab w:val="left" w:pos="3274"/>
                <w:tab w:val="left" w:pos="3913"/>
                <w:tab w:val="left" w:pos="4926"/>
              </w:tabs>
              <w:spacing w:before="9" w:line="232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(игра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оркестре,</w:t>
            </w:r>
            <w:r>
              <w:rPr>
                <w:w w:val="105"/>
                <w:sz w:val="24"/>
              </w:rPr>
              <w:tab/>
              <w:t>пение,</w:t>
            </w:r>
            <w:r>
              <w:rPr>
                <w:w w:val="105"/>
                <w:sz w:val="24"/>
              </w:rPr>
              <w:tab/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подобное);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</w:t>
            </w:r>
          </w:p>
        </w:tc>
      </w:tr>
    </w:tbl>
    <w:p w14:paraId="63F8C497" w14:textId="77777777" w:rsidR="000079C5" w:rsidRDefault="000079C5">
      <w:pPr>
        <w:spacing w:line="232" w:lineRule="auto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FFF5EFA" w14:textId="77777777">
        <w:trPr>
          <w:trHeight w:val="14634"/>
        </w:trPr>
        <w:tc>
          <w:tcPr>
            <w:tcW w:w="3794" w:type="dxa"/>
          </w:tcPr>
          <w:p w14:paraId="599AC14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20F59444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импровизировать под музыку соответствующего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(лыжник,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конькобежец,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наездник,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рыбак; лукавый котик и сердитый козлик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 с воображаемыми предметами; 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самостоятельно искать способ передачи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движениях музыкальных образов.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самостоятельности.</w:t>
            </w:r>
          </w:p>
          <w:p w14:paraId="0845B585" w14:textId="77777777" w:rsidR="000079C5" w:rsidRDefault="00D62347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 и в оркестровой обработке;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металлофоне,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свирели,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 народных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трещотках,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исполнять музыкальные произведения воркестре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ансамбле.</w:t>
            </w:r>
          </w:p>
          <w:p w14:paraId="7551675C" w14:textId="77777777" w:rsidR="000079C5" w:rsidRDefault="00D62347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театрализованную деятельность в 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ребёнка.</w:t>
            </w:r>
          </w:p>
          <w:p w14:paraId="4EF72F87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14:paraId="7BE738AA" w14:textId="77777777" w:rsidR="000079C5" w:rsidRDefault="00D62347">
            <w:pPr>
              <w:pStyle w:val="TableParagraph"/>
              <w:tabs>
                <w:tab w:val="left" w:pos="2241"/>
                <w:tab w:val="left" w:pos="2410"/>
                <w:tab w:val="left" w:pos="3730"/>
                <w:tab w:val="left" w:pos="4493"/>
                <w:tab w:val="left" w:pos="4988"/>
              </w:tabs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w w:val="105"/>
                <w:sz w:val="24"/>
              </w:rPr>
              <w:tab/>
              <w:t>театрализованных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поддерживает    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выбирать литературный и музыкальныйматериал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 инициативы изготовления атрибутов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декораций к спектаклю; умение 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(бибабо,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перчаточный,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 приобщает к театральному 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видеоматериалов;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театральных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профессиях.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Знакомит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погружения в художественные образы (музыка,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хореография,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декорации,</w:t>
            </w:r>
          </w:p>
          <w:p w14:paraId="7075BDCD" w14:textId="77777777" w:rsidR="000079C5" w:rsidRDefault="00D6234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костюм,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грим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другое)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возможностями</w:t>
            </w:r>
          </w:p>
        </w:tc>
      </w:tr>
    </w:tbl>
    <w:p w14:paraId="32EB8040" w14:textId="77777777" w:rsidR="000079C5" w:rsidRDefault="000079C5">
      <w:pPr>
        <w:spacing w:line="269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19CE456E" w14:textId="77777777">
        <w:trPr>
          <w:trHeight w:val="10764"/>
        </w:trPr>
        <w:tc>
          <w:tcPr>
            <w:tcW w:w="3794" w:type="dxa"/>
          </w:tcPr>
          <w:p w14:paraId="0FA3F29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1F9E4E71" w14:textId="77777777" w:rsidR="000079C5" w:rsidRDefault="00D62347">
            <w:pPr>
              <w:pStyle w:val="TableParagraph"/>
              <w:tabs>
                <w:tab w:val="left" w:pos="1876"/>
                <w:tab w:val="left" w:pos="4268"/>
              </w:tabs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игре. Развивает воображениеи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фантазию детей в создании и исполнении ролей.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 их образ выразительными 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мимике,</w:t>
            </w:r>
            <w:r>
              <w:rPr>
                <w:w w:val="105"/>
                <w:sz w:val="24"/>
              </w:rPr>
              <w:tab/>
              <w:t>пантомимике,</w:t>
            </w:r>
            <w:r>
              <w:rPr>
                <w:w w:val="105"/>
                <w:sz w:val="24"/>
              </w:rPr>
              <w:tab/>
              <w:t>интонации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 от имени разных персонажей, сочетать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проводить анализ сыгранных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просмотренных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спектаклей.</w:t>
            </w:r>
          </w:p>
          <w:p w14:paraId="173418C0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.</w:t>
            </w:r>
          </w:p>
          <w:p w14:paraId="44A62D1B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Педагог продолжает </w:t>
            </w:r>
            <w:r>
              <w:rPr>
                <w:w w:val="105"/>
                <w:sz w:val="24"/>
              </w:rPr>
              <w:t>формировать у детейумение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(рассматривание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фильмов,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музыки, конструирование и так далее).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педагогами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гостями.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расширяет знания детей об обычаях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 к культуре других этносов. 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удовлетворения от участия в совместной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 деятельности.Поддерживает интерес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14:paraId="361D36DB" w14:textId="77777777" w:rsidR="000079C5" w:rsidRDefault="00D623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объединениях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</w:p>
        </w:tc>
      </w:tr>
      <w:tr w:rsidR="000079C5" w14:paraId="51828FC1" w14:textId="77777777">
        <w:trPr>
          <w:trHeight w:val="278"/>
        </w:trPr>
        <w:tc>
          <w:tcPr>
            <w:tcW w:w="9326" w:type="dxa"/>
            <w:gridSpan w:val="2"/>
          </w:tcPr>
          <w:p w14:paraId="194A4695" w14:textId="77777777" w:rsidR="000079C5" w:rsidRDefault="00D62347">
            <w:pPr>
              <w:pStyle w:val="TableParagraph"/>
              <w:spacing w:line="258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Физическое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0079C5" w14:paraId="41B9AE6A" w14:textId="77777777">
        <w:trPr>
          <w:trHeight w:val="277"/>
        </w:trPr>
        <w:tc>
          <w:tcPr>
            <w:tcW w:w="9326" w:type="dxa"/>
            <w:gridSpan w:val="2"/>
          </w:tcPr>
          <w:p w14:paraId="18D1BFD9" w14:textId="77777777" w:rsidR="000079C5" w:rsidRDefault="00D62347">
            <w:pPr>
              <w:pStyle w:val="TableParagraph"/>
              <w:spacing w:line="258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2-3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22D9CA59" w14:textId="77777777">
        <w:trPr>
          <w:trHeight w:val="3312"/>
        </w:trPr>
        <w:tc>
          <w:tcPr>
            <w:tcW w:w="3794" w:type="dxa"/>
          </w:tcPr>
          <w:p w14:paraId="0B64F666" w14:textId="77777777" w:rsidR="000079C5" w:rsidRDefault="00D62347">
            <w:pPr>
              <w:pStyle w:val="TableParagraph"/>
              <w:tabs>
                <w:tab w:val="left" w:pos="1257"/>
                <w:tab w:val="left" w:pos="1325"/>
                <w:tab w:val="left" w:pos="1440"/>
                <w:tab w:val="left" w:pos="1671"/>
                <w:tab w:val="left" w:pos="2622"/>
                <w:tab w:val="left" w:pos="2674"/>
                <w:tab w:val="left" w:pos="3006"/>
                <w:tab w:val="left" w:pos="3140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  <w:t>помогая</w:t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основной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гимнастики: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ловля,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общеразвивающие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упражнения;</w:t>
            </w:r>
          </w:p>
          <w:p w14:paraId="3B4D4B05" w14:textId="77777777" w:rsidR="000079C5" w:rsidRDefault="00D62347">
            <w:pPr>
              <w:pStyle w:val="TableParagraph"/>
              <w:tabs>
                <w:tab w:val="left" w:pos="180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психофизические</w:t>
            </w:r>
          </w:p>
          <w:p w14:paraId="1F43DFDA" w14:textId="77777777" w:rsidR="000079C5" w:rsidRDefault="00D62347">
            <w:pPr>
              <w:pStyle w:val="TableParagraph"/>
              <w:tabs>
                <w:tab w:val="left" w:pos="1719"/>
                <w:tab w:val="left" w:pos="354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качества,</w:t>
            </w:r>
            <w:r>
              <w:rPr>
                <w:w w:val="105"/>
                <w:sz w:val="24"/>
              </w:rPr>
              <w:tab/>
              <w:t>равновесие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пространстве;</w:t>
            </w:r>
          </w:p>
        </w:tc>
        <w:tc>
          <w:tcPr>
            <w:tcW w:w="5532" w:type="dxa"/>
          </w:tcPr>
          <w:p w14:paraId="09EF6A4B" w14:textId="77777777" w:rsidR="000079C5" w:rsidRDefault="00D6234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умение выполнять 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(утренняя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побуждает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совместно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играть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14:paraId="40CD6649" w14:textId="77777777" w:rsidR="000079C5" w:rsidRDefault="00D62347">
            <w:pPr>
              <w:pStyle w:val="TableParagraph"/>
              <w:spacing w:line="268" w:lineRule="exact"/>
              <w:ind w:right="12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реагировать    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 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сигнал.    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Оптимизирует</w:t>
            </w:r>
          </w:p>
        </w:tc>
      </w:tr>
    </w:tbl>
    <w:p w14:paraId="18348B48" w14:textId="77777777" w:rsidR="000079C5" w:rsidRDefault="000079C5">
      <w:pPr>
        <w:spacing w:line="268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C3DA3CE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32CFFF8E" w14:textId="77777777" w:rsidR="000079C5" w:rsidRDefault="00D6234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</w:p>
        </w:tc>
        <w:tc>
          <w:tcPr>
            <w:tcW w:w="5532" w:type="dxa"/>
            <w:tcBorders>
              <w:bottom w:val="nil"/>
            </w:tcBorders>
          </w:tcPr>
          <w:p w14:paraId="708BBF7A" w14:textId="77777777" w:rsidR="000079C5" w:rsidRDefault="00D62347">
            <w:pPr>
              <w:pStyle w:val="TableParagraph"/>
              <w:tabs>
                <w:tab w:val="left" w:pos="2011"/>
                <w:tab w:val="left" w:pos="3893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двигательную</w:t>
            </w:r>
            <w:r>
              <w:rPr>
                <w:w w:val="105"/>
                <w:sz w:val="24"/>
              </w:rPr>
              <w:tab/>
              <w:t>деятельность,</w:t>
            </w:r>
            <w:r>
              <w:rPr>
                <w:w w:val="105"/>
                <w:sz w:val="24"/>
              </w:rPr>
              <w:tab/>
              <w:t>предупреждая</w:t>
            </w:r>
          </w:p>
        </w:tc>
      </w:tr>
      <w:tr w:rsidR="000079C5" w14:paraId="0520005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3C1F2AD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играть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2878C5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утомление,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страховку,</w:t>
            </w:r>
          </w:p>
        </w:tc>
      </w:tr>
      <w:tr w:rsidR="000079C5" w14:paraId="087A586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7B99A17" w14:textId="77777777" w:rsidR="000079C5" w:rsidRDefault="00D62347">
            <w:pPr>
              <w:pStyle w:val="TableParagraph"/>
              <w:tabs>
                <w:tab w:val="left" w:pos="561"/>
                <w:tab w:val="left" w:pos="2016"/>
                <w:tab w:val="left" w:pos="24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педагогом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небольших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6593CB2" w14:textId="77777777" w:rsidR="000079C5" w:rsidRDefault="00D62347">
            <w:pPr>
              <w:pStyle w:val="TableParagraph"/>
              <w:tabs>
                <w:tab w:val="left" w:pos="1497"/>
                <w:tab w:val="left" w:pos="3082"/>
                <w:tab w:val="left" w:pos="427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ребёнка</w:t>
            </w:r>
            <w:r>
              <w:rPr>
                <w:w w:val="105"/>
                <w:sz w:val="24"/>
              </w:rPr>
              <w:tab/>
              <w:t>соблюдать</w:t>
            </w:r>
          </w:p>
        </w:tc>
      </w:tr>
      <w:tr w:rsidR="000079C5" w14:paraId="21E5602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89F065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подгруппах;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7C23E8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</w:t>
            </w:r>
          </w:p>
        </w:tc>
      </w:tr>
      <w:tr w:rsidR="000079C5" w14:paraId="073A332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7A60729" w14:textId="77777777" w:rsidR="000079C5" w:rsidRDefault="00D62347">
            <w:pPr>
              <w:pStyle w:val="TableParagraph"/>
              <w:tabs>
                <w:tab w:val="left" w:pos="2112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76DB80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навыки.</w:t>
            </w:r>
          </w:p>
        </w:tc>
      </w:tr>
      <w:tr w:rsidR="000079C5" w14:paraId="2C409F6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EC7FDC8" w14:textId="77777777" w:rsidR="000079C5" w:rsidRDefault="00D62347">
            <w:pPr>
              <w:pStyle w:val="TableParagraph"/>
              <w:tabs>
                <w:tab w:val="left" w:pos="2069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95FD379" w14:textId="77777777" w:rsidR="000079C5" w:rsidRDefault="00D62347">
            <w:pPr>
              <w:pStyle w:val="TableParagraph"/>
              <w:tabs>
                <w:tab w:val="left" w:pos="29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1)Основная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w w:val="105"/>
                <w:sz w:val="24"/>
              </w:rPr>
              <w:tab/>
              <w:t xml:space="preserve">(основные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</w:p>
        </w:tc>
      </w:tr>
      <w:tr w:rsidR="000079C5" w14:paraId="5C59B07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630E39A" w14:textId="77777777" w:rsidR="000079C5" w:rsidRDefault="00D62347">
            <w:pPr>
              <w:pStyle w:val="TableParagraph"/>
              <w:tabs>
                <w:tab w:val="left" w:pos="24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  <w:t>физических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C985DF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</w:tc>
      </w:tr>
      <w:tr w:rsidR="000079C5" w14:paraId="03BEE74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7D36FA3" w14:textId="77777777" w:rsidR="000079C5" w:rsidRDefault="00D62347">
            <w:pPr>
              <w:pStyle w:val="TableParagraph"/>
              <w:tabs>
                <w:tab w:val="left" w:pos="237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упражнений,</w:t>
            </w:r>
            <w:r>
              <w:rPr>
                <w:w w:val="105"/>
                <w:sz w:val="24"/>
              </w:rPr>
              <w:tab/>
              <w:t>совместным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56EB91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</w:tc>
      </w:tr>
      <w:tr w:rsidR="000079C5" w14:paraId="63C4511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DBBF67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двигательным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EEB4BB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катание,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ловля: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скатывание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мяча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  <w:tr w:rsidR="000079C5" w14:paraId="10FB88E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D67E699" w14:textId="77777777" w:rsidR="000079C5" w:rsidRDefault="00D62347">
            <w:pPr>
              <w:pStyle w:val="TableParagraph"/>
              <w:tabs>
                <w:tab w:val="left" w:pos="1666"/>
                <w:tab w:val="left" w:pos="308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  <w:t>детей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606767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наклонной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1671819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CBEC475" w14:textId="77777777" w:rsidR="000079C5" w:rsidRDefault="00D62347">
            <w:pPr>
              <w:pStyle w:val="TableParagraph"/>
              <w:tabs>
                <w:tab w:val="left" w:pos="23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  <w:t>физического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D83702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</w:p>
        </w:tc>
      </w:tr>
      <w:tr w:rsidR="000079C5" w14:paraId="6CD2665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B859BBB" w14:textId="77777777" w:rsidR="000079C5" w:rsidRDefault="00D62347">
            <w:pPr>
              <w:pStyle w:val="TableParagraph"/>
              <w:tabs>
                <w:tab w:val="left" w:pos="22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воспитания,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FB423E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50-100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см),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дугу,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воротца;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</w:t>
            </w:r>
          </w:p>
        </w:tc>
      </w:tr>
      <w:tr w:rsidR="000079C5" w14:paraId="4A2F759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EAD7A4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культурно-гигиенические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038480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катящегося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мяча;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мячей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другдругу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стоя;</w:t>
            </w:r>
          </w:p>
        </w:tc>
      </w:tr>
      <w:tr w:rsidR="000079C5" w14:paraId="024D4614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9BF7EF9" w14:textId="77777777" w:rsidR="000079C5" w:rsidRDefault="00D62347">
            <w:pPr>
              <w:pStyle w:val="TableParagraph"/>
              <w:tabs>
                <w:tab w:val="left" w:pos="1829"/>
                <w:tab w:val="left" w:pos="289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навыки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276CAC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двумяруками,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</w:t>
            </w:r>
          </w:p>
        </w:tc>
      </w:tr>
      <w:tr w:rsidR="000079C5" w14:paraId="34D7ABE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9861952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886578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головы;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горизонтальную</w:t>
            </w:r>
          </w:p>
        </w:tc>
      </w:tr>
      <w:tr w:rsidR="000079C5" w14:paraId="02B01B6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0E9C38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здоровому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2FF2EB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100-125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0909545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91891CB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E9DDBE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одной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сетку,</w:t>
            </w:r>
          </w:p>
        </w:tc>
      </w:tr>
      <w:tr w:rsidR="000079C5" w14:paraId="3253CE6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5F5E63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58DF74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натянутую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</w:p>
        </w:tc>
      </w:tr>
      <w:tr w:rsidR="000079C5" w14:paraId="1EE2A73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42167E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09C151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1-1,5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м;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ловля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мяча,</w:t>
            </w:r>
            <w:r>
              <w:rPr>
                <w:spacing w:val="1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брошенного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   с</w:t>
            </w:r>
          </w:p>
        </w:tc>
      </w:tr>
      <w:tr w:rsidR="000079C5" w14:paraId="4749D50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836C7B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898C1A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расстояния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1м;</w:t>
            </w:r>
          </w:p>
        </w:tc>
      </w:tr>
      <w:tr w:rsidR="000079C5" w14:paraId="1DD991B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67EFBBB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08C34F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лазанье: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ползание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животе,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71D0A2E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EB8287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9F4724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четвереньках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погремушки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(флажка)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3-4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</w:p>
        </w:tc>
      </w:tr>
      <w:tr w:rsidR="000079C5" w14:paraId="7665E7C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C071A1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781B76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(взяв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её,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встать,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выпрямиться),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лежащей</w:t>
            </w:r>
          </w:p>
        </w:tc>
      </w:tr>
      <w:tr w:rsidR="000079C5" w14:paraId="1D30210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E796C5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33E6ED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приподнятой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</w:t>
            </w:r>
          </w:p>
        </w:tc>
      </w:tr>
      <w:tr w:rsidR="000079C5" w14:paraId="5DEE9BE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A6EDB7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9E6FFC2" w14:textId="77777777" w:rsidR="000079C5" w:rsidRDefault="00D62347">
            <w:pPr>
              <w:pStyle w:val="TableParagraph"/>
              <w:tabs>
                <w:tab w:val="left" w:pos="1176"/>
                <w:tab w:val="left" w:pos="1694"/>
                <w:tab w:val="left" w:pos="2549"/>
                <w:tab w:val="left" w:pos="3159"/>
                <w:tab w:val="left" w:pos="368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концом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20-30</w:t>
            </w:r>
            <w:r>
              <w:rPr>
                <w:w w:val="105"/>
                <w:sz w:val="24"/>
              </w:rPr>
              <w:tab/>
              <w:t>см;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</w:p>
        </w:tc>
      </w:tr>
      <w:tr w:rsidR="000079C5" w14:paraId="21A4F24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5DFD25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6965E1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скамейке;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проползание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дугой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(30-40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</w:p>
        </w:tc>
      </w:tr>
      <w:tr w:rsidR="000079C5" w14:paraId="7343F11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FEE3CD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1A0074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влезание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лесенку-стремянку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спуск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</w:t>
            </w:r>
          </w:p>
        </w:tc>
      </w:tr>
      <w:tr w:rsidR="000079C5" w14:paraId="68E6432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085692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91F17F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произвольным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способом;</w:t>
            </w:r>
          </w:p>
        </w:tc>
      </w:tr>
      <w:tr w:rsidR="000079C5" w14:paraId="4DF35E64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4AC124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8451996" w14:textId="77777777" w:rsidR="000079C5" w:rsidRDefault="00D62347">
            <w:pPr>
              <w:pStyle w:val="TableParagraph"/>
              <w:tabs>
                <w:tab w:val="left" w:pos="1214"/>
                <w:tab w:val="left" w:pos="2246"/>
                <w:tab w:val="left" w:pos="3394"/>
                <w:tab w:val="left" w:pos="3903"/>
                <w:tab w:val="left" w:pos="53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ходьба:</w:t>
            </w:r>
            <w:r>
              <w:rPr>
                <w:w w:val="105"/>
                <w:sz w:val="24"/>
              </w:rPr>
              <w:tab/>
              <w:t>ходьба</w:t>
            </w:r>
            <w:r>
              <w:rPr>
                <w:w w:val="105"/>
                <w:sz w:val="24"/>
              </w:rPr>
              <w:tab/>
              <w:t>стайкой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педагогом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0079C5" w14:paraId="71C1F4A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C79067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9F89D9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перешагиванием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через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линии,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палки,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кубы;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5183AAD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8D3AC3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B82BC6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носках;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переходом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бег;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</w:p>
        </w:tc>
      </w:tr>
      <w:tr w:rsidR="000079C5" w14:paraId="4B30752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33ED77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CDDFC9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шагом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2D7437F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D0AADB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DB6EB7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руке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(флажок,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платочек,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ленточка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другие);</w:t>
            </w:r>
          </w:p>
        </w:tc>
      </w:tr>
      <w:tr w:rsidR="000079C5" w14:paraId="08E8B34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E9371EB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9861BE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врассыпную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</w:p>
        </w:tc>
      </w:tr>
      <w:tr w:rsidR="000079C5" w14:paraId="51409E5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23350A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AA4C5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предметами;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кругу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одному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</w:t>
            </w:r>
          </w:p>
        </w:tc>
      </w:tr>
      <w:tr w:rsidR="000079C5" w14:paraId="3F5D613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7077AE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0296B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взявшись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руки;</w:t>
            </w:r>
          </w:p>
        </w:tc>
      </w:tr>
      <w:tr w:rsidR="000079C5" w14:paraId="2E2B29D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C6780A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9BF624F" w14:textId="77777777" w:rsidR="000079C5" w:rsidRDefault="00D62347">
            <w:pPr>
              <w:pStyle w:val="TableParagraph"/>
              <w:tabs>
                <w:tab w:val="left" w:pos="2319"/>
                <w:tab w:val="left" w:pos="40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бег: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бег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стайкой</w:t>
            </w:r>
            <w:r>
              <w:rPr>
                <w:w w:val="105"/>
                <w:sz w:val="24"/>
              </w:rPr>
              <w:tab/>
              <w:t xml:space="preserve">за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</w:p>
        </w:tc>
      </w:tr>
      <w:tr w:rsidR="000079C5" w14:paraId="5906E7E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8F21A3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AE39CE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направлении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разных 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</w:p>
        </w:tc>
      </w:tr>
      <w:tr w:rsidR="000079C5" w14:paraId="6CF82C8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8FAE27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BCF5B8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линиями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40-30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</w:p>
        </w:tc>
      </w:tr>
      <w:tr w:rsidR="000079C5" w14:paraId="3737CAE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7D11E0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78894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катящимся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мячом;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65A0CD8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270C76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B9F9EED" w14:textId="77777777" w:rsidR="000079C5" w:rsidRDefault="00D62347">
            <w:pPr>
              <w:pStyle w:val="TableParagraph"/>
              <w:tabs>
                <w:tab w:val="left" w:pos="1276"/>
                <w:tab w:val="left" w:pos="3029"/>
                <w:tab w:val="left" w:pos="3399"/>
                <w:tab w:val="left" w:pos="449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обратно;</w:t>
            </w:r>
            <w:r>
              <w:rPr>
                <w:w w:val="105"/>
                <w:sz w:val="24"/>
              </w:rPr>
              <w:tab/>
              <w:t>непрерывный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течение</w:t>
            </w:r>
            <w:r>
              <w:rPr>
                <w:w w:val="105"/>
                <w:sz w:val="24"/>
              </w:rPr>
              <w:tab/>
              <w:t>20-30-40</w:t>
            </w:r>
          </w:p>
        </w:tc>
      </w:tr>
      <w:tr w:rsidR="000079C5" w14:paraId="3EA3132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4F98F6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4FE663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секунд;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40-80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</w:p>
        </w:tc>
      </w:tr>
      <w:tr w:rsidR="000079C5" w14:paraId="162F815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121D51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9F7E59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прыжки: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(10-15</w:t>
            </w:r>
          </w:p>
        </w:tc>
      </w:tr>
      <w:tr w:rsidR="000079C5" w14:paraId="1787A38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782866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56B1169" w14:textId="77777777" w:rsidR="000079C5" w:rsidRDefault="00D62347">
            <w:pPr>
              <w:pStyle w:val="TableParagraph"/>
              <w:tabs>
                <w:tab w:val="left" w:pos="882"/>
                <w:tab w:val="left" w:pos="1276"/>
                <w:tab w:val="left" w:pos="3149"/>
                <w:tab w:val="left" w:pos="4225"/>
                <w:tab w:val="left" w:pos="508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раз);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продвижением</w:t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1-2</w:t>
            </w:r>
          </w:p>
        </w:tc>
      </w:tr>
      <w:tr w:rsidR="000079C5" w14:paraId="78A9555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998C58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4DEF6A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параллельные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10-20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756571D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33C8B75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4BEC3A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длину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дальше,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</w:p>
        </w:tc>
      </w:tr>
      <w:tr w:rsidR="000079C5" w14:paraId="330A694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FCDA64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F70521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параллельные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(20-30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</w:p>
        </w:tc>
      </w:tr>
      <w:tr w:rsidR="000079C5" w14:paraId="23842B7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1761E6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B799CE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предмета,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находящегося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поднятых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</w:p>
        </w:tc>
      </w:tr>
      <w:tr w:rsidR="000079C5" w14:paraId="6AB63E6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08387B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0FB108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ребёнка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</w:p>
        </w:tc>
      </w:tr>
      <w:tr w:rsidR="000079C5" w14:paraId="06987A4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C85896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9F4276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равновесии: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ходьба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</w:p>
        </w:tc>
      </w:tr>
      <w:tr w:rsidR="000079C5" w14:paraId="043A211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296CF4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E9BA5F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(ширина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20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длина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2-3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</w:p>
        </w:tc>
      </w:tr>
      <w:tr w:rsidR="000079C5" w14:paraId="23F20F0D" w14:textId="77777777">
        <w:trPr>
          <w:trHeight w:val="558"/>
        </w:trPr>
        <w:tc>
          <w:tcPr>
            <w:tcW w:w="3794" w:type="dxa"/>
            <w:tcBorders>
              <w:top w:val="nil"/>
            </w:tcBorders>
          </w:tcPr>
          <w:p w14:paraId="4515141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54B0F69F" w14:textId="77777777" w:rsidR="000079C5" w:rsidRDefault="00D62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приподнятой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 w14:paraId="18381EAC" w14:textId="77777777" w:rsidR="000079C5" w:rsidRDefault="000079C5">
      <w:pPr>
        <w:spacing w:line="270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71FA77A" w14:textId="77777777">
        <w:trPr>
          <w:trHeight w:val="14634"/>
        </w:trPr>
        <w:tc>
          <w:tcPr>
            <w:tcW w:w="3794" w:type="dxa"/>
          </w:tcPr>
          <w:p w14:paraId="3BFD61C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029C2EF0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гимнастической скамейке; перешагивание линий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извилистой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подъем без помощи рук на скамейку, удерживая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месте.</w:t>
            </w:r>
          </w:p>
          <w:p w14:paraId="3CC17066" w14:textId="77777777" w:rsidR="000079C5" w:rsidRDefault="00D62347">
            <w:pPr>
              <w:pStyle w:val="TableParagraph"/>
              <w:tabs>
                <w:tab w:val="left" w:pos="1934"/>
                <w:tab w:val="left" w:pos="382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наталкиваясь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придерживаться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w w:val="105"/>
                <w:sz w:val="24"/>
              </w:rPr>
              <w:tab/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14:paraId="6401D046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349FE865" w14:textId="77777777" w:rsidR="000079C5" w:rsidRDefault="00D62347">
            <w:pPr>
              <w:pStyle w:val="TableParagraph"/>
              <w:tabs>
                <w:tab w:val="left" w:pos="1022"/>
                <w:tab w:val="left" w:pos="1387"/>
                <w:tab w:val="left" w:pos="1521"/>
                <w:tab w:val="left" w:pos="1627"/>
                <w:tab w:val="left" w:pos="1694"/>
                <w:tab w:val="left" w:pos="2343"/>
                <w:tab w:val="left" w:pos="2506"/>
                <w:tab w:val="left" w:pos="2592"/>
                <w:tab w:val="left" w:pos="3178"/>
                <w:tab w:val="left" w:pos="3346"/>
                <w:tab w:val="left" w:pos="3500"/>
                <w:tab w:val="left" w:pos="3749"/>
                <w:tab w:val="left" w:pos="3855"/>
                <w:tab w:val="left" w:pos="4057"/>
                <w:tab w:val="left" w:pos="4162"/>
                <w:tab w:val="left" w:pos="4388"/>
                <w:tab w:val="left" w:pos="5180"/>
                <w:tab w:val="left" w:pos="5286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плечевого пояса: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разведение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спину,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сгибание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разгибание,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хлопков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головой; махи руками вверх-вниз, вперед-назад;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позвоночника: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вправо-влево,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 сидящему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 стоя и сидя; одновременное сгибание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разгибание ног из исходного положения сидя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 положения лежа 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брюшного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</w:t>
            </w:r>
            <w:r>
              <w:rPr>
                <w:w w:val="105"/>
                <w:sz w:val="24"/>
              </w:rPr>
              <w:tab/>
              <w:t xml:space="preserve">и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 и разгибание 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 за опору,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потягивание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другое;</w:t>
            </w:r>
          </w:p>
          <w:p w14:paraId="75A331CC" w14:textId="77777777" w:rsidR="000079C5" w:rsidRDefault="00D62347">
            <w:pPr>
              <w:pStyle w:val="TableParagraph"/>
              <w:tabs>
                <w:tab w:val="left" w:pos="405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 упражнений; педагог показывает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выполняет вместе с ними:  хлопки в ладоши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«пружинка»,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носочках,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14:paraId="10BA476A" w14:textId="77777777" w:rsidR="000079C5" w:rsidRDefault="00D6234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образец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подражания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скамейке.</w:t>
            </w:r>
          </w:p>
          <w:p w14:paraId="55525AFD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текстом,    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   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включением    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</w:p>
          <w:p w14:paraId="53797F90" w14:textId="77777777" w:rsidR="000079C5" w:rsidRDefault="00D62347">
            <w:pPr>
              <w:pStyle w:val="TableParagraph"/>
              <w:spacing w:before="5" w:line="232" w:lineRule="auto"/>
              <w:ind w:right="12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ритмических упражнений. Создает условия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развития    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выразительности   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движений    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14:paraId="1468F04E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7429315" w14:textId="77777777">
        <w:trPr>
          <w:trHeight w:val="5243"/>
        </w:trPr>
        <w:tc>
          <w:tcPr>
            <w:tcW w:w="3794" w:type="dxa"/>
          </w:tcPr>
          <w:p w14:paraId="18D792E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212BE5CA" w14:textId="77777777" w:rsidR="000079C5" w:rsidRDefault="00D62347">
            <w:pPr>
              <w:pStyle w:val="TableParagraph"/>
              <w:tabs>
                <w:tab w:val="left" w:pos="1819"/>
                <w:tab w:val="left" w:pos="424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имитационных упражнениях и сюжетных играх,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передавать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(попрыгать, как зайчики, помахать крылышками,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лошадка,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зернышки,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14:paraId="2C1B3480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формирует  у детей полезные  привычки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(самостоятельно и правильно мыть руки 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туалета,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чистить зубы, пользоваться предметами 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гигиены); поощряет умения замечать нарушения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 гигиены, оценивать свой внешний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  <w:p w14:paraId="2AB9DC3B" w14:textId="77777777" w:rsidR="000079C5" w:rsidRDefault="00D62347">
            <w:pPr>
              <w:pStyle w:val="TableParagraph"/>
              <w:spacing w:line="270" w:lineRule="exact"/>
              <w:ind w:right="3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закаливающим и гигиеническим процедурам,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</w:tc>
      </w:tr>
      <w:tr w:rsidR="000079C5" w14:paraId="071075B5" w14:textId="77777777">
        <w:trPr>
          <w:trHeight w:val="278"/>
        </w:trPr>
        <w:tc>
          <w:tcPr>
            <w:tcW w:w="9326" w:type="dxa"/>
            <w:gridSpan w:val="2"/>
          </w:tcPr>
          <w:p w14:paraId="101169B1" w14:textId="77777777" w:rsidR="000079C5" w:rsidRDefault="00D62347">
            <w:pPr>
              <w:pStyle w:val="TableParagraph"/>
              <w:spacing w:line="258" w:lineRule="exact"/>
              <w:ind w:left="2366" w:right="236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3-4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года</w:t>
            </w:r>
          </w:p>
        </w:tc>
      </w:tr>
      <w:tr w:rsidR="000079C5" w14:paraId="69EA4A0B" w14:textId="77777777">
        <w:trPr>
          <w:trHeight w:val="9112"/>
        </w:trPr>
        <w:tc>
          <w:tcPr>
            <w:tcW w:w="3794" w:type="dxa"/>
          </w:tcPr>
          <w:p w14:paraId="1D806265" w14:textId="77777777" w:rsidR="000079C5" w:rsidRDefault="00D62347">
            <w:pPr>
              <w:pStyle w:val="TableParagraph"/>
              <w:tabs>
                <w:tab w:val="left" w:pos="2232"/>
                <w:tab w:val="left" w:pos="2650"/>
              </w:tabs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 гимнастики (строевые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упражнения),</w:t>
            </w:r>
          </w:p>
          <w:p w14:paraId="614B74A9" w14:textId="77777777" w:rsidR="000079C5" w:rsidRDefault="00D62347">
            <w:pPr>
              <w:pStyle w:val="TableParagraph"/>
              <w:tabs>
                <w:tab w:val="left" w:pos="1584"/>
                <w:tab w:val="left" w:pos="1771"/>
                <w:tab w:val="left" w:pos="1824"/>
                <w:tab w:val="left" w:pos="2151"/>
                <w:tab w:val="left" w:pos="2314"/>
                <w:tab w:val="left" w:pos="3020"/>
                <w:tab w:val="left" w:pos="3553"/>
              </w:tabs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игры,помогая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правила в игре;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w w:val="105"/>
                <w:sz w:val="24"/>
              </w:rPr>
              <w:tab/>
              <w:t>ориентировку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координацию,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равновесие, способность быстро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сигнал;</w:t>
            </w:r>
          </w:p>
          <w:p w14:paraId="26C76B89" w14:textId="77777777" w:rsidR="000079C5" w:rsidRDefault="00D62347">
            <w:pPr>
              <w:pStyle w:val="TableParagraph"/>
              <w:tabs>
                <w:tab w:val="left" w:pos="965"/>
                <w:tab w:val="left" w:pos="1387"/>
                <w:tab w:val="left" w:pos="1666"/>
                <w:tab w:val="left" w:pos="2021"/>
                <w:tab w:val="left" w:pos="2069"/>
                <w:tab w:val="left" w:pos="2117"/>
                <w:tab w:val="left" w:pos="2227"/>
                <w:tab w:val="left" w:pos="2314"/>
                <w:tab w:val="left" w:pos="2371"/>
                <w:tab w:val="left" w:pos="2809"/>
                <w:tab w:val="left" w:pos="3087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занятиям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активному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отдыху,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самостоятельность;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физического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воспитания, создавать 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14:paraId="4B752F13" w14:textId="77777777" w:rsidR="000079C5" w:rsidRDefault="00D62347">
            <w:pPr>
              <w:pStyle w:val="TableParagraph"/>
              <w:tabs>
                <w:tab w:val="left" w:pos="2491"/>
              </w:tabs>
              <w:spacing w:before="6" w:line="237" w:lineRule="auto"/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</w:p>
          <w:p w14:paraId="699BD09B" w14:textId="77777777" w:rsidR="000079C5" w:rsidRDefault="00D62347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самообслуживания,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формируя</w:t>
            </w:r>
          </w:p>
        </w:tc>
        <w:tc>
          <w:tcPr>
            <w:tcW w:w="5532" w:type="dxa"/>
          </w:tcPr>
          <w:p w14:paraId="199EA8F2" w14:textId="77777777" w:rsidR="000079C5" w:rsidRDefault="00D62347">
            <w:pPr>
              <w:pStyle w:val="TableParagraph"/>
              <w:tabs>
                <w:tab w:val="left" w:pos="2511"/>
                <w:tab w:val="left" w:pos="446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строевые упражнения, находить 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 упражнения по показу;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и положительного эмоционального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общем для всех темпе. Организует 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эмоциональным</w:t>
            </w:r>
            <w:r>
              <w:rPr>
                <w:w w:val="105"/>
                <w:sz w:val="24"/>
              </w:rPr>
              <w:tab/>
              <w:t>отражением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замысла,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правила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подвижной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игре.</w:t>
            </w:r>
          </w:p>
          <w:p w14:paraId="76C40F32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продумывает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 к овладению элементарными нормами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привычки.</w:t>
            </w:r>
          </w:p>
          <w:p w14:paraId="5A87F5B6" w14:textId="77777777" w:rsidR="000079C5" w:rsidRDefault="00D62347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14:paraId="2CEA2D65" w14:textId="77777777" w:rsidR="000079C5" w:rsidRDefault="00D62347">
            <w:pPr>
              <w:pStyle w:val="TableParagraph"/>
              <w:spacing w:before="6"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14:paraId="2EDC5336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 катание, ловля, метание:прокатывание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двумя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руками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большого</w:t>
            </w:r>
            <w:r>
              <w:rPr>
                <w:w w:val="105"/>
                <w:sz w:val="24"/>
              </w:rPr>
              <w:t xml:space="preserve"> мяча 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подталкивая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 или сзади; 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 сидя парами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 врозь, стоя на коленях;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вдольскамейки,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</w:p>
          <w:p w14:paraId="5570F816" w14:textId="77777777" w:rsidR="000079C5" w:rsidRDefault="00D6234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рукой;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произвольное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прокатывание 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</w:p>
        </w:tc>
      </w:tr>
    </w:tbl>
    <w:p w14:paraId="5C2770F8" w14:textId="77777777" w:rsidR="000079C5" w:rsidRDefault="000079C5">
      <w:pPr>
        <w:spacing w:line="267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CFA9DD1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7025C64A" w14:textId="77777777" w:rsidR="000079C5" w:rsidRDefault="00D6234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полезные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5532" w:type="dxa"/>
            <w:tcBorders>
              <w:bottom w:val="nil"/>
            </w:tcBorders>
          </w:tcPr>
          <w:p w14:paraId="7434E9CF" w14:textId="77777777" w:rsidR="000079C5" w:rsidRDefault="00D6234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ловля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катящегося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</w:p>
        </w:tc>
      </w:tr>
      <w:tr w:rsidR="000079C5" w14:paraId="1749CF7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58518E5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здоровому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E18C4F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мешочка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горизонтальную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цель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(корзину)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</w:p>
        </w:tc>
      </w:tr>
      <w:tr w:rsidR="000079C5" w14:paraId="4752EF2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5A7D81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319295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</w:p>
        </w:tc>
      </w:tr>
      <w:tr w:rsidR="000079C5" w14:paraId="60E2A9C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3AD862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2FF8D7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его;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землю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его;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</w:p>
        </w:tc>
      </w:tr>
      <w:tr w:rsidR="000079C5" w14:paraId="6A077B9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29917A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62E51D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ловля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мяча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парах;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бросание,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одной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</w:p>
        </w:tc>
      </w:tr>
      <w:tr w:rsidR="000079C5" w14:paraId="54679BF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C1DA79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8B28A1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расположенный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</w:p>
        </w:tc>
      </w:tr>
      <w:tr w:rsidR="000079C5" w14:paraId="170D599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5D670B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EAF52EF" w14:textId="77777777" w:rsidR="000079C5" w:rsidRDefault="00D62347">
            <w:pPr>
              <w:pStyle w:val="TableParagraph"/>
              <w:tabs>
                <w:tab w:val="left" w:pos="604"/>
                <w:tab w:val="left" w:pos="2183"/>
                <w:tab w:val="left" w:pos="2879"/>
                <w:tab w:val="left" w:pos="3493"/>
                <w:tab w:val="left" w:pos="47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расстояния</w:t>
            </w:r>
            <w:r>
              <w:rPr>
                <w:w w:val="105"/>
                <w:sz w:val="24"/>
              </w:rPr>
              <w:tab/>
              <w:t>1,5</w:t>
            </w:r>
            <w:r>
              <w:rPr>
                <w:w w:val="105"/>
                <w:sz w:val="24"/>
              </w:rPr>
              <w:tab/>
              <w:t>м;</w:t>
            </w:r>
            <w:r>
              <w:rPr>
                <w:w w:val="105"/>
                <w:sz w:val="24"/>
              </w:rPr>
              <w:tab/>
              <w:t>метание</w:t>
            </w:r>
            <w:r>
              <w:rPr>
                <w:w w:val="105"/>
                <w:sz w:val="24"/>
              </w:rPr>
              <w:tab/>
              <w:t>вдаль;</w:t>
            </w:r>
          </w:p>
        </w:tc>
      </w:tr>
      <w:tr w:rsidR="000079C5" w14:paraId="461639B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633BE1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A1155D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сетку;</w:t>
            </w:r>
          </w:p>
        </w:tc>
      </w:tr>
      <w:tr w:rsidR="000079C5" w14:paraId="5EFC951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DB13F4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D5752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38CFE41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AF05C1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20A865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расстояние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4-5-6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 кегли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(взять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встать,</w:t>
            </w:r>
          </w:p>
        </w:tc>
      </w:tr>
      <w:tr w:rsidR="000079C5" w14:paraId="4D0A2DA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A6CFF5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28CC263" w14:textId="77777777" w:rsidR="000079C5" w:rsidRDefault="00D62347">
            <w:pPr>
              <w:pStyle w:val="TableParagraph"/>
              <w:tabs>
                <w:tab w:val="left" w:pos="1876"/>
                <w:tab w:val="left" w:pos="3019"/>
                <w:tab w:val="left" w:pos="3975"/>
                <w:tab w:val="left" w:pos="505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выпрямиться,</w:t>
            </w:r>
            <w:r>
              <w:rPr>
                <w:w w:val="105"/>
                <w:sz w:val="24"/>
              </w:rPr>
              <w:tab/>
              <w:t>поднять</w:t>
            </w:r>
            <w:r>
              <w:rPr>
                <w:w w:val="105"/>
                <w:sz w:val="24"/>
              </w:rPr>
              <w:tab/>
              <w:t>двумя</w:t>
            </w:r>
            <w:r>
              <w:rPr>
                <w:w w:val="105"/>
                <w:sz w:val="24"/>
              </w:rPr>
              <w:tab/>
              <w:t>руками</w:t>
            </w:r>
            <w:r>
              <w:rPr>
                <w:w w:val="105"/>
                <w:sz w:val="24"/>
              </w:rPr>
              <w:tab/>
              <w:t>над</w:t>
            </w:r>
          </w:p>
        </w:tc>
      </w:tr>
      <w:tr w:rsidR="000079C5" w14:paraId="0D06F6F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A852EE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2658E0B" w14:textId="77777777" w:rsidR="000079C5" w:rsidRDefault="00D62347">
            <w:pPr>
              <w:pStyle w:val="TableParagraph"/>
              <w:tabs>
                <w:tab w:val="left" w:pos="1382"/>
                <w:tab w:val="left" w:pos="1876"/>
                <w:tab w:val="left" w:pos="3903"/>
                <w:tab w:val="left" w:pos="520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головой);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  <w:r>
              <w:rPr>
                <w:w w:val="105"/>
                <w:sz w:val="24"/>
              </w:rPr>
              <w:tab/>
              <w:t>скамейке,</w:t>
            </w:r>
            <w:r>
              <w:rPr>
                <w:w w:val="105"/>
                <w:sz w:val="24"/>
              </w:rPr>
              <w:tab/>
              <w:t>за</w:t>
            </w:r>
          </w:p>
        </w:tc>
      </w:tr>
      <w:tr w:rsidR="000079C5" w14:paraId="5C62E18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F3D39B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ADB5BF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катящимся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мячом;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</w:p>
        </w:tc>
      </w:tr>
      <w:tr w:rsidR="000079C5" w14:paraId="1EDC57C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872BBA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494E32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дугами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</w:p>
        </w:tc>
      </w:tr>
      <w:tr w:rsidR="000079C5" w14:paraId="1CC29C0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620D8C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29B99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0122D9A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0E8397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7F084C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ступни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лесенку-стремянку</w:t>
            </w:r>
          </w:p>
        </w:tc>
      </w:tr>
      <w:tr w:rsidR="000079C5" w14:paraId="61EB937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105A6B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0D90D9A" w14:textId="77777777" w:rsidR="000079C5" w:rsidRDefault="00D62347">
            <w:pPr>
              <w:pStyle w:val="TableParagraph"/>
              <w:tabs>
                <w:tab w:val="left" w:pos="786"/>
                <w:tab w:val="left" w:pos="2856"/>
                <w:tab w:val="left" w:pos="38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или</w:t>
            </w:r>
            <w:r>
              <w:rPr>
                <w:w w:val="105"/>
                <w:sz w:val="24"/>
              </w:rPr>
              <w:tab/>
              <w:t>гимнастическую</w:t>
            </w:r>
            <w:r>
              <w:rPr>
                <w:w w:val="105"/>
                <w:sz w:val="24"/>
              </w:rPr>
              <w:tab/>
              <w:t>стенку</w:t>
            </w:r>
            <w:r>
              <w:rPr>
                <w:w w:val="105"/>
                <w:sz w:val="24"/>
              </w:rPr>
              <w:tab/>
              <w:t>произвольным</w:t>
            </w:r>
          </w:p>
        </w:tc>
      </w:tr>
      <w:tr w:rsidR="000079C5" w14:paraId="7559A45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5860FF5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31EF2E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способом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реек)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нее;</w:t>
            </w:r>
          </w:p>
        </w:tc>
      </w:tr>
      <w:tr w:rsidR="000079C5" w14:paraId="1437188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B038E2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272411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подлезание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 пола;</w:t>
            </w:r>
          </w:p>
        </w:tc>
      </w:tr>
      <w:tr w:rsidR="000079C5" w14:paraId="147554E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0B47D0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72C95A2" w14:textId="77777777" w:rsidR="000079C5" w:rsidRDefault="00D62347">
            <w:pPr>
              <w:pStyle w:val="TableParagraph"/>
              <w:tabs>
                <w:tab w:val="left" w:pos="1214"/>
                <w:tab w:val="left" w:pos="2251"/>
                <w:tab w:val="left" w:pos="2669"/>
                <w:tab w:val="left" w:pos="397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ходьба:</w:t>
            </w:r>
            <w:r>
              <w:rPr>
                <w:w w:val="105"/>
                <w:sz w:val="24"/>
              </w:rPr>
              <w:tab/>
              <w:t>ходьба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заданном</w:t>
            </w:r>
            <w:r>
              <w:rPr>
                <w:w w:val="105"/>
                <w:sz w:val="24"/>
              </w:rPr>
              <w:tab/>
              <w:t>направлении,</w:t>
            </w:r>
          </w:p>
        </w:tc>
      </w:tr>
      <w:tr w:rsidR="000079C5" w14:paraId="14FD000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445D3D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5DDB1DB" w14:textId="77777777" w:rsidR="000079C5" w:rsidRDefault="00D62347">
            <w:pPr>
              <w:pStyle w:val="TableParagraph"/>
              <w:tabs>
                <w:tab w:val="left" w:pos="1699"/>
                <w:tab w:val="left" w:pos="3019"/>
                <w:tab w:val="left" w:pos="3730"/>
                <w:tab w:val="left" w:pos="4167"/>
                <w:tab w:val="left" w:pos="51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небольшими</w:t>
            </w:r>
            <w:r>
              <w:rPr>
                <w:w w:val="105"/>
                <w:sz w:val="24"/>
              </w:rPr>
              <w:tab/>
              <w:t>группами,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другом</w:t>
            </w:r>
            <w:r>
              <w:rPr>
                <w:w w:val="105"/>
                <w:sz w:val="24"/>
              </w:rPr>
              <w:tab/>
              <w:t>по</w:t>
            </w:r>
          </w:p>
        </w:tc>
      </w:tr>
      <w:tr w:rsidR="000079C5" w14:paraId="35A7BA4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8F7658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5FF13CE" w14:textId="77777777" w:rsidR="000079C5" w:rsidRDefault="00D62347">
            <w:pPr>
              <w:pStyle w:val="TableParagraph"/>
              <w:tabs>
                <w:tab w:val="left" w:pos="3730"/>
                <w:tab w:val="left" w:pos="46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ориентирам(по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кругу,</w:t>
            </w:r>
            <w:r>
              <w:rPr>
                <w:w w:val="105"/>
                <w:sz w:val="24"/>
              </w:rPr>
              <w:tab/>
              <w:t>обходя</w:t>
            </w:r>
          </w:p>
        </w:tc>
      </w:tr>
      <w:tr w:rsidR="000079C5" w14:paraId="219CB9F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EA1F39B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60B7BE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предметы,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</w:p>
        </w:tc>
      </w:tr>
      <w:tr w:rsidR="000079C5" w14:paraId="1995A6F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496EDE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D329BF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«змейкой»,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направления);</w:t>
            </w:r>
          </w:p>
        </w:tc>
      </w:tr>
      <w:tr w:rsidR="000079C5" w14:paraId="44C190E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D33754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A27D27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носках;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высоко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поднимая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</w:p>
        </w:tc>
      </w:tr>
      <w:tr w:rsidR="000079C5" w14:paraId="7207AF1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0E16CF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1E71F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предметы,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сигналу;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</w:p>
        </w:tc>
      </w:tr>
      <w:tr w:rsidR="000079C5" w14:paraId="4D6157F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BD581A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8DB3A88" w14:textId="77777777" w:rsidR="000079C5" w:rsidRDefault="00D62347">
            <w:pPr>
              <w:pStyle w:val="TableParagraph"/>
              <w:tabs>
                <w:tab w:val="left" w:pos="662"/>
                <w:tab w:val="left" w:pos="1833"/>
                <w:tab w:val="left" w:pos="2299"/>
                <w:tab w:val="left" w:pos="3408"/>
                <w:tab w:val="left" w:pos="53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  <w:t>другом,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направлениях;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0079C5" w14:paraId="53FAC2D3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A78491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397DCB4" w14:textId="77777777" w:rsidR="000079C5" w:rsidRDefault="00D62347">
            <w:pPr>
              <w:pStyle w:val="TableParagraph"/>
              <w:tabs>
                <w:tab w:val="left" w:pos="18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выполнением</w:t>
            </w:r>
            <w:r>
              <w:rPr>
                <w:w w:val="105"/>
                <w:sz w:val="24"/>
              </w:rPr>
              <w:tab/>
              <w:t>заданий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(присесть,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идти</w:t>
            </w:r>
          </w:p>
        </w:tc>
      </w:tr>
      <w:tr w:rsidR="000079C5" w14:paraId="5F69197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61105E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61C1BF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дальше);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0079C5" w14:paraId="0C3AAC6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E038C9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934DE2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бегом;</w:t>
            </w:r>
          </w:p>
        </w:tc>
      </w:tr>
      <w:tr w:rsidR="000079C5" w14:paraId="1118134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1F57E8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204E6D4" w14:textId="77777777" w:rsidR="000079C5" w:rsidRDefault="00D62347">
            <w:pPr>
              <w:pStyle w:val="TableParagraph"/>
              <w:tabs>
                <w:tab w:val="left" w:pos="878"/>
                <w:tab w:val="left" w:pos="1574"/>
                <w:tab w:val="left" w:pos="2957"/>
                <w:tab w:val="left" w:pos="3442"/>
                <w:tab w:val="left" w:pos="403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  <w:t>группами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одномуза</w:t>
            </w:r>
          </w:p>
        </w:tc>
      </w:tr>
      <w:tr w:rsidR="000079C5" w14:paraId="69FDD70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3A96B55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5877E1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направляющим,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темпа;</w:t>
            </w:r>
          </w:p>
        </w:tc>
      </w:tr>
      <w:tr w:rsidR="000079C5" w14:paraId="2A337F0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A2F263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DDB1EA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</w:p>
        </w:tc>
      </w:tr>
      <w:tr w:rsidR="000079C5" w14:paraId="0708CAB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49CF64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4A0C74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вдоль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0079C5" w14:paraId="6A60F79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75516C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658DE9D" w14:textId="77777777" w:rsidR="000079C5" w:rsidRDefault="00D62347">
            <w:pPr>
              <w:pStyle w:val="TableParagraph"/>
              <w:tabs>
                <w:tab w:val="left" w:pos="1771"/>
                <w:tab w:val="left" w:pos="2799"/>
                <w:tab w:val="left" w:pos="3797"/>
                <w:tab w:val="left" w:pos="4273"/>
                <w:tab w:val="left" w:pos="530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остановками,</w:t>
            </w:r>
            <w:r>
              <w:rPr>
                <w:w w:val="105"/>
                <w:sz w:val="24"/>
              </w:rPr>
              <w:tab/>
              <w:t>мелким</w:t>
            </w:r>
            <w:r>
              <w:rPr>
                <w:w w:val="105"/>
                <w:sz w:val="24"/>
              </w:rPr>
              <w:tab/>
              <w:t>шагом,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носках;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0079C5" w14:paraId="4141749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5072B6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F19F10E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чередовании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ходьбой;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убегание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ловящего,</w:t>
            </w:r>
          </w:p>
        </w:tc>
      </w:tr>
      <w:tr w:rsidR="000079C5" w14:paraId="62B9949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7236C4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4FE817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ловля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убегающего;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50-60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сек;</w:t>
            </w:r>
          </w:p>
        </w:tc>
      </w:tr>
      <w:tr w:rsidR="000079C5" w14:paraId="6A5328F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487118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CB8D86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быстрый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120-150 м;</w:t>
            </w:r>
          </w:p>
        </w:tc>
      </w:tr>
      <w:tr w:rsidR="000079C5" w14:paraId="46BE2A8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3571FA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0667C6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прыжки: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ноге;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32665D7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871FA4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79B0D9F" w14:textId="77777777" w:rsidR="000079C5" w:rsidRDefault="00D62347">
            <w:pPr>
              <w:pStyle w:val="TableParagraph"/>
              <w:tabs>
                <w:tab w:val="left" w:pos="1079"/>
                <w:tab w:val="left" w:pos="270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месте,</w:t>
            </w:r>
            <w:r>
              <w:rPr>
                <w:w w:val="105"/>
                <w:sz w:val="24"/>
              </w:rPr>
              <w:tab/>
              <w:t>продвигаясь</w:t>
            </w:r>
            <w:r>
              <w:rPr>
                <w:w w:val="105"/>
                <w:sz w:val="24"/>
              </w:rPr>
              <w:tab/>
              <w:t>вперед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</w:p>
        </w:tc>
      </w:tr>
      <w:tr w:rsidR="000079C5" w14:paraId="08E553E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C1C436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352572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линию,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(вперед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развернувшись,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обратную</w:t>
            </w:r>
          </w:p>
        </w:tc>
      </w:tr>
      <w:tr w:rsidR="000079C5" w14:paraId="2CC0B6B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0CF656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F723DF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сторону);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 через</w:t>
            </w:r>
          </w:p>
        </w:tc>
      </w:tr>
      <w:tr w:rsidR="000079C5" w14:paraId="4739F92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82ED0A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707F47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25-30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 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</w:p>
        </w:tc>
      </w:tr>
      <w:tr w:rsidR="000079C5" w14:paraId="2554F7A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618466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C51B33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(плоский)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параллельных</w:t>
            </w:r>
          </w:p>
        </w:tc>
      </w:tr>
      <w:tr w:rsidR="000079C5" w14:paraId="13190BA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7ACD39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C3E74F0" w14:textId="77777777" w:rsidR="000079C5" w:rsidRDefault="00D62347">
            <w:pPr>
              <w:pStyle w:val="TableParagraph"/>
              <w:tabs>
                <w:tab w:val="left" w:pos="1012"/>
                <w:tab w:val="left" w:pos="2539"/>
                <w:tab w:val="left" w:pos="3365"/>
                <w:tab w:val="left" w:pos="403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линий</w:t>
            </w:r>
            <w:r>
              <w:rPr>
                <w:w w:val="105"/>
                <w:sz w:val="24"/>
              </w:rPr>
              <w:tab/>
              <w:t>(расстояние</w:t>
            </w:r>
            <w:r>
              <w:rPr>
                <w:w w:val="105"/>
                <w:sz w:val="24"/>
              </w:rPr>
              <w:tab/>
              <w:t>15-20</w:t>
            </w:r>
            <w:r>
              <w:rPr>
                <w:w w:val="105"/>
                <w:sz w:val="24"/>
              </w:rPr>
              <w:tab/>
              <w:t>см);</w:t>
            </w:r>
            <w:r>
              <w:rPr>
                <w:w w:val="105"/>
                <w:sz w:val="24"/>
              </w:rPr>
              <w:tab/>
              <w:t>спрыгивание</w:t>
            </w:r>
          </w:p>
        </w:tc>
      </w:tr>
      <w:tr w:rsidR="000079C5" w14:paraId="61E319F8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2E0F82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B9D055A" w14:textId="77777777" w:rsidR="000079C5" w:rsidRDefault="00D62347">
            <w:pPr>
              <w:pStyle w:val="TableParagraph"/>
              <w:tabs>
                <w:tab w:val="left" w:pos="1224"/>
                <w:tab w:val="left" w:pos="2097"/>
                <w:tab w:val="left" w:pos="2799"/>
                <w:tab w:val="left" w:pos="48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(высота</w:t>
            </w:r>
            <w:r>
              <w:rPr>
                <w:w w:val="105"/>
                <w:sz w:val="24"/>
              </w:rPr>
              <w:tab/>
              <w:t>10-15</w:t>
            </w:r>
            <w:r>
              <w:rPr>
                <w:w w:val="105"/>
                <w:sz w:val="24"/>
              </w:rPr>
              <w:tab/>
              <w:t>см),</w:t>
            </w:r>
            <w:r>
              <w:rPr>
                <w:w w:val="105"/>
                <w:sz w:val="24"/>
              </w:rPr>
              <w:tab/>
              <w:t>перепрыгивание</w:t>
            </w:r>
            <w:r>
              <w:rPr>
                <w:w w:val="105"/>
                <w:sz w:val="24"/>
              </w:rPr>
              <w:tab/>
              <w:t>через</w:t>
            </w:r>
          </w:p>
        </w:tc>
      </w:tr>
      <w:tr w:rsidR="000079C5" w14:paraId="6376549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0683BD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9CCDE3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веревку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2-5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</w:p>
        </w:tc>
      </w:tr>
      <w:tr w:rsidR="000079C5" w14:paraId="7BA258A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D976EC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580DCC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59C0486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E306F9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334C04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извилистой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(ширина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15-20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</w:t>
            </w:r>
          </w:p>
        </w:tc>
      </w:tr>
      <w:tr w:rsidR="000079C5" w14:paraId="48F2981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0A608C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CACB6EE" w14:textId="77777777" w:rsidR="000079C5" w:rsidRDefault="00D62347">
            <w:pPr>
              <w:pStyle w:val="TableParagraph"/>
              <w:tabs>
                <w:tab w:val="left" w:pos="1132"/>
                <w:tab w:val="left" w:pos="2343"/>
                <w:tab w:val="left" w:pos="2679"/>
                <w:tab w:val="left" w:pos="4196"/>
                <w:tab w:val="left" w:pos="51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2,5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w w:val="105"/>
                <w:sz w:val="24"/>
              </w:rPr>
              <w:tab/>
              <w:t>обычным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приставным</w:t>
            </w:r>
            <w:r>
              <w:rPr>
                <w:w w:val="105"/>
                <w:sz w:val="24"/>
              </w:rPr>
              <w:tab/>
              <w:t>шагом;</w:t>
            </w:r>
            <w:r>
              <w:rPr>
                <w:w w:val="105"/>
                <w:sz w:val="24"/>
              </w:rPr>
              <w:tab/>
              <w:t>по</w:t>
            </w:r>
          </w:p>
        </w:tc>
      </w:tr>
      <w:tr w:rsidR="000079C5" w14:paraId="72A2F38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DC2473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1339333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скамье,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ребристой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</w:p>
        </w:tc>
      </w:tr>
      <w:tr w:rsidR="000079C5" w14:paraId="3A613CB5" w14:textId="7777777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14:paraId="7065606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2F3716" w14:textId="77777777" w:rsidR="000079C5" w:rsidRDefault="00D6234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наклонной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рейки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лестницы,</w:t>
            </w:r>
          </w:p>
        </w:tc>
      </w:tr>
      <w:tr w:rsidR="000079C5" w14:paraId="20733D15" w14:textId="77777777">
        <w:trPr>
          <w:trHeight w:val="287"/>
        </w:trPr>
        <w:tc>
          <w:tcPr>
            <w:tcW w:w="3794" w:type="dxa"/>
            <w:tcBorders>
              <w:top w:val="nil"/>
            </w:tcBorders>
          </w:tcPr>
          <w:p w14:paraId="3F62AD0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4794544F" w14:textId="77777777" w:rsidR="000079C5" w:rsidRDefault="00D62347">
            <w:pPr>
              <w:pStyle w:val="TableParagraph"/>
              <w:tabs>
                <w:tab w:val="left" w:pos="2472"/>
                <w:tab w:val="left" w:pos="3163"/>
                <w:tab w:val="left" w:pos="4364"/>
              </w:tabs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лежащей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полу;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шнуру,</w:t>
            </w:r>
            <w:r>
              <w:rPr>
                <w:w w:val="105"/>
                <w:sz w:val="24"/>
              </w:rPr>
              <w:tab/>
              <w:t>плоскому</w:t>
            </w:r>
          </w:p>
        </w:tc>
      </w:tr>
    </w:tbl>
    <w:p w14:paraId="7FFB150F" w14:textId="77777777" w:rsidR="000079C5" w:rsidRDefault="000079C5">
      <w:pPr>
        <w:spacing w:line="267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3F4BA69" w14:textId="77777777">
        <w:trPr>
          <w:trHeight w:val="14634"/>
        </w:trPr>
        <w:tc>
          <w:tcPr>
            <w:tcW w:w="3794" w:type="dxa"/>
          </w:tcPr>
          <w:p w14:paraId="5E63D6C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3732C97D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обучу,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лежащему  на  полу,  приставным шагом;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(присесть,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продолжить движение); на носках, с остановкой.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3268814D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 мышц плечевого пояса: 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опускание прямых рук вперед, отведение 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стороны,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вверх,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пояс,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поочередно); перекладывание предмета из 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собой; махи руками;упражнения для кистей 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позвоночника: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потягивание,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 обхватив 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 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 и в стороны;  сгибание и разгибание 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положения сидя; поднимание и опускание ног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обратно;</w:t>
            </w:r>
          </w:p>
          <w:p w14:paraId="6E3525FC" w14:textId="77777777" w:rsidR="000079C5" w:rsidRDefault="00D62347">
            <w:pPr>
              <w:pStyle w:val="TableParagraph"/>
              <w:tabs>
                <w:tab w:val="left" w:pos="623"/>
                <w:tab w:val="left" w:pos="748"/>
                <w:tab w:val="left" w:pos="983"/>
                <w:tab w:val="left" w:pos="1195"/>
                <w:tab w:val="left" w:pos="1608"/>
                <w:tab w:val="left" w:pos="1689"/>
                <w:tab w:val="left" w:pos="1929"/>
                <w:tab w:val="left" w:pos="2030"/>
                <w:tab w:val="left" w:pos="2131"/>
                <w:tab w:val="left" w:pos="2371"/>
                <w:tab w:val="left" w:pos="2477"/>
                <w:tab w:val="left" w:pos="2611"/>
                <w:tab w:val="left" w:pos="2712"/>
                <w:tab w:val="left" w:pos="2770"/>
                <w:tab w:val="left" w:pos="3408"/>
                <w:tab w:val="left" w:pos="3475"/>
                <w:tab w:val="left" w:pos="3524"/>
                <w:tab w:val="left" w:pos="3687"/>
                <w:tab w:val="left" w:pos="3807"/>
                <w:tab w:val="left" w:pos="4057"/>
                <w:tab w:val="left" w:pos="4157"/>
                <w:tab w:val="left" w:pos="4306"/>
                <w:tab w:val="left" w:pos="4628"/>
                <w:tab w:val="left" w:pos="4796"/>
                <w:tab w:val="left" w:pos="528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брюшного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пресса: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согнутых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предметами,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поднимание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на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носки;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 ноги вперед, в сторону, 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 на музыкальных занятиях,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активного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отдыха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ритмичная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носках,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топающим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шагом,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вперед,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пятку,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притопывание,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«пружинки»,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разнообразные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раскрывающие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понятный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образ,</w:t>
            </w:r>
            <w:r>
              <w:rPr>
                <w:w w:val="105"/>
                <w:sz w:val="24"/>
              </w:rPr>
              <w:tab/>
              <w:t>настроение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хитрая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шустрый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  <w:p w14:paraId="07FF2B89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6335EB54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 построение в колонну по одному,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шеренгу, в круг по ориентирам; перестроение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 обычным шагом, повороты 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переступанием.</w:t>
            </w:r>
          </w:p>
          <w:p w14:paraId="2691D713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выполняет вместе с детьми 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слегка расставлены, ноги врозь, сидя,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 животе, с заданным положением рук),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 (кубики двух цветов, флажки, кегли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</w:tc>
      </w:tr>
    </w:tbl>
    <w:p w14:paraId="1EA02510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78C1263" w14:textId="77777777">
        <w:trPr>
          <w:trHeight w:val="14355"/>
        </w:trPr>
        <w:tc>
          <w:tcPr>
            <w:tcW w:w="3794" w:type="dxa"/>
          </w:tcPr>
          <w:p w14:paraId="00BAA544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1362DC00" w14:textId="77777777" w:rsidR="000079C5" w:rsidRDefault="00D62347">
            <w:pPr>
              <w:pStyle w:val="TableParagraph"/>
              <w:numPr>
                <w:ilvl w:val="0"/>
                <w:numId w:val="74"/>
              </w:numPr>
              <w:tabs>
                <w:tab w:val="left" w:pos="322"/>
                <w:tab w:val="left" w:pos="2587"/>
                <w:tab w:val="left" w:pos="3999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действовать сообща, соблюдать правила,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заканчивать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w w:val="105"/>
                <w:sz w:val="24"/>
              </w:rPr>
              <w:tab/>
              <w:t>(кошка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просыпается,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потягивается,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мяукает).</w:t>
            </w:r>
          </w:p>
          <w:p w14:paraId="529EAB9D" w14:textId="77777777" w:rsidR="000079C5" w:rsidRDefault="00D62347">
            <w:pPr>
              <w:pStyle w:val="TableParagraph"/>
              <w:numPr>
                <w:ilvl w:val="0"/>
                <w:numId w:val="74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детей спортивным упражнениям </w:t>
            </w:r>
            <w:r>
              <w:rPr>
                <w:w w:val="105"/>
                <w:sz w:val="24"/>
              </w:rPr>
              <w:t>на прогулке 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14:paraId="2C2A938B" w14:textId="77777777" w:rsidR="000079C5" w:rsidRDefault="00D62347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перевозя игрушки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друг друга, и самостоятельно с невысокой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горки.</w:t>
            </w:r>
          </w:p>
          <w:p w14:paraId="786B140F" w14:textId="77777777" w:rsidR="000079C5" w:rsidRDefault="00D6234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лыжах: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лыжне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ступающим и скользящим шагом, с поворотами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переступанием.</w:t>
            </w:r>
          </w:p>
          <w:p w14:paraId="3EED781D" w14:textId="77777777" w:rsidR="000079C5" w:rsidRDefault="00D62347">
            <w:pPr>
              <w:pStyle w:val="TableParagraph"/>
              <w:tabs>
                <w:tab w:val="left" w:pos="2568"/>
                <w:tab w:val="left" w:pos="466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трехколесном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велосипеде: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 по кругу, с поворотами направо, налево.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ухаживать за собой, 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 и чистоту, ухаживать за своими вещами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роли чистоты, аккуратности 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  <w:t>соблюдения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(бегать,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наталкиваясь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нетолкать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товарища,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 нарушать правила).</w:t>
            </w:r>
          </w:p>
          <w:p w14:paraId="3725C355" w14:textId="77777777" w:rsidR="000079C5" w:rsidRDefault="00D623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14:paraId="3EC362B4" w14:textId="77777777" w:rsidR="000079C5" w:rsidRDefault="00D62347">
            <w:pPr>
              <w:pStyle w:val="TableParagraph"/>
              <w:tabs>
                <w:tab w:val="left" w:pos="1819"/>
                <w:tab w:val="left" w:pos="4004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 в месяц во второй половине дня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игры-забавы,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аттракционы,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14:paraId="68AE7086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день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физкультурный досуг, спортивные 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возможен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пределы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</w:p>
          <w:p w14:paraId="071FBC6B" w14:textId="77777777" w:rsidR="000079C5" w:rsidRDefault="00D62347">
            <w:pPr>
              <w:pStyle w:val="TableParagraph"/>
              <w:spacing w:before="2" w:line="268" w:lineRule="exact"/>
              <w:ind w:right="12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(прогулка-экскурсия). День здоровья проводится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 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квартал.</w:t>
            </w:r>
          </w:p>
        </w:tc>
      </w:tr>
      <w:tr w:rsidR="000079C5" w14:paraId="35333D1A" w14:textId="77777777">
        <w:trPr>
          <w:trHeight w:val="278"/>
        </w:trPr>
        <w:tc>
          <w:tcPr>
            <w:tcW w:w="9326" w:type="dxa"/>
            <w:gridSpan w:val="2"/>
          </w:tcPr>
          <w:p w14:paraId="03AA3EAE" w14:textId="77777777" w:rsidR="000079C5" w:rsidRDefault="00D62347">
            <w:pPr>
              <w:pStyle w:val="TableParagraph"/>
              <w:spacing w:line="258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4-5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</w:tbl>
    <w:p w14:paraId="09BBE883" w14:textId="77777777" w:rsidR="000079C5" w:rsidRDefault="000079C5">
      <w:pPr>
        <w:spacing w:line="258" w:lineRule="exact"/>
        <w:jc w:val="center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E61BDA2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08D3A9CF" w14:textId="77777777" w:rsidR="000079C5" w:rsidRDefault="00D62347">
            <w:pPr>
              <w:pStyle w:val="TableParagraph"/>
              <w:tabs>
                <w:tab w:val="left" w:pos="1435"/>
                <w:tab w:val="left" w:pos="3140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  <w:t>двигательный</w:t>
            </w:r>
            <w:r>
              <w:rPr>
                <w:w w:val="105"/>
                <w:sz w:val="24"/>
              </w:rPr>
              <w:tab/>
              <w:t>опыт</w:t>
            </w:r>
          </w:p>
        </w:tc>
        <w:tc>
          <w:tcPr>
            <w:tcW w:w="5532" w:type="dxa"/>
            <w:tcBorders>
              <w:bottom w:val="nil"/>
            </w:tcBorders>
          </w:tcPr>
          <w:p w14:paraId="3B2610DD" w14:textId="77777777" w:rsidR="000079C5" w:rsidRDefault="00D62347">
            <w:pPr>
              <w:pStyle w:val="TableParagraph"/>
              <w:tabs>
                <w:tab w:val="left" w:pos="1190"/>
                <w:tab w:val="left" w:pos="2592"/>
                <w:tab w:val="left" w:pos="4287"/>
                <w:tab w:val="left" w:pos="5291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двигательные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171347D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6B4D76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способствуя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техничному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2B8654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навыки,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психофизические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качествапри</w:t>
            </w:r>
          </w:p>
        </w:tc>
      </w:tr>
      <w:tr w:rsidR="000079C5" w14:paraId="5F407DBF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9B7C92A" w14:textId="77777777" w:rsidR="000079C5" w:rsidRDefault="00D62347">
            <w:pPr>
              <w:pStyle w:val="TableParagraph"/>
              <w:tabs>
                <w:tab w:val="left" w:pos="23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  <w:t>упражнений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AAD23B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выполнении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</w:p>
        </w:tc>
      </w:tr>
      <w:tr w:rsidR="000079C5" w14:paraId="5622A3A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824E6DF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основной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(строевые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AB9D4B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также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</w:p>
        </w:tc>
      </w:tr>
      <w:tr w:rsidR="000079C5" w14:paraId="43D430E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9EC634F" w14:textId="77777777" w:rsidR="000079C5" w:rsidRDefault="00D62347">
            <w:pPr>
              <w:pStyle w:val="TableParagraph"/>
              <w:tabs>
                <w:tab w:val="left" w:pos="26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  <w:t>основные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CAA7EED" w14:textId="77777777" w:rsidR="000079C5" w:rsidRDefault="00D62347">
            <w:pPr>
              <w:pStyle w:val="TableParagraph"/>
              <w:tabs>
                <w:tab w:val="left" w:pos="825"/>
                <w:tab w:val="left" w:pos="2145"/>
                <w:tab w:val="left" w:pos="3058"/>
                <w:tab w:val="left" w:pos="442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игр.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точно</w:t>
            </w:r>
            <w:r>
              <w:rPr>
                <w:w w:val="105"/>
                <w:sz w:val="24"/>
              </w:rPr>
              <w:tab/>
              <w:t>принимать</w:t>
            </w:r>
            <w:r>
              <w:rPr>
                <w:w w:val="105"/>
                <w:sz w:val="24"/>
              </w:rPr>
              <w:tab/>
              <w:t>исходное</w:t>
            </w:r>
          </w:p>
        </w:tc>
      </w:tr>
      <w:tr w:rsidR="000079C5" w14:paraId="7EC7A25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E64C97D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движения,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общеразвивающие,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B92836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положение,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</w:p>
        </w:tc>
      </w:tr>
      <w:tr w:rsidR="000079C5" w14:paraId="4173656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BACC079" w14:textId="77777777" w:rsidR="000079C5" w:rsidRDefault="00D62347">
            <w:pPr>
              <w:pStyle w:val="TableParagraph"/>
              <w:tabs>
                <w:tab w:val="left" w:pos="1099"/>
                <w:tab w:val="left" w:pos="230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том</w:t>
            </w:r>
            <w:r>
              <w:rPr>
                <w:w w:val="105"/>
                <w:sz w:val="24"/>
              </w:rPr>
              <w:tab/>
              <w:t>числе</w:t>
            </w:r>
            <w:r>
              <w:rPr>
                <w:w w:val="105"/>
                <w:sz w:val="24"/>
              </w:rPr>
              <w:tab/>
              <w:t>музыкально-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D60B102" w14:textId="77777777" w:rsidR="000079C5" w:rsidRDefault="00D62347">
            <w:pPr>
              <w:pStyle w:val="TableParagraph"/>
              <w:tabs>
                <w:tab w:val="left" w:pos="1185"/>
                <w:tab w:val="left" w:pos="2712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технику</w:t>
            </w:r>
            <w:r>
              <w:rPr>
                <w:w w:val="105"/>
                <w:sz w:val="24"/>
              </w:rPr>
              <w:tab/>
              <w:t>выполнения</w:t>
            </w:r>
            <w:r>
              <w:rPr>
                <w:w w:val="105"/>
                <w:sz w:val="24"/>
              </w:rPr>
              <w:tab/>
              <w:t>упражнений,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0079C5" w14:paraId="6CE38F1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3060BCB" w14:textId="77777777" w:rsidR="000079C5" w:rsidRDefault="00D62347">
            <w:pPr>
              <w:pStyle w:val="TableParagraph"/>
              <w:tabs>
                <w:tab w:val="left" w:pos="223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  <w:t>упражнения),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9FF2964" w14:textId="77777777" w:rsidR="000079C5" w:rsidRDefault="00D62347">
            <w:pPr>
              <w:pStyle w:val="TableParagraph"/>
              <w:tabs>
                <w:tab w:val="left" w:pos="1632"/>
                <w:tab w:val="left" w:pos="2487"/>
                <w:tab w:val="left" w:pos="401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подвижной</w:t>
            </w:r>
            <w:r>
              <w:rPr>
                <w:w w:val="105"/>
                <w:sz w:val="24"/>
              </w:rPr>
              <w:tab/>
              <w:t>игре,</w:t>
            </w:r>
            <w:r>
              <w:rPr>
                <w:w w:val="105"/>
                <w:sz w:val="24"/>
              </w:rPr>
              <w:tab/>
              <w:t>показывает</w:t>
            </w:r>
            <w:r>
              <w:rPr>
                <w:w w:val="105"/>
                <w:sz w:val="24"/>
              </w:rPr>
              <w:tab/>
              <w:t>возможность</w:t>
            </w:r>
          </w:p>
        </w:tc>
      </w:tr>
      <w:tr w:rsidR="000079C5" w14:paraId="5476209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0F6155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B9D814D" w14:textId="77777777" w:rsidR="000079C5" w:rsidRDefault="00D62347">
            <w:pPr>
              <w:pStyle w:val="TableParagraph"/>
              <w:tabs>
                <w:tab w:val="left" w:pos="2107"/>
                <w:tab w:val="left" w:pos="3841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использования</w:t>
            </w:r>
            <w:r>
              <w:rPr>
                <w:w w:val="105"/>
                <w:sz w:val="24"/>
              </w:rPr>
              <w:tab/>
              <w:t>разученного</w:t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0079C5" w14:paraId="0060487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2CD34D8" w14:textId="77777777" w:rsidR="000079C5" w:rsidRDefault="00D62347">
            <w:pPr>
              <w:pStyle w:val="TableParagraph"/>
              <w:tabs>
                <w:tab w:val="left" w:pos="229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спортивных</w:t>
            </w:r>
            <w:r>
              <w:rPr>
                <w:w w:val="105"/>
                <w:sz w:val="24"/>
              </w:rPr>
              <w:tab/>
              <w:t>упражнений,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5712334" w14:textId="77777777" w:rsidR="000079C5" w:rsidRDefault="00D62347">
            <w:pPr>
              <w:pStyle w:val="TableParagraph"/>
              <w:tabs>
                <w:tab w:val="left" w:pos="2203"/>
                <w:tab w:val="left" w:pos="39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самостоятельной</w:t>
            </w:r>
            <w:r>
              <w:rPr>
                <w:w w:val="105"/>
                <w:sz w:val="24"/>
              </w:rPr>
              <w:tab/>
              <w:t>двигательной</w:t>
            </w:r>
            <w:r>
              <w:rPr>
                <w:w w:val="105"/>
                <w:sz w:val="24"/>
              </w:rPr>
              <w:tab/>
              <w:t>деятельности,</w:t>
            </w:r>
          </w:p>
        </w:tc>
      </w:tr>
      <w:tr w:rsidR="000079C5" w14:paraId="2F3DA88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8C927D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подвижных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80A53C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помогает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дружескиевзаимоотношения</w:t>
            </w:r>
          </w:p>
        </w:tc>
      </w:tr>
      <w:tr w:rsidR="000079C5" w14:paraId="52B16FF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B76C4BA" w14:textId="77777777" w:rsidR="000079C5" w:rsidRDefault="00D62347">
            <w:pPr>
              <w:pStyle w:val="TableParagraph"/>
              <w:tabs>
                <w:tab w:val="left" w:pos="179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психофизические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66603E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слышать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указания,</w:t>
            </w:r>
          </w:p>
        </w:tc>
      </w:tr>
      <w:tr w:rsidR="000079C5" w14:paraId="5F2356F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C223564" w14:textId="77777777" w:rsidR="000079C5" w:rsidRDefault="00D62347">
            <w:pPr>
              <w:pStyle w:val="TableParagraph"/>
              <w:tabs>
                <w:tab w:val="left" w:pos="1512"/>
                <w:tab w:val="left" w:pos="26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  <w:t>(сила,</w:t>
            </w:r>
            <w:r>
              <w:rPr>
                <w:w w:val="105"/>
                <w:sz w:val="24"/>
              </w:rPr>
              <w:tab/>
              <w:t>быстрота,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7674087" w14:textId="77777777" w:rsidR="000079C5" w:rsidRDefault="00D62347">
            <w:pPr>
              <w:pStyle w:val="TableParagraph"/>
              <w:tabs>
                <w:tab w:val="left" w:pos="2155"/>
                <w:tab w:val="left" w:pos="2635"/>
                <w:tab w:val="left" w:pos="40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ориентироваться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словесную</w:t>
            </w:r>
            <w:r>
              <w:rPr>
                <w:w w:val="105"/>
                <w:sz w:val="24"/>
              </w:rPr>
              <w:tab/>
              <w:t>инструкцию;</w:t>
            </w:r>
          </w:p>
        </w:tc>
      </w:tr>
      <w:tr w:rsidR="000079C5" w14:paraId="36CD39B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9CCB026" w14:textId="77777777" w:rsidR="000079C5" w:rsidRDefault="00D62347">
            <w:pPr>
              <w:pStyle w:val="TableParagraph"/>
              <w:tabs>
                <w:tab w:val="left" w:pos="267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выносливость,</w:t>
            </w:r>
            <w:r>
              <w:rPr>
                <w:w w:val="105"/>
                <w:sz w:val="24"/>
              </w:rPr>
              <w:tab/>
              <w:t>гибкость,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C8EA141" w14:textId="77777777" w:rsidR="000079C5" w:rsidRDefault="00D62347">
            <w:pPr>
              <w:pStyle w:val="TableParagraph"/>
              <w:tabs>
                <w:tab w:val="left" w:pos="1377"/>
                <w:tab w:val="left" w:pos="2842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  <w:t>проявление</w:t>
            </w:r>
            <w:r>
              <w:rPr>
                <w:w w:val="105"/>
                <w:sz w:val="24"/>
              </w:rPr>
              <w:tab/>
              <w:t>целеустремленности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52ECF6C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A2B1789" w14:textId="77777777" w:rsidR="000079C5" w:rsidRDefault="00D62347">
            <w:pPr>
              <w:pStyle w:val="TableParagraph"/>
              <w:tabs>
                <w:tab w:val="left" w:pos="264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ловкость),</w:t>
            </w:r>
            <w:r>
              <w:rPr>
                <w:w w:val="105"/>
                <w:sz w:val="24"/>
              </w:rPr>
              <w:tab/>
              <w:t>развивать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232D39C" w14:textId="77777777" w:rsidR="000079C5" w:rsidRDefault="00D62347">
            <w:pPr>
              <w:pStyle w:val="TableParagraph"/>
              <w:tabs>
                <w:tab w:val="left" w:pos="1272"/>
                <w:tab w:val="left" w:pos="1593"/>
                <w:tab w:val="left" w:pos="30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упорства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достижении</w:t>
            </w:r>
            <w:r>
              <w:rPr>
                <w:w w:val="105"/>
                <w:sz w:val="24"/>
              </w:rPr>
              <w:tab/>
              <w:t xml:space="preserve">цели,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стремление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0079C5" w14:paraId="309DF4B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7C48B88" w14:textId="77777777" w:rsidR="000079C5" w:rsidRDefault="00D62347">
            <w:pPr>
              <w:pStyle w:val="TableParagraph"/>
              <w:tabs>
                <w:tab w:val="left" w:pos="26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координацию,</w:t>
            </w:r>
            <w:r>
              <w:rPr>
                <w:w w:val="105"/>
                <w:sz w:val="24"/>
              </w:rPr>
              <w:tab/>
              <w:t>меткость,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A29CCA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творчеству.</w:t>
            </w:r>
          </w:p>
        </w:tc>
      </w:tr>
      <w:tr w:rsidR="000079C5" w14:paraId="5443A9E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6C30C7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ориентировку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3C128B5" w14:textId="77777777" w:rsidR="000079C5" w:rsidRDefault="00D62347">
            <w:pPr>
              <w:pStyle w:val="TableParagraph"/>
              <w:tabs>
                <w:tab w:val="left" w:pos="1896"/>
                <w:tab w:val="left" w:pos="42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овладению</w:t>
            </w:r>
          </w:p>
        </w:tc>
      </w:tr>
      <w:tr w:rsidR="000079C5" w14:paraId="05AC7A8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2D9F06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волевые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DE7EE4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здорового</w:t>
            </w:r>
          </w:p>
        </w:tc>
      </w:tr>
      <w:tr w:rsidR="000079C5" w14:paraId="25B0461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4E63084" w14:textId="77777777" w:rsidR="000079C5" w:rsidRDefault="00D62347">
            <w:pPr>
              <w:pStyle w:val="TableParagraph"/>
              <w:tabs>
                <w:tab w:val="left" w:pos="244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  <w:t>стремление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DE001C2" w14:textId="77777777" w:rsidR="000079C5" w:rsidRDefault="00D62347">
            <w:pPr>
              <w:pStyle w:val="TableParagraph"/>
              <w:tabs>
                <w:tab w:val="left" w:pos="1055"/>
                <w:tab w:val="left" w:pos="2044"/>
                <w:tab w:val="left" w:pos="3475"/>
                <w:tab w:val="left" w:pos="52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образа</w:t>
            </w:r>
            <w:r>
              <w:rPr>
                <w:w w:val="105"/>
                <w:sz w:val="24"/>
              </w:rPr>
              <w:tab/>
              <w:t>жизни,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  <w:tr w:rsidR="000079C5" w14:paraId="77D7799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67DDFA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соблюдать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5FA212C" w14:textId="77777777" w:rsidR="000079C5" w:rsidRDefault="00D62347">
            <w:pPr>
              <w:pStyle w:val="TableParagraph"/>
              <w:tabs>
                <w:tab w:val="left" w:pos="1641"/>
                <w:tab w:val="left" w:pos="3298"/>
                <w:tab w:val="left" w:pos="39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двигательной</w:t>
            </w:r>
          </w:p>
        </w:tc>
      </w:tr>
      <w:tr w:rsidR="000079C5" w14:paraId="12D31AA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06153B4" w14:textId="77777777" w:rsidR="000079C5" w:rsidRDefault="00D62347">
            <w:pPr>
              <w:pStyle w:val="TableParagraph"/>
              <w:tabs>
                <w:tab w:val="left" w:pos="259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играх,</w:t>
            </w:r>
            <w:r>
              <w:rPr>
                <w:w w:val="105"/>
                <w:sz w:val="24"/>
              </w:rPr>
              <w:tab/>
              <w:t>проявлять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0D4E7F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закрепляет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полезные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</w:p>
        </w:tc>
      </w:tr>
      <w:tr w:rsidR="000079C5" w14:paraId="6A750FD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7B2A6E0" w14:textId="77777777" w:rsidR="000079C5" w:rsidRDefault="00D62347">
            <w:pPr>
              <w:pStyle w:val="TableParagraph"/>
              <w:tabs>
                <w:tab w:val="left" w:pos="32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</w:t>
            </w:r>
            <w:r>
              <w:rPr>
                <w:w w:val="105"/>
                <w:sz w:val="24"/>
              </w:rPr>
              <w:tab/>
              <w:t>при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BB8C547" w14:textId="77777777" w:rsidR="000079C5" w:rsidRDefault="00D62347">
            <w:pPr>
              <w:pStyle w:val="TableParagraph"/>
              <w:tabs>
                <w:tab w:val="left" w:pos="2179"/>
                <w:tab w:val="left" w:pos="3740"/>
                <w:tab w:val="left" w:pos="411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способствующие</w:t>
            </w:r>
            <w:r>
              <w:rPr>
                <w:w w:val="105"/>
                <w:sz w:val="24"/>
              </w:rPr>
              <w:tab/>
              <w:t>укреплению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сохранению</w:t>
            </w:r>
          </w:p>
        </w:tc>
      </w:tr>
      <w:tr w:rsidR="000079C5" w14:paraId="3A30180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7ED2C75" w14:textId="77777777" w:rsidR="000079C5" w:rsidRDefault="00D62347">
            <w:pPr>
              <w:pStyle w:val="TableParagraph"/>
              <w:tabs>
                <w:tab w:val="left" w:pos="24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  <w:t>физических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0CF4252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здоровья.</w:t>
            </w:r>
          </w:p>
        </w:tc>
      </w:tr>
      <w:tr w:rsidR="000079C5" w14:paraId="109B188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215E4DC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упражнений;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CF9A77B" w14:textId="77777777" w:rsidR="000079C5" w:rsidRDefault="00D62347">
            <w:pPr>
              <w:pStyle w:val="TableParagraph"/>
              <w:tabs>
                <w:tab w:val="left" w:pos="1555"/>
                <w:tab w:val="left" w:pos="29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w w:val="105"/>
                <w:sz w:val="24"/>
              </w:rPr>
              <w:tab/>
              <w:t>гимнастика</w:t>
            </w:r>
            <w:r>
              <w:rPr>
                <w:w w:val="105"/>
                <w:sz w:val="24"/>
              </w:rPr>
              <w:tab/>
              <w:t xml:space="preserve">(основные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</w:p>
        </w:tc>
      </w:tr>
      <w:tr w:rsidR="000079C5" w14:paraId="026FDB47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9092D8B" w14:textId="77777777" w:rsidR="000079C5" w:rsidRDefault="00D62347">
            <w:pPr>
              <w:pStyle w:val="TableParagraph"/>
              <w:tabs>
                <w:tab w:val="left" w:pos="22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024E4F1" w14:textId="77777777" w:rsidR="000079C5" w:rsidRDefault="00D62347">
            <w:pPr>
              <w:pStyle w:val="TableParagraph"/>
              <w:tabs>
                <w:tab w:val="left" w:pos="2400"/>
                <w:tab w:val="left" w:pos="40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  <w:t>ритмическая</w:t>
            </w:r>
          </w:p>
        </w:tc>
      </w:tr>
      <w:tr w:rsidR="000079C5" w14:paraId="47E0D68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83BF196" w14:textId="77777777" w:rsidR="000079C5" w:rsidRDefault="00D62347">
            <w:pPr>
              <w:pStyle w:val="TableParagraph"/>
              <w:tabs>
                <w:tab w:val="left" w:pos="1416"/>
                <w:tab w:val="left" w:pos="20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положительное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EAFC33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гимнастика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</w:tc>
      </w:tr>
      <w:tr w:rsidR="000079C5" w14:paraId="7AA67401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79369DE" w14:textId="77777777" w:rsidR="000079C5" w:rsidRDefault="00D62347">
            <w:pPr>
              <w:pStyle w:val="TableParagraph"/>
              <w:tabs>
                <w:tab w:val="left" w:pos="1791"/>
                <w:tab w:val="left" w:pos="24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физической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D51152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</w:tc>
      </w:tr>
      <w:tr w:rsidR="000079C5" w14:paraId="17AEA895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EBD329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культуре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активному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отдыху,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B4A97CF" w14:textId="77777777" w:rsidR="000079C5" w:rsidRDefault="00D62347">
            <w:pPr>
              <w:pStyle w:val="TableParagraph"/>
              <w:tabs>
                <w:tab w:val="left" w:pos="1737"/>
                <w:tab w:val="left" w:pos="3221"/>
                <w:tab w:val="left" w:pos="447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  <w:t>ловля,</w:t>
            </w:r>
            <w:r>
              <w:rPr>
                <w:w w:val="105"/>
                <w:sz w:val="24"/>
              </w:rPr>
              <w:tab/>
              <w:t>метание:</w:t>
            </w:r>
          </w:p>
        </w:tc>
      </w:tr>
      <w:tr w:rsidR="000079C5" w14:paraId="1BB7AE8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2862171" w14:textId="77777777" w:rsidR="000079C5" w:rsidRDefault="00D62347">
            <w:pPr>
              <w:pStyle w:val="TableParagraph"/>
              <w:tabs>
                <w:tab w:val="left" w:pos="25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первичные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EBDA03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шнурами,</w:t>
            </w:r>
          </w:p>
        </w:tc>
      </w:tr>
      <w:tr w:rsidR="000079C5" w14:paraId="0C5A6F5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0B031E2" w14:textId="77777777" w:rsidR="000079C5" w:rsidRDefault="00D62347">
            <w:pPr>
              <w:pStyle w:val="TableParagraph"/>
              <w:tabs>
                <w:tab w:val="left" w:pos="1978"/>
                <w:tab w:val="left" w:pos="25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об</w:t>
            </w:r>
            <w:r>
              <w:rPr>
                <w:w w:val="105"/>
                <w:sz w:val="24"/>
              </w:rPr>
              <w:tab/>
              <w:t>отдельных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276A310" w14:textId="77777777" w:rsidR="000079C5" w:rsidRDefault="00D62347">
            <w:pPr>
              <w:pStyle w:val="TableParagraph"/>
              <w:tabs>
                <w:tab w:val="left" w:pos="1248"/>
                <w:tab w:val="left" w:pos="2208"/>
                <w:tab w:val="left" w:pos="2779"/>
                <w:tab w:val="left" w:pos="3322"/>
                <w:tab w:val="left" w:pos="509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палками</w:t>
            </w:r>
            <w:r>
              <w:rPr>
                <w:w w:val="105"/>
                <w:sz w:val="24"/>
              </w:rPr>
              <w:tab/>
              <w:t>(длина</w:t>
            </w:r>
            <w:r>
              <w:rPr>
                <w:w w:val="105"/>
                <w:sz w:val="24"/>
              </w:rPr>
              <w:tab/>
              <w:t>2-3</w:t>
            </w:r>
            <w:r>
              <w:rPr>
                <w:w w:val="105"/>
                <w:sz w:val="24"/>
              </w:rPr>
              <w:tab/>
              <w:t>м),</w:t>
            </w:r>
            <w:r>
              <w:rPr>
                <w:w w:val="105"/>
                <w:sz w:val="24"/>
              </w:rPr>
              <w:tab/>
              <w:t>положенными</w:t>
            </w:r>
            <w:r>
              <w:rPr>
                <w:w w:val="105"/>
                <w:sz w:val="24"/>
              </w:rPr>
              <w:tab/>
              <w:t>(на</w:t>
            </w:r>
          </w:p>
        </w:tc>
      </w:tr>
      <w:tr w:rsidR="000079C5" w14:paraId="1D1250F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46D0305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видах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1977B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расстоянии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15-20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одна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другой)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огибая</w:t>
            </w:r>
          </w:p>
        </w:tc>
      </w:tr>
      <w:tr w:rsidR="000079C5" w14:paraId="7BE1BF6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2B9EBE0" w14:textId="77777777" w:rsidR="000079C5" w:rsidRDefault="00D62347">
            <w:pPr>
              <w:pStyle w:val="TableParagraph"/>
              <w:tabs>
                <w:tab w:val="left" w:pos="1503"/>
                <w:tab w:val="left" w:pos="277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  <w:t>ребёнка,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19AD4C8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кубики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кегли,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</w:p>
        </w:tc>
      </w:tr>
      <w:tr w:rsidR="000079C5" w14:paraId="780BE55E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E793FA5" w14:textId="77777777" w:rsidR="000079C5" w:rsidRDefault="00D62347">
            <w:pPr>
              <w:pStyle w:val="TableParagraph"/>
              <w:tabs>
                <w:tab w:val="left" w:pos="27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опорно-двигательный</w:t>
            </w:r>
            <w:r>
              <w:rPr>
                <w:w w:val="105"/>
                <w:sz w:val="24"/>
              </w:rPr>
              <w:tab/>
              <w:t>аппарат,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C8B536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70-80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</w:p>
        </w:tc>
      </w:tr>
      <w:tr w:rsidR="000079C5" w14:paraId="5F7089C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B6B3B82" w14:textId="77777777" w:rsidR="000079C5" w:rsidRDefault="00D62347">
            <w:pPr>
              <w:pStyle w:val="TableParagraph"/>
              <w:tabs>
                <w:tab w:val="left" w:pos="23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правильную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BD6EDE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обруча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педагогу,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катящегося</w:t>
            </w:r>
          </w:p>
        </w:tc>
      </w:tr>
      <w:tr w:rsidR="000079C5" w14:paraId="1C0EF7C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B61BA14" w14:textId="77777777" w:rsidR="000079C5" w:rsidRDefault="00D62347">
            <w:pPr>
              <w:pStyle w:val="TableParagraph"/>
              <w:tabs>
                <w:tab w:val="left" w:pos="1157"/>
                <w:tab w:val="left" w:pos="25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осанку,</w:t>
            </w:r>
            <w:r>
              <w:rPr>
                <w:w w:val="105"/>
                <w:sz w:val="24"/>
              </w:rPr>
              <w:tab/>
              <w:t>повышать</w:t>
            </w:r>
            <w:r>
              <w:rPr>
                <w:w w:val="105"/>
                <w:sz w:val="24"/>
              </w:rPr>
              <w:tab/>
              <w:t>иммунитет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F2C92F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7361E723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54381DB" w14:textId="77777777" w:rsidR="000079C5" w:rsidRDefault="00D62347">
            <w:pPr>
              <w:pStyle w:val="TableParagraph"/>
              <w:tabs>
                <w:tab w:val="left" w:pos="23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  <w:t>физического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9D960C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парах;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</w:tr>
      <w:tr w:rsidR="000079C5" w14:paraId="4E30A9C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DED22CD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воспитания;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D5CDA5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после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377B8374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BEDE1EE" w14:textId="77777777" w:rsidR="000079C5" w:rsidRDefault="00D62347">
            <w:pPr>
              <w:pStyle w:val="TableParagraph"/>
              <w:tabs>
                <w:tab w:val="left" w:pos="1747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001288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паре;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кругу;</w:t>
            </w:r>
          </w:p>
        </w:tc>
      </w:tr>
      <w:tr w:rsidR="000079C5" w14:paraId="48CA226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86EC186" w14:textId="77777777" w:rsidR="000079C5" w:rsidRDefault="00D62347">
            <w:pPr>
              <w:pStyle w:val="TableParagraph"/>
              <w:tabs>
                <w:tab w:val="left" w:pos="1728"/>
                <w:tab w:val="left" w:pos="34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факторах,</w:t>
            </w:r>
            <w:r>
              <w:rPr>
                <w:w w:val="105"/>
                <w:sz w:val="24"/>
              </w:rPr>
              <w:tab/>
              <w:t>влияющих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C02F6F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стоя;</w:t>
            </w:r>
          </w:p>
        </w:tc>
      </w:tr>
      <w:tr w:rsidR="000079C5" w14:paraId="1B6CB62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0D97734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здоровье,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62D85A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скатывание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5F771562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3495AEC5" w14:textId="77777777" w:rsidR="000079C5" w:rsidRDefault="00D62347">
            <w:pPr>
              <w:pStyle w:val="TableParagraph"/>
              <w:tabs>
                <w:tab w:val="left" w:pos="202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привычки,</w:t>
            </w:r>
            <w:r>
              <w:rPr>
                <w:w w:val="105"/>
                <w:sz w:val="24"/>
              </w:rPr>
              <w:tab/>
              <w:t>способствовать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D5E8DE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 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</w:tr>
      <w:tr w:rsidR="000079C5" w14:paraId="5F61D3A2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67C469C" w14:textId="77777777" w:rsidR="000079C5" w:rsidRDefault="00D62347">
            <w:pPr>
              <w:pStyle w:val="TableParagraph"/>
              <w:tabs>
                <w:tab w:val="left" w:pos="1383"/>
                <w:tab w:val="left" w:pos="23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усвоению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  <w:t>безопасного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8ADD21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землю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241320D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700E3CA" w14:textId="77777777" w:rsidR="000079C5" w:rsidRDefault="00D62347">
            <w:pPr>
              <w:pStyle w:val="TableParagraph"/>
              <w:tabs>
                <w:tab w:val="left" w:pos="1661"/>
                <w:tab w:val="left" w:pos="22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двигательной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82F927B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ловля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</w:p>
        </w:tc>
      </w:tr>
      <w:tr w:rsidR="000079C5" w14:paraId="64D4D1C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CDFE61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48B089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мяча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</w:p>
        </w:tc>
      </w:tr>
      <w:tr w:rsidR="000079C5" w14:paraId="49A350E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380D27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0167C18" w14:textId="77777777" w:rsidR="000079C5" w:rsidRDefault="00D62347">
            <w:pPr>
              <w:pStyle w:val="TableParagraph"/>
              <w:tabs>
                <w:tab w:val="left" w:pos="1152"/>
                <w:tab w:val="left" w:pos="2659"/>
                <w:tab w:val="left" w:pos="3149"/>
                <w:tab w:val="left" w:pos="5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вдаль;</w:t>
            </w:r>
            <w:r>
              <w:rPr>
                <w:w w:val="105"/>
                <w:sz w:val="24"/>
              </w:rPr>
              <w:tab/>
              <w:t>попадание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горизонтальную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0079C5" w14:paraId="2C90A0E9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964746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DD196B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вертикальную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2-2,5 м;</w:t>
            </w:r>
          </w:p>
        </w:tc>
      </w:tr>
      <w:tr w:rsidR="000079C5" w14:paraId="1B8C762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379D2B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395F95F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лазанье: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ползание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</w:p>
        </w:tc>
      </w:tr>
      <w:tr w:rsidR="000079C5" w14:paraId="1A9B9B21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69D51F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C5E597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«змейкой»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расставленными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кеглями,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  <w:tr w:rsidR="000079C5" w14:paraId="222FF8B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E9AF37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97BEC9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наклонной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скамейкена</w:t>
            </w:r>
          </w:p>
        </w:tc>
      </w:tr>
      <w:tr w:rsidR="000079C5" w14:paraId="7108456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565E74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166D50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животе,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подтягиваясь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руками;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проползание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0079C5" w14:paraId="556A3FE4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55AD5DB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8CB2C2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обручи,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дуги;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гимнастическую</w:t>
            </w:r>
          </w:p>
        </w:tc>
      </w:tr>
      <w:tr w:rsidR="000079C5" w14:paraId="2A3B2C6D" w14:textId="7777777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14:paraId="6821F89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A4AFF90" w14:textId="77777777" w:rsidR="000079C5" w:rsidRDefault="00D6234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стенку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спуск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реек;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</w:t>
            </w:r>
          </w:p>
        </w:tc>
      </w:tr>
      <w:tr w:rsidR="000079C5" w14:paraId="64A87D0F" w14:textId="77777777">
        <w:trPr>
          <w:trHeight w:val="287"/>
        </w:trPr>
        <w:tc>
          <w:tcPr>
            <w:tcW w:w="3794" w:type="dxa"/>
            <w:tcBorders>
              <w:top w:val="nil"/>
            </w:tcBorders>
          </w:tcPr>
          <w:p w14:paraId="3B2427D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75193F90" w14:textId="77777777" w:rsidR="000079C5" w:rsidRDefault="00D623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</w:t>
            </w:r>
          </w:p>
        </w:tc>
      </w:tr>
    </w:tbl>
    <w:p w14:paraId="2ED28B22" w14:textId="77777777" w:rsidR="000079C5" w:rsidRDefault="000079C5">
      <w:pPr>
        <w:spacing w:line="267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39AD2EF6" w14:textId="77777777">
        <w:trPr>
          <w:trHeight w:val="14634"/>
        </w:trPr>
        <w:tc>
          <w:tcPr>
            <w:tcW w:w="3794" w:type="dxa"/>
          </w:tcPr>
          <w:p w14:paraId="5E30534B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7EF84A12" w14:textId="77777777" w:rsidR="000079C5" w:rsidRDefault="00D6234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вправо и влево на уровне 1-2 рейки, ползание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веревку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боком;</w:t>
            </w:r>
          </w:p>
          <w:p w14:paraId="163E8EFA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 ходьба обычная, в колонне по 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придерживаясь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противоположную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сторону; со</w:t>
            </w:r>
          </w:p>
          <w:p w14:paraId="78FFB8CD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вперед,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 назад на месте; с разным положением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развести),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спиной);</w:t>
            </w:r>
          </w:p>
          <w:p w14:paraId="05618238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бег: бег в колонне по одному, на носках, 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поднимая колени; </w:t>
            </w:r>
            <w:r>
              <w:rPr>
                <w:w w:val="105"/>
                <w:sz w:val="24"/>
              </w:rPr>
              <w:t>обегая предметы; на месте; 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нахождением своего места в колонне;  в парах;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направляющего, меняя направление движения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темп;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непрерывный бег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1-1,5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пробегание30-</w:t>
            </w:r>
          </w:p>
          <w:p w14:paraId="08CD47A2" w14:textId="77777777" w:rsidR="000079C5" w:rsidRDefault="00D6234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 бег 150-200 м; бег на скорость 20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челночный бег 2х5 м; перебегание подгруппами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увертыванием;</w:t>
            </w:r>
          </w:p>
          <w:p w14:paraId="4641C88D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вместе-ноги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подвешенный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(высота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см),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4-6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линий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40-50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перерывами;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попытки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короткой скакалкой;</w:t>
            </w:r>
          </w:p>
          <w:p w14:paraId="64B793A0" w14:textId="77777777" w:rsidR="000079C5" w:rsidRDefault="00D6234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в равновесии: ходьба по доске,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мешочком на голове, с предметом в руках, ставя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 с носка руки в стороны); ходьба по доскедо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 вверх и вниз; стойка на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 вторая поднята коленом вперед, в сторону,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 и вниз;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по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 и</w:t>
            </w:r>
          </w:p>
          <w:p w14:paraId="71A7491F" w14:textId="77777777" w:rsidR="000079C5" w:rsidRDefault="00D62347">
            <w:pPr>
              <w:pStyle w:val="TableParagraph"/>
              <w:spacing w:before="1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расхождение вдвоем на ней; кружение в одну,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платочками,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</w:tbl>
    <w:p w14:paraId="43EF6138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C962487" w14:textId="77777777">
        <w:trPr>
          <w:trHeight w:val="14634"/>
        </w:trPr>
        <w:tc>
          <w:tcPr>
            <w:tcW w:w="3794" w:type="dxa"/>
          </w:tcPr>
          <w:p w14:paraId="5171709E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07FA3DFC" w14:textId="77777777" w:rsidR="000079C5" w:rsidRDefault="00D623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пояс,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стороны.</w:t>
            </w:r>
          </w:p>
          <w:p w14:paraId="2628A532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самостоятельную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двигательную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деятельность.</w:t>
            </w:r>
          </w:p>
          <w:p w14:paraId="00562EEF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05532A0B" w14:textId="77777777" w:rsidR="000079C5" w:rsidRDefault="00D62347">
            <w:pPr>
              <w:pStyle w:val="TableParagraph"/>
              <w:tabs>
                <w:tab w:val="left" w:pos="1050"/>
                <w:tab w:val="left" w:pos="1411"/>
                <w:tab w:val="left" w:pos="1444"/>
                <w:tab w:val="left" w:pos="1584"/>
                <w:tab w:val="left" w:pos="1694"/>
                <w:tab w:val="left" w:pos="2343"/>
                <w:tab w:val="left" w:pos="2472"/>
                <w:tab w:val="left" w:pos="2674"/>
                <w:tab w:val="left" w:pos="2861"/>
                <w:tab w:val="left" w:pos="2952"/>
                <w:tab w:val="left" w:pos="3072"/>
                <w:tab w:val="left" w:pos="3259"/>
                <w:tab w:val="left" w:pos="3346"/>
                <w:tab w:val="left" w:pos="3437"/>
                <w:tab w:val="left" w:pos="4057"/>
                <w:tab w:val="left" w:pos="4119"/>
                <w:tab w:val="left" w:pos="4493"/>
                <w:tab w:val="left" w:pos="4580"/>
                <w:tab w:val="left" w:pos="4748"/>
                <w:tab w:val="left" w:pos="5224"/>
                <w:tab w:val="left" w:pos="528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упражнения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рук,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плечевого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пояса: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ab/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 грудью); перекладывание предмета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вращение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кистями;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пальчиковой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 вправо и влево, наклоны головы;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w w:val="105"/>
                <w:sz w:val="24"/>
              </w:rPr>
              <w:tab/>
              <w:t>наклоны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 поднимание ног из положения лежа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спине, на животе, стоя на четвереньках;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отведение ноги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</w:p>
          <w:p w14:paraId="6280A9B5" w14:textId="77777777" w:rsidR="000079C5" w:rsidRDefault="00D62347">
            <w:pPr>
              <w:pStyle w:val="TableParagraph"/>
              <w:tabs>
                <w:tab w:val="left" w:pos="1636"/>
                <w:tab w:val="left" w:pos="3749"/>
                <w:tab w:val="left" w:pos="5286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ноги на пятку (носок); приседания на всей стопе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на носках с разведением коленей в 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ступню;</w:t>
            </w:r>
            <w:r>
              <w:rPr>
                <w:w w:val="105"/>
                <w:sz w:val="24"/>
              </w:rPr>
              <w:tab/>
              <w:t>захватывание</w:t>
            </w:r>
            <w:r>
              <w:rPr>
                <w:w w:val="105"/>
                <w:sz w:val="24"/>
              </w:rPr>
              <w:tab/>
              <w:t>стопами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 w14:paraId="7CFB786D" w14:textId="77777777" w:rsidR="000079C5" w:rsidRDefault="00D62347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Повышаются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требования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привыполнении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  <w:p w14:paraId="5647E854" w14:textId="77777777" w:rsidR="000079C5" w:rsidRDefault="00D62347">
            <w:pPr>
              <w:pStyle w:val="TableParagraph"/>
              <w:tabs>
                <w:tab w:val="left" w:pos="4277"/>
              </w:tabs>
              <w:ind w:right="95" w:firstLine="193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выполнять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(медленном, среднем, быстром)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ранее, добавляются малые мячи, косички, палки,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 в комплексы утренней гимнастики,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14:paraId="1FA8CCBD" w14:textId="77777777" w:rsidR="000079C5" w:rsidRDefault="00D62347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 w14:paraId="29C3298E" w14:textId="77777777" w:rsidR="000079C5" w:rsidRDefault="00D62347">
            <w:pPr>
              <w:pStyle w:val="TableParagraph"/>
              <w:tabs>
                <w:tab w:val="left" w:pos="405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ритмической гимнастики), в физкультминутки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Рекомендуемые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ритмичная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топающим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</w:p>
          <w:p w14:paraId="3F1DFD95" w14:textId="77777777" w:rsidR="000079C5" w:rsidRDefault="00D62347">
            <w:pPr>
              <w:pStyle w:val="TableParagraph"/>
              <w:spacing w:before="4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колена</w:t>
            </w:r>
          </w:p>
        </w:tc>
      </w:tr>
    </w:tbl>
    <w:p w14:paraId="2704425C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4D0129CF" w14:textId="77777777">
        <w:trPr>
          <w:trHeight w:val="14634"/>
        </w:trPr>
        <w:tc>
          <w:tcPr>
            <w:tcW w:w="3794" w:type="dxa"/>
          </w:tcPr>
          <w:p w14:paraId="69728BE0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6A6D0303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</w:p>
          <w:p w14:paraId="731986D8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«выбрасывание»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 под ритмичную музыку, комбинации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хлопками.</w:t>
            </w:r>
          </w:p>
          <w:p w14:paraId="3556F6DE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644979CA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упражнения: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ориентирам и без; перестроение из колонны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 в колонну по два в движении, со 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звенья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месте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движении;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движении.</w:t>
            </w:r>
          </w:p>
          <w:p w14:paraId="71D21DBC" w14:textId="77777777" w:rsidR="000079C5" w:rsidRDefault="00D62347">
            <w:pPr>
              <w:pStyle w:val="TableParagraph"/>
              <w:numPr>
                <w:ilvl w:val="0"/>
                <w:numId w:val="75"/>
              </w:numPr>
              <w:tabs>
                <w:tab w:val="left" w:pos="322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24CBAFF5" w14:textId="77777777" w:rsidR="000079C5" w:rsidRDefault="00D62347">
            <w:pPr>
              <w:pStyle w:val="TableParagraph"/>
              <w:tabs>
                <w:tab w:val="left" w:pos="825"/>
                <w:tab w:val="left" w:pos="1603"/>
                <w:tab w:val="left" w:pos="2136"/>
                <w:tab w:val="left" w:pos="2467"/>
                <w:tab w:val="left" w:pos="3403"/>
                <w:tab w:val="left" w:pos="3932"/>
                <w:tab w:val="left" w:pos="5291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w w:val="105"/>
                <w:sz w:val="24"/>
              </w:rPr>
              <w:tab/>
              <w:t>качества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w w:val="105"/>
                <w:sz w:val="24"/>
              </w:rPr>
              <w:tab/>
              <w:t>водящего,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пространственную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самостоятельность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 правил, поощряет 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целеустремленности, настойчивости, творческих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(придумывание и комбинирование движений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игре),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</w:p>
          <w:p w14:paraId="352A0AD1" w14:textId="77777777" w:rsidR="000079C5" w:rsidRDefault="00D62347">
            <w:pPr>
              <w:pStyle w:val="TableParagraph"/>
              <w:numPr>
                <w:ilvl w:val="0"/>
                <w:numId w:val="75"/>
              </w:numPr>
              <w:tabs>
                <w:tab w:val="left" w:pos="821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обучает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детей спортивным упражнениям </w:t>
            </w:r>
            <w:r>
              <w:rPr>
                <w:w w:val="105"/>
                <w:sz w:val="24"/>
              </w:rPr>
              <w:t>на прогулке 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14:paraId="28EDD256" w14:textId="77777777" w:rsidR="000079C5" w:rsidRDefault="00D62347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подъем с санками на гору,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торможение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санках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друга.</w:t>
            </w:r>
          </w:p>
          <w:p w14:paraId="46AB01FC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трехколесном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двухколесном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велосипеде,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поворотами,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скоростью.</w:t>
            </w:r>
          </w:p>
          <w:p w14:paraId="29780B19" w14:textId="77777777" w:rsidR="000079C5" w:rsidRDefault="00D62347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шагом, 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«ступающим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шагом»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7D4E7CCB" w14:textId="77777777" w:rsidR="000079C5" w:rsidRDefault="00D623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«полуёлочкой».</w:t>
            </w:r>
          </w:p>
          <w:p w14:paraId="47167939" w14:textId="77777777" w:rsidR="000079C5" w:rsidRDefault="00D62347">
            <w:pPr>
              <w:pStyle w:val="TableParagraph"/>
              <w:numPr>
                <w:ilvl w:val="0"/>
                <w:numId w:val="75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 факторах,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 на</w:t>
            </w:r>
          </w:p>
          <w:p w14:paraId="443554C0" w14:textId="77777777" w:rsidR="000079C5" w:rsidRDefault="00D6234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него, 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правилах  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безопасного  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поведения 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14:paraId="40ADBECB" w14:textId="77777777" w:rsidR="000079C5" w:rsidRDefault="000079C5">
      <w:pPr>
        <w:spacing w:line="269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E0AB997" w14:textId="77777777">
        <w:trPr>
          <w:trHeight w:val="9386"/>
        </w:trPr>
        <w:tc>
          <w:tcPr>
            <w:tcW w:w="3794" w:type="dxa"/>
          </w:tcPr>
          <w:p w14:paraId="647D4E5B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3633E661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очередность при занятиях с оборудованием,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толкать товарища, бегать в колонне, не обгоняя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друга и другое), способствует 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закаливания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 и укрепления здоровья.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спорта.</w:t>
            </w:r>
          </w:p>
          <w:p w14:paraId="0019F19B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14:paraId="7E567D07" w14:textId="77777777" w:rsidR="000079C5" w:rsidRDefault="00D623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детей данной возрастной группы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1-1,5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часов.</w:t>
            </w:r>
          </w:p>
          <w:p w14:paraId="57077ED0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составляют: подвижные игры, 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аттракционы,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14:paraId="5598D032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 задач приобщения к здоровому 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14:paraId="6277F7D0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 проводятся 1 раз в три месяца.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</w:p>
          <w:p w14:paraId="2F6AC4C0" w14:textId="77777777" w:rsidR="000079C5" w:rsidRDefault="00D6234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</w:t>
            </w:r>
          </w:p>
        </w:tc>
      </w:tr>
      <w:tr w:rsidR="000079C5" w14:paraId="51C2A15F" w14:textId="77777777">
        <w:trPr>
          <w:trHeight w:val="273"/>
        </w:trPr>
        <w:tc>
          <w:tcPr>
            <w:tcW w:w="9326" w:type="dxa"/>
            <w:gridSpan w:val="2"/>
          </w:tcPr>
          <w:p w14:paraId="6C7EA667" w14:textId="77777777" w:rsidR="000079C5" w:rsidRDefault="00D62347">
            <w:pPr>
              <w:pStyle w:val="TableParagraph"/>
              <w:spacing w:line="253" w:lineRule="exact"/>
              <w:ind w:left="2366" w:right="23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5-6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29504296" w14:textId="77777777">
        <w:trPr>
          <w:trHeight w:val="4973"/>
        </w:trPr>
        <w:tc>
          <w:tcPr>
            <w:tcW w:w="3794" w:type="dxa"/>
          </w:tcPr>
          <w:p w14:paraId="32B59F57" w14:textId="77777777" w:rsidR="000079C5" w:rsidRDefault="00D62347">
            <w:pPr>
              <w:pStyle w:val="TableParagraph"/>
              <w:tabs>
                <w:tab w:val="left" w:pos="2247"/>
              </w:tabs>
              <w:ind w:left="216" w:right="267"/>
              <w:jc w:val="both"/>
              <w:rPr>
                <w:sz w:val="24"/>
              </w:rPr>
            </w:pPr>
            <w:r>
              <w:rPr>
                <w:sz w:val="24"/>
              </w:rPr>
              <w:t>обогащать двигательный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 выполнять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гимнастики,</w:t>
            </w:r>
          </w:p>
          <w:p w14:paraId="7CAEA0AC" w14:textId="77777777" w:rsidR="000079C5" w:rsidRDefault="00D62347">
            <w:pPr>
              <w:pStyle w:val="TableParagraph"/>
              <w:tabs>
                <w:tab w:val="left" w:pos="2285"/>
                <w:tab w:val="left" w:pos="2520"/>
              </w:tabs>
              <w:ind w:left="216" w:right="27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 игр,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5256DF0B" w14:textId="77777777" w:rsidR="000079C5" w:rsidRDefault="00D62347">
            <w:pPr>
              <w:pStyle w:val="TableParagraph"/>
              <w:tabs>
                <w:tab w:val="left" w:pos="2045"/>
              </w:tabs>
              <w:spacing w:line="237" w:lineRule="auto"/>
              <w:ind w:left="216" w:right="27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координацию,</w:t>
            </w:r>
          </w:p>
          <w:p w14:paraId="69B78CE0" w14:textId="77777777" w:rsidR="000079C5" w:rsidRDefault="00D62347">
            <w:pPr>
              <w:pStyle w:val="TableParagraph"/>
              <w:tabs>
                <w:tab w:val="left" w:pos="2520"/>
              </w:tabs>
              <w:spacing w:before="1"/>
              <w:ind w:left="216" w:right="268"/>
              <w:jc w:val="both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z w:val="24"/>
              </w:rPr>
              <w:tab/>
              <w:t>моторику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равновесие,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A44C16" w14:textId="77777777" w:rsidR="000079C5" w:rsidRDefault="00D62347">
            <w:pPr>
              <w:pStyle w:val="TableParagraph"/>
              <w:tabs>
                <w:tab w:val="left" w:pos="2208"/>
                <w:tab w:val="left" w:pos="3375"/>
              </w:tabs>
              <w:spacing w:line="274" w:lineRule="exact"/>
              <w:ind w:left="216" w:right="275"/>
              <w:jc w:val="both"/>
              <w:rPr>
                <w:sz w:val="24"/>
              </w:rPr>
            </w:pPr>
            <w:r>
              <w:rPr>
                <w:sz w:val="24"/>
              </w:rPr>
              <w:t>меткость,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5532" w:type="dxa"/>
          </w:tcPr>
          <w:p w14:paraId="5707B23F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совершенствует двигательные умения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детскую инициативу.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детьми; создает условия для освоения элементов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игры-эстафеты;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осознанное выполнение упражнений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вариантыих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усложнения; поощряет проявление нравственно-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волевых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качеств,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дружеских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  <w:p w14:paraId="5D4DF4F3" w14:textId="77777777" w:rsidR="000079C5" w:rsidRDefault="00D6234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уточняет,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расширяет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</w:p>
          <w:p w14:paraId="12BAF4DB" w14:textId="77777777" w:rsidR="000079C5" w:rsidRDefault="00D62347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</w:p>
        </w:tc>
      </w:tr>
    </w:tbl>
    <w:p w14:paraId="071743D8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D274EDF" w14:textId="7777777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14:paraId="229276A9" w14:textId="77777777" w:rsidR="000079C5" w:rsidRDefault="00D62347">
            <w:pPr>
              <w:pStyle w:val="TableParagraph"/>
              <w:tabs>
                <w:tab w:val="left" w:pos="2467"/>
              </w:tabs>
              <w:spacing w:line="252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проявлять</w:t>
            </w:r>
          </w:p>
        </w:tc>
        <w:tc>
          <w:tcPr>
            <w:tcW w:w="5532" w:type="dxa"/>
            <w:tcBorders>
              <w:bottom w:val="nil"/>
            </w:tcBorders>
          </w:tcPr>
          <w:p w14:paraId="67DEE5EB" w14:textId="77777777" w:rsidR="000079C5" w:rsidRDefault="00D62347">
            <w:pPr>
              <w:pStyle w:val="TableParagraph"/>
              <w:tabs>
                <w:tab w:val="left" w:pos="1920"/>
                <w:tab w:val="left" w:pos="2280"/>
                <w:tab w:val="left" w:pos="3283"/>
                <w:tab w:val="left" w:pos="4335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формах</w:t>
            </w:r>
            <w:r>
              <w:rPr>
                <w:w w:val="105"/>
                <w:sz w:val="24"/>
              </w:rPr>
              <w:tab/>
              <w:t>активного</w:t>
            </w:r>
          </w:p>
        </w:tc>
      </w:tr>
      <w:tr w:rsidR="000079C5" w14:paraId="6B9188CA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809AD70" w14:textId="77777777" w:rsidR="000079C5" w:rsidRDefault="00D62347">
            <w:pPr>
              <w:pStyle w:val="TableParagraph"/>
              <w:tabs>
                <w:tab w:val="left" w:pos="1603"/>
                <w:tab w:val="left" w:pos="2237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64F4EDF" w14:textId="77777777" w:rsidR="000079C5" w:rsidRDefault="00D62347">
            <w:pPr>
              <w:pStyle w:val="TableParagraph"/>
              <w:tabs>
                <w:tab w:val="left" w:pos="1382"/>
                <w:tab w:val="left" w:pos="2731"/>
                <w:tab w:val="left" w:pos="399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отдыха,</w:t>
            </w:r>
            <w:r>
              <w:rPr>
                <w:w w:val="105"/>
                <w:sz w:val="24"/>
              </w:rPr>
              <w:tab/>
              <w:t>включая</w:t>
            </w:r>
            <w:r>
              <w:rPr>
                <w:w w:val="105"/>
                <w:sz w:val="24"/>
              </w:rPr>
              <w:tab/>
              <w:t>туризм,</w:t>
            </w:r>
            <w:r>
              <w:rPr>
                <w:w w:val="105"/>
                <w:sz w:val="24"/>
              </w:rPr>
              <w:tab/>
              <w:t>способствует</w:t>
            </w:r>
          </w:p>
        </w:tc>
      </w:tr>
      <w:tr w:rsidR="000079C5" w14:paraId="6FD8F0DC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939AE09" w14:textId="77777777" w:rsidR="000079C5" w:rsidRDefault="00D62347">
            <w:pPr>
              <w:pStyle w:val="TableParagraph"/>
              <w:tabs>
                <w:tab w:val="left" w:pos="1517"/>
                <w:tab w:val="left" w:pos="1925"/>
                <w:tab w:val="left" w:pos="2319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подвижных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4D6647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формированию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</w:p>
        </w:tc>
      </w:tr>
      <w:tr w:rsidR="000079C5" w14:paraId="4E3919A0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09D1AA2" w14:textId="77777777" w:rsidR="000079C5" w:rsidRDefault="00D62347">
            <w:pPr>
              <w:pStyle w:val="TableParagraph"/>
              <w:tabs>
                <w:tab w:val="left" w:pos="1061"/>
                <w:tab w:val="left" w:pos="2357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613BCA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двигательной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деятельности.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Организует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</w:tr>
      <w:tr w:rsidR="000079C5" w14:paraId="1017B71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7F98E97C" w14:textId="77777777" w:rsidR="000079C5" w:rsidRDefault="00D62347">
            <w:pPr>
              <w:pStyle w:val="TableParagraph"/>
              <w:tabs>
                <w:tab w:val="left" w:pos="2991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8423C8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родителей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(законных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</w:p>
        </w:tc>
      </w:tr>
      <w:tr w:rsidR="000079C5" w14:paraId="55FB2A4B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8D8D1B6" w14:textId="77777777" w:rsidR="000079C5" w:rsidRDefault="00D62347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0F22ED3" w14:textId="77777777" w:rsidR="000079C5" w:rsidRDefault="00D62347">
            <w:pPr>
              <w:pStyle w:val="TableParagraph"/>
              <w:tabs>
                <w:tab w:val="left" w:pos="1910"/>
                <w:tab w:val="left" w:pos="3519"/>
                <w:tab w:val="left" w:pos="426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туристские</w:t>
            </w:r>
            <w:r>
              <w:rPr>
                <w:w w:val="105"/>
                <w:sz w:val="24"/>
              </w:rPr>
              <w:tab/>
              <w:t>прогулки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экскурсии,</w:t>
            </w:r>
          </w:p>
        </w:tc>
      </w:tr>
      <w:tr w:rsidR="000079C5" w14:paraId="419008B5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F9270B1" w14:textId="77777777" w:rsidR="000079C5" w:rsidRDefault="00D62347">
            <w:pPr>
              <w:pStyle w:val="TableParagraph"/>
              <w:tabs>
                <w:tab w:val="left" w:pos="1858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патриотические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FF9E9ED" w14:textId="77777777" w:rsidR="000079C5" w:rsidRDefault="00D62347">
            <w:pPr>
              <w:pStyle w:val="TableParagraph"/>
              <w:tabs>
                <w:tab w:val="left" w:pos="2155"/>
                <w:tab w:val="left" w:pos="3673"/>
                <w:tab w:val="left" w:pos="4191"/>
                <w:tab w:val="left" w:pos="531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w w:val="105"/>
                <w:sz w:val="24"/>
              </w:rPr>
              <w:tab/>
              <w:t>праздники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досуги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0079C5" w14:paraId="4A0CE9E6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4DAAD8E7" w14:textId="77777777" w:rsidR="000079C5" w:rsidRDefault="00D62347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E4FE4E5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соответствующей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тематикой.</w:t>
            </w:r>
          </w:p>
        </w:tc>
      </w:tr>
      <w:tr w:rsidR="000079C5" w14:paraId="61341DA6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C760C0C" w14:textId="77777777" w:rsidR="000079C5" w:rsidRDefault="00D62347">
            <w:pPr>
              <w:pStyle w:val="TableParagraph"/>
              <w:tabs>
                <w:tab w:val="left" w:pos="1421"/>
                <w:tab w:val="left" w:pos="1858"/>
                <w:tab w:val="left" w:pos="3375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7B90CFE" w14:textId="77777777" w:rsidR="000079C5" w:rsidRDefault="00D62347">
            <w:pPr>
              <w:pStyle w:val="TableParagraph"/>
              <w:tabs>
                <w:tab w:val="left" w:pos="1555"/>
                <w:tab w:val="left" w:pos="2991"/>
                <w:tab w:val="left" w:pos="430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w w:val="105"/>
                <w:sz w:val="24"/>
              </w:rPr>
              <w:tab/>
              <w:t>гимнастика</w:t>
            </w:r>
            <w:r>
              <w:rPr>
                <w:w w:val="105"/>
                <w:sz w:val="24"/>
              </w:rPr>
              <w:tab/>
              <w:t>(основные</w:t>
            </w:r>
            <w:r>
              <w:rPr>
                <w:w w:val="105"/>
                <w:sz w:val="24"/>
              </w:rPr>
              <w:tab/>
              <w:t>движения,</w:t>
            </w:r>
          </w:p>
        </w:tc>
      </w:tr>
      <w:tr w:rsidR="000079C5" w14:paraId="43E714AC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7625E0B" w14:textId="77777777" w:rsidR="000079C5" w:rsidRDefault="00D62347">
            <w:pPr>
              <w:pStyle w:val="TableParagraph"/>
              <w:tabs>
                <w:tab w:val="left" w:pos="1771"/>
                <w:tab w:val="left" w:pos="2732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играх,</w:t>
            </w:r>
            <w:r>
              <w:rPr>
                <w:sz w:val="24"/>
              </w:rPr>
              <w:tab/>
              <w:t>формах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3BEA5B0" w14:textId="77777777" w:rsidR="000079C5" w:rsidRDefault="00D62347">
            <w:pPr>
              <w:pStyle w:val="TableParagraph"/>
              <w:tabs>
                <w:tab w:val="left" w:pos="2405"/>
                <w:tab w:val="left" w:pos="40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  <w:t>ритмическая</w:t>
            </w:r>
          </w:p>
        </w:tc>
      </w:tr>
      <w:tr w:rsidR="000079C5" w14:paraId="0C311DAD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310EC1E" w14:textId="77777777" w:rsidR="000079C5" w:rsidRDefault="00D62347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B3F086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гимнастика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</w:tc>
      </w:tr>
      <w:tr w:rsidR="000079C5" w14:paraId="18A1781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34C1E4F" w14:textId="77777777" w:rsidR="000079C5" w:rsidRDefault="00D62347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A3399D6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</w:tc>
      </w:tr>
      <w:tr w:rsidR="000079C5" w14:paraId="7FE8BF98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589D46B" w14:textId="77777777" w:rsidR="000079C5" w:rsidRDefault="00D62347">
            <w:pPr>
              <w:pStyle w:val="TableParagraph"/>
              <w:tabs>
                <w:tab w:val="left" w:pos="2535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культуре,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3A6C538" w14:textId="77777777" w:rsidR="000079C5" w:rsidRDefault="00D62347">
            <w:pPr>
              <w:pStyle w:val="TableParagraph"/>
              <w:tabs>
                <w:tab w:val="left" w:pos="1737"/>
                <w:tab w:val="left" w:pos="3221"/>
                <w:tab w:val="left" w:pos="447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  <w:t>ловля,</w:t>
            </w:r>
            <w:r>
              <w:rPr>
                <w:w w:val="105"/>
                <w:sz w:val="24"/>
              </w:rPr>
              <w:tab/>
              <w:t>метание:</w:t>
            </w:r>
          </w:p>
        </w:tc>
      </w:tr>
      <w:tr w:rsidR="000079C5" w14:paraId="01579517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F0B2AA6" w14:textId="77777777" w:rsidR="000079C5" w:rsidRDefault="00D62347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A6FE2AC" w14:textId="77777777" w:rsidR="000079C5" w:rsidRDefault="00D62347">
            <w:pPr>
              <w:pStyle w:val="TableParagraph"/>
              <w:tabs>
                <w:tab w:val="left" w:pos="2054"/>
                <w:tab w:val="left" w:pos="2976"/>
                <w:tab w:val="left" w:pos="368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</w:t>
            </w:r>
            <w:r>
              <w:rPr>
                <w:w w:val="105"/>
                <w:sz w:val="24"/>
              </w:rPr>
              <w:tab/>
              <w:t>мяча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</w:p>
        </w:tc>
      </w:tr>
      <w:tr w:rsidR="000079C5" w14:paraId="75B60DF2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17FF341A" w14:textId="77777777" w:rsidR="000079C5" w:rsidRDefault="00D62347">
            <w:pPr>
              <w:pStyle w:val="TableParagraph"/>
              <w:tabs>
                <w:tab w:val="left" w:pos="1335"/>
                <w:tab w:val="left" w:pos="2309"/>
                <w:tab w:val="left" w:pos="3385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47E8B62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скамейке,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{правой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левой);</w:t>
            </w:r>
          </w:p>
        </w:tc>
      </w:tr>
      <w:tr w:rsidR="000079C5" w14:paraId="4CE124A5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441EF37" w14:textId="77777777" w:rsidR="000079C5" w:rsidRDefault="00D62347">
            <w:pPr>
              <w:pStyle w:val="TableParagraph"/>
              <w:tabs>
                <w:tab w:val="left" w:pos="2323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  <w:t>российских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50830199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 за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ловля;</w:t>
            </w:r>
          </w:p>
        </w:tc>
      </w:tr>
      <w:tr w:rsidR="000079C5" w14:paraId="59F04251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7447B484" w14:textId="77777777" w:rsidR="000079C5" w:rsidRDefault="00D62347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спортсменов;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DE51F57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набивного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</w:p>
        </w:tc>
      </w:tr>
      <w:tr w:rsidR="000079C5" w14:paraId="7708014B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712D050D" w14:textId="77777777" w:rsidR="000079C5" w:rsidRDefault="00D62347">
            <w:pPr>
              <w:pStyle w:val="TableParagraph"/>
              <w:tabs>
                <w:tab w:val="left" w:pos="1493"/>
                <w:tab w:val="left" w:pos="2650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  <w:t>ребёнка,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727A594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</w:p>
        </w:tc>
      </w:tr>
      <w:tr w:rsidR="000079C5" w14:paraId="0DE945E5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092694FB" w14:textId="77777777" w:rsidR="000079C5" w:rsidRDefault="00D62347">
            <w:pPr>
              <w:pStyle w:val="TableParagraph"/>
              <w:tabs>
                <w:tab w:val="left" w:pos="2251"/>
              </w:tabs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правильную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82E290B" w14:textId="77777777" w:rsidR="000079C5" w:rsidRDefault="00D623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</w:tr>
      <w:tr w:rsidR="000079C5" w14:paraId="44C8000A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492B0CD3" w14:textId="77777777" w:rsidR="000079C5" w:rsidRDefault="00D62347">
            <w:pPr>
              <w:pStyle w:val="TableParagraph"/>
              <w:tabs>
                <w:tab w:val="left" w:pos="1320"/>
                <w:tab w:val="left" w:pos="2694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осанку,</w:t>
            </w:r>
            <w:r>
              <w:rPr>
                <w:sz w:val="24"/>
              </w:rPr>
              <w:tab/>
              <w:t>укреплять</w:t>
            </w:r>
            <w:r>
              <w:rPr>
                <w:sz w:val="24"/>
              </w:rPr>
              <w:tab/>
              <w:t>опорно-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397E20E" w14:textId="77777777" w:rsidR="000079C5" w:rsidRDefault="00D62347">
            <w:pPr>
              <w:pStyle w:val="TableParagraph"/>
              <w:tabs>
                <w:tab w:val="left" w:pos="258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разными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</w:tr>
      <w:tr w:rsidR="000079C5" w14:paraId="043FC15B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47B64803" w14:textId="77777777" w:rsidR="000079C5" w:rsidRDefault="00D62347">
            <w:pPr>
              <w:pStyle w:val="TableParagraph"/>
              <w:tabs>
                <w:tab w:val="left" w:pos="2646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  <w:t>аппарат,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6F586C3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построениях;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 пол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</w:p>
        </w:tc>
      </w:tr>
      <w:tr w:rsidR="000079C5" w14:paraId="4F0CC0D3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CE983B9" w14:textId="77777777" w:rsidR="000079C5" w:rsidRDefault="00D62347">
            <w:pPr>
              <w:pStyle w:val="TableParagraph"/>
              <w:tabs>
                <w:tab w:val="left" w:pos="2381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  <w:t>иммунитет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56F0482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1О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</w:p>
        </w:tc>
      </w:tr>
      <w:tr w:rsidR="000079C5" w14:paraId="78BAFAA0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374E3113" w14:textId="77777777" w:rsidR="000079C5" w:rsidRDefault="00D62347">
            <w:pPr>
              <w:pStyle w:val="TableParagraph"/>
              <w:tabs>
                <w:tab w:val="left" w:pos="2208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физического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DBD783F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одной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головы;</w:t>
            </w:r>
          </w:p>
        </w:tc>
      </w:tr>
      <w:tr w:rsidR="000079C5" w14:paraId="665DC9C9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382DC1FD" w14:textId="77777777" w:rsidR="000079C5" w:rsidRDefault="00D62347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E77D61C" w14:textId="77777777" w:rsidR="000079C5" w:rsidRDefault="00D62347">
            <w:pPr>
              <w:pStyle w:val="TableParagraph"/>
              <w:tabs>
                <w:tab w:val="left" w:pos="1315"/>
                <w:tab w:val="left" w:pos="2241"/>
                <w:tab w:val="left" w:pos="3687"/>
                <w:tab w:val="left" w:pos="4758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метание</w:t>
            </w:r>
            <w:r>
              <w:rPr>
                <w:w w:val="105"/>
                <w:sz w:val="24"/>
              </w:rPr>
              <w:tab/>
              <w:t>вдаль</w:t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  <w:t>разной</w:t>
            </w:r>
            <w:r>
              <w:rPr>
                <w:w w:val="105"/>
                <w:sz w:val="24"/>
              </w:rPr>
              <w:tab/>
              <w:t>массы</w:t>
            </w:r>
          </w:p>
        </w:tc>
      </w:tr>
      <w:tr w:rsidR="000079C5" w14:paraId="3668950D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37130727" w14:textId="77777777" w:rsidR="000079C5" w:rsidRDefault="00D62347">
            <w:pPr>
              <w:pStyle w:val="TableParagraph"/>
              <w:tabs>
                <w:tab w:val="left" w:pos="1599"/>
                <w:tab w:val="left" w:pos="3390"/>
              </w:tabs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006228E" w14:textId="77777777" w:rsidR="000079C5" w:rsidRDefault="00D62347">
            <w:pPr>
              <w:pStyle w:val="TableParagraph"/>
              <w:tabs>
                <w:tab w:val="left" w:pos="1680"/>
                <w:tab w:val="left" w:pos="2976"/>
                <w:tab w:val="left" w:pos="3951"/>
                <w:tab w:val="left" w:pos="4541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(мешочки,</w:t>
            </w:r>
            <w:r>
              <w:rPr>
                <w:w w:val="105"/>
                <w:sz w:val="24"/>
              </w:rPr>
              <w:tab/>
              <w:t>шишки,</w:t>
            </w:r>
            <w:r>
              <w:rPr>
                <w:w w:val="105"/>
                <w:sz w:val="24"/>
              </w:rPr>
              <w:tab/>
              <w:t>мячи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другие);</w:t>
            </w:r>
          </w:p>
        </w:tc>
      </w:tr>
      <w:tr w:rsidR="000079C5" w14:paraId="33B55BF8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52AEA1D" w14:textId="77777777" w:rsidR="000079C5" w:rsidRDefault="00D62347">
            <w:pPr>
              <w:pStyle w:val="TableParagraph"/>
              <w:tabs>
                <w:tab w:val="left" w:pos="1431"/>
                <w:tab w:val="left" w:pos="1867"/>
                <w:tab w:val="left" w:pos="2501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ценности,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A6444EF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</w:p>
        </w:tc>
      </w:tr>
      <w:tr w:rsidR="000079C5" w14:paraId="120F9DA0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4F95F616" w14:textId="77777777" w:rsidR="000079C5" w:rsidRDefault="00D62347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факторах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70E7E49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одной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 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</w:p>
        </w:tc>
      </w:tr>
      <w:tr w:rsidR="000079C5" w14:paraId="6CDA616F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7C1EB433" w14:textId="77777777" w:rsidR="000079C5" w:rsidRDefault="00D62347">
            <w:pPr>
              <w:pStyle w:val="TableParagraph"/>
              <w:tabs>
                <w:tab w:val="left" w:pos="2242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z w:val="24"/>
              </w:rPr>
              <w:tab/>
              <w:t>воздействии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0F407C2" w14:textId="77777777" w:rsidR="000079C5" w:rsidRDefault="00D62347">
            <w:pPr>
              <w:pStyle w:val="TableParagraph"/>
              <w:tabs>
                <w:tab w:val="left" w:pos="1190"/>
                <w:tab w:val="left" w:pos="3187"/>
                <w:tab w:val="left" w:pos="3951"/>
                <w:tab w:val="left" w:pos="4758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подряд;</w:t>
            </w:r>
            <w:r>
              <w:rPr>
                <w:w w:val="105"/>
                <w:sz w:val="24"/>
              </w:rPr>
              <w:tab/>
              <w:t>перебрасывание</w:t>
            </w:r>
            <w:r>
              <w:rPr>
                <w:w w:val="105"/>
                <w:sz w:val="24"/>
              </w:rPr>
              <w:tab/>
              <w:t>мяча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сетку,</w:t>
            </w:r>
          </w:p>
        </w:tc>
      </w:tr>
      <w:tr w:rsidR="000079C5" w14:paraId="04661CB8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10D8D5DD" w14:textId="77777777" w:rsidR="000079C5" w:rsidRDefault="00D62347">
            <w:pPr>
              <w:pStyle w:val="TableParagraph"/>
              <w:tabs>
                <w:tab w:val="left" w:pos="2189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991408C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забрасывание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баскетбольную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корзину;</w:t>
            </w:r>
          </w:p>
        </w:tc>
      </w:tr>
      <w:tr w:rsidR="000079C5" w14:paraId="00C600CC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C687ADC" w14:textId="77777777" w:rsidR="000079C5" w:rsidRDefault="00D62347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туризме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F3E36B8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четвереньках,</w:t>
            </w:r>
          </w:p>
        </w:tc>
      </w:tr>
      <w:tr w:rsidR="000079C5" w14:paraId="6147D9B7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47193E51" w14:textId="77777777" w:rsidR="000079C5" w:rsidRDefault="00D62347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отдыха;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E7889B6" w14:textId="77777777" w:rsidR="000079C5" w:rsidRDefault="00D62347">
            <w:pPr>
              <w:pStyle w:val="TableParagraph"/>
              <w:tabs>
                <w:tab w:val="left" w:pos="2669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разными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(с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2AAC1DF9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1C783014" w14:textId="77777777" w:rsidR="000079C5" w:rsidRDefault="00D62347">
            <w:pPr>
              <w:pStyle w:val="TableParagraph"/>
              <w:tabs>
                <w:tab w:val="left" w:pos="1963"/>
                <w:tab w:val="left" w:pos="3385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9D926A3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колени,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ладони,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предплечья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0079C5" w14:paraId="26FFDD01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28069C5F" w14:textId="77777777" w:rsidR="000079C5" w:rsidRDefault="00D62347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0A9A3DB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колени),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 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</w:p>
        </w:tc>
      </w:tr>
      <w:tr w:rsidR="000079C5" w14:paraId="76A7C8FD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40CE3E0A" w14:textId="77777777" w:rsidR="000079C5" w:rsidRDefault="00D62347">
            <w:pPr>
              <w:pStyle w:val="TableParagraph"/>
              <w:tabs>
                <w:tab w:val="left" w:pos="1800"/>
                <w:tab w:val="left" w:pos="2535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здоровью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32ED4D5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толкая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 мяч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(3-4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 между</w:t>
            </w:r>
          </w:p>
        </w:tc>
      </w:tr>
      <w:tr w:rsidR="000079C5" w14:paraId="2BEDD8F5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1DD69B68" w14:textId="77777777" w:rsidR="000079C5" w:rsidRDefault="00D62347">
            <w:pPr>
              <w:pStyle w:val="TableParagraph"/>
              <w:tabs>
                <w:tab w:val="left" w:pos="2453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z w:val="24"/>
              </w:rPr>
              <w:tab/>
              <w:t>осознанно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D14A43F" w14:textId="77777777" w:rsidR="000079C5" w:rsidRDefault="00D62347">
            <w:pPr>
              <w:pStyle w:val="TableParagraph"/>
              <w:tabs>
                <w:tab w:val="left" w:pos="1459"/>
                <w:tab w:val="left" w:pos="3341"/>
                <w:tab w:val="left" w:pos="4325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кеглями;</w:t>
            </w:r>
            <w:r>
              <w:rPr>
                <w:w w:val="105"/>
                <w:sz w:val="24"/>
              </w:rPr>
              <w:tab/>
              <w:t>переползание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несколько</w:t>
            </w:r>
          </w:p>
        </w:tc>
      </w:tr>
      <w:tr w:rsidR="000079C5" w14:paraId="552DC59E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5EA90133" w14:textId="77777777" w:rsidR="000079C5" w:rsidRDefault="00D62347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149FE556" w14:textId="77777777" w:rsidR="000079C5" w:rsidRDefault="00D62347">
            <w:pPr>
              <w:pStyle w:val="TableParagraph"/>
              <w:tabs>
                <w:tab w:val="left" w:pos="1459"/>
                <w:tab w:val="left" w:pos="2501"/>
                <w:tab w:val="left" w:pos="3106"/>
                <w:tab w:val="left" w:pos="415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  <w:t>подряд,</w:t>
            </w:r>
            <w:r>
              <w:rPr>
                <w:w w:val="105"/>
                <w:sz w:val="24"/>
              </w:rPr>
              <w:tab/>
              <w:t>под</w:t>
            </w:r>
            <w:r>
              <w:rPr>
                <w:w w:val="105"/>
                <w:sz w:val="24"/>
              </w:rPr>
              <w:tab/>
              <w:t>дугами,</w:t>
            </w:r>
            <w:r>
              <w:rPr>
                <w:w w:val="105"/>
                <w:sz w:val="24"/>
              </w:rPr>
              <w:tab/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туннеле;</w:t>
            </w:r>
          </w:p>
        </w:tc>
      </w:tr>
      <w:tr w:rsidR="000079C5" w14:paraId="24691C85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58033323" w14:textId="77777777" w:rsidR="000079C5" w:rsidRDefault="00D62347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DCD9F68" w14:textId="77777777" w:rsidR="000079C5" w:rsidRDefault="00D623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0079C5" w14:paraId="1BE4050B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6F77D595" w14:textId="77777777" w:rsidR="000079C5" w:rsidRDefault="00D62347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иво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349A8F7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опорой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предплечья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65845C9D" w14:textId="7777777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14:paraId="15A22D66" w14:textId="77777777" w:rsidR="000079C5" w:rsidRDefault="00D62347">
            <w:pPr>
              <w:pStyle w:val="TableParagraph"/>
              <w:tabs>
                <w:tab w:val="left" w:pos="1032"/>
                <w:tab w:val="left" w:pos="2391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туристских</w:t>
            </w:r>
            <w:r>
              <w:rPr>
                <w:sz w:val="24"/>
              </w:rPr>
              <w:tab/>
              <w:t>прогулок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9B45097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</w:p>
        </w:tc>
      </w:tr>
      <w:tr w:rsidR="000079C5" w14:paraId="1A805461" w14:textId="7777777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14:paraId="21E1CFE0" w14:textId="77777777" w:rsidR="000079C5" w:rsidRDefault="00D62347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экскурсий.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EF079DF" w14:textId="77777777" w:rsidR="000079C5" w:rsidRDefault="00D62347">
            <w:pPr>
              <w:pStyle w:val="TableParagraph"/>
              <w:tabs>
                <w:tab w:val="left" w:pos="724"/>
                <w:tab w:val="left" w:pos="2160"/>
                <w:tab w:val="left" w:pos="3187"/>
                <w:tab w:val="left" w:pos="368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</w:t>
            </w:r>
            <w:r>
              <w:rPr>
                <w:w w:val="105"/>
                <w:sz w:val="24"/>
              </w:rPr>
              <w:tab/>
              <w:t>скамейкой;</w:t>
            </w:r>
            <w:r>
              <w:rPr>
                <w:w w:val="105"/>
                <w:sz w:val="24"/>
              </w:rPr>
              <w:tab/>
              <w:t>лазанье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</w:p>
        </w:tc>
      </w:tr>
      <w:tr w:rsidR="000079C5" w14:paraId="6C5BFE87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4831C42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83F383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стенке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чередующимся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</w:p>
        </w:tc>
      </w:tr>
      <w:tr w:rsidR="000079C5" w14:paraId="32B987DD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2040608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0C2F839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ходьба: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обычным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0079C5" w14:paraId="668158F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129DE50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E672849" w14:textId="77777777" w:rsidR="000079C5" w:rsidRDefault="00D62347">
            <w:pPr>
              <w:pStyle w:val="TableParagraph"/>
              <w:tabs>
                <w:tab w:val="left" w:pos="1219"/>
                <w:tab w:val="left" w:pos="1660"/>
                <w:tab w:val="left" w:pos="2933"/>
                <w:tab w:val="left" w:pos="47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пятках,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высоким</w:t>
            </w:r>
            <w:r>
              <w:rPr>
                <w:w w:val="105"/>
                <w:sz w:val="24"/>
              </w:rPr>
              <w:tab/>
              <w:t>подниманием</w:t>
            </w:r>
            <w:r>
              <w:rPr>
                <w:w w:val="105"/>
                <w:sz w:val="24"/>
              </w:rPr>
              <w:tab/>
              <w:t>колен,</w:t>
            </w:r>
          </w:p>
        </w:tc>
      </w:tr>
      <w:tr w:rsidR="000079C5" w14:paraId="331B493E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0B3E59B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204897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приставным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(направо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налево),</w:t>
            </w:r>
          </w:p>
        </w:tc>
      </w:tr>
      <w:tr w:rsidR="000079C5" w14:paraId="2A4CE0D3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38D5984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53FC3F1" w14:textId="77777777" w:rsidR="000079C5" w:rsidRDefault="00D62347">
            <w:pPr>
              <w:pStyle w:val="TableParagraph"/>
              <w:tabs>
                <w:tab w:val="left" w:pos="441"/>
                <w:tab w:val="left" w:pos="2083"/>
                <w:tab w:val="left" w:pos="3106"/>
                <w:tab w:val="left" w:pos="3456"/>
                <w:tab w:val="left" w:pos="46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полуприседе,</w:t>
            </w:r>
            <w:r>
              <w:rPr>
                <w:w w:val="105"/>
                <w:sz w:val="24"/>
              </w:rPr>
              <w:tab/>
              <w:t>мелким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широким</w:t>
            </w:r>
            <w:r>
              <w:rPr>
                <w:w w:val="105"/>
                <w:sz w:val="24"/>
              </w:rPr>
              <w:tab/>
              <w:t>шагом,</w:t>
            </w:r>
          </w:p>
        </w:tc>
      </w:tr>
      <w:tr w:rsidR="000079C5" w14:paraId="10F2DF54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6259C44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8CB0E5D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перекатом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пятки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носок,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гимнастическим</w:t>
            </w:r>
          </w:p>
        </w:tc>
      </w:tr>
      <w:tr w:rsidR="000079C5" w14:paraId="2D4F58E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506E4F5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32E599F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шагом,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</w:t>
            </w:r>
          </w:p>
        </w:tc>
      </w:tr>
      <w:tr w:rsidR="000079C5" w14:paraId="6B09DE40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5812E2D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7957080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</w:p>
        </w:tc>
      </w:tr>
      <w:tr w:rsidR="000079C5" w14:paraId="0DED53FA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74A031D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40A4D0DC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 одному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два вдоль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границ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зала,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обозначая</w:t>
            </w:r>
          </w:p>
        </w:tc>
      </w:tr>
      <w:tr w:rsidR="000079C5" w14:paraId="690FD719" w14:textId="7777777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14:paraId="64BB5F4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3442A1A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повороты;</w:t>
            </w:r>
          </w:p>
        </w:tc>
      </w:tr>
      <w:tr w:rsidR="000079C5" w14:paraId="2247602B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1FBBC80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1F4AAC1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бег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колонне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одному,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«змейкой»,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0079C5" w14:paraId="0E0D9FFF" w14:textId="7777777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14:paraId="274111F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065BE284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перестроением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звенья,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</w:p>
        </w:tc>
      </w:tr>
      <w:tr w:rsidR="000079C5" w14:paraId="5BE14356" w14:textId="77777777">
        <w:trPr>
          <w:trHeight w:val="284"/>
        </w:trPr>
        <w:tc>
          <w:tcPr>
            <w:tcW w:w="3794" w:type="dxa"/>
            <w:tcBorders>
              <w:top w:val="nil"/>
            </w:tcBorders>
          </w:tcPr>
          <w:p w14:paraId="3BBFBC6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45AB68D3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ведущих;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пролезанием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ловлей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14:paraId="6BE12E87" w14:textId="77777777" w:rsidR="000079C5" w:rsidRDefault="000079C5">
      <w:pPr>
        <w:spacing w:line="265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5C2FB6A" w14:textId="77777777">
        <w:trPr>
          <w:trHeight w:val="14634"/>
        </w:trPr>
        <w:tc>
          <w:tcPr>
            <w:tcW w:w="3794" w:type="dxa"/>
          </w:tcPr>
          <w:p w14:paraId="38C2EDA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2923D5D8" w14:textId="77777777" w:rsidR="000079C5" w:rsidRDefault="00D62347">
            <w:pPr>
              <w:pStyle w:val="TableParagraph"/>
              <w:tabs>
                <w:tab w:val="left" w:pos="575"/>
                <w:tab w:val="left" w:pos="882"/>
                <w:tab w:val="left" w:pos="1209"/>
                <w:tab w:val="left" w:pos="1406"/>
                <w:tab w:val="left" w:pos="1440"/>
                <w:tab w:val="left" w:pos="1747"/>
                <w:tab w:val="left" w:pos="2126"/>
                <w:tab w:val="left" w:pos="2236"/>
                <w:tab w:val="left" w:pos="2712"/>
                <w:tab w:val="left" w:pos="3178"/>
                <w:tab w:val="left" w:pos="3399"/>
                <w:tab w:val="left" w:pos="3533"/>
                <w:tab w:val="left" w:pos="3841"/>
                <w:tab w:val="left" w:pos="4196"/>
                <w:tab w:val="left" w:pos="4450"/>
                <w:tab w:val="left" w:pos="4551"/>
                <w:tab w:val="left" w:pos="4849"/>
                <w:tab w:val="left" w:pos="517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увертыванием;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группами, догоняя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убегающих,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ловящих;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непрерывный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1,5-2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250-300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2-3-4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челночный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2х10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3х10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 20 м; бег под вращающейся скакалкой;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вперед-другая назад, ноги скрестно-ноги врозь;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хлопками перед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спиной;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продвигаясь</w:t>
            </w:r>
            <w:r>
              <w:rPr>
                <w:w w:val="105"/>
                <w:sz w:val="24"/>
              </w:rPr>
              <w:tab/>
              <w:t>вперед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начерченные</w:t>
            </w:r>
            <w:r>
              <w:rPr>
                <w:w w:val="105"/>
                <w:sz w:val="24"/>
              </w:rPr>
              <w:tab/>
              <w:t>линии,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  <w:t>кружка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кружок;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 с места предметы высотой 30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 спрыгивание с высоты в обозначенное место;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 на месте 30-40 раз подряд 2 раза;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 на одной ноге 10-15 раз; прыжки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ноге</w:t>
            </w:r>
            <w:r>
              <w:rPr>
                <w:w w:val="105"/>
                <w:sz w:val="24"/>
              </w:rPr>
              <w:tab/>
              <w:t>(правой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левой)</w:t>
            </w:r>
            <w:r>
              <w:rPr>
                <w:w w:val="105"/>
                <w:sz w:val="24"/>
              </w:rPr>
              <w:tab/>
              <w:t>2-2,5</w:t>
            </w:r>
            <w:r>
              <w:rPr>
                <w:w w:val="105"/>
                <w:sz w:val="24"/>
              </w:rPr>
              <w:tab/>
              <w:t>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 боком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невысокие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(шнур,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канат,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кубик);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впрыгивание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 с места; в высоту с разбега; в длину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разбега;</w:t>
            </w:r>
          </w:p>
          <w:p w14:paraId="5ECF7F75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 со скакалкой: перешагивание и 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неподвижную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 через скакалку с одной ноги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 с места, шагом и бегом; прыжки 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вращающуюся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скакалку;</w:t>
            </w:r>
          </w:p>
          <w:p w14:paraId="595989FD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 и зигзагообразно, приставляя пятку 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 к носку другой; стойка на 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 на одной ноге; поднимание на носки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навстречу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 вдвоем на лежащей на полу доске;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по узкой рейке гимнастической скамейки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(с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поддержкой);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приседание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 в 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 парами, держась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руки;</w:t>
            </w:r>
          </w:p>
          <w:p w14:paraId="5B0F8A9F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«ласточка».</w:t>
            </w:r>
          </w:p>
          <w:p w14:paraId="7E45DC2F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 деятельности.</w:t>
            </w:r>
          </w:p>
          <w:p w14:paraId="591D02E4" w14:textId="77777777" w:rsidR="000079C5" w:rsidRDefault="00D6234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4904BC92" w14:textId="77777777" w:rsidR="000079C5" w:rsidRDefault="00D6234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рук вперед, в стороны, вверх, 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последовательно);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вперед-назад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</w:tbl>
    <w:p w14:paraId="3433EB33" w14:textId="77777777" w:rsidR="000079C5" w:rsidRDefault="000079C5">
      <w:pPr>
        <w:spacing w:line="237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F30D3A1" w14:textId="77777777">
        <w:trPr>
          <w:trHeight w:val="14634"/>
        </w:trPr>
        <w:tc>
          <w:tcPr>
            <w:tcW w:w="3794" w:type="dxa"/>
          </w:tcPr>
          <w:p w14:paraId="46D2C74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1F3336F9" w14:textId="77777777" w:rsidR="000079C5" w:rsidRDefault="00D62347">
            <w:pPr>
              <w:pStyle w:val="TableParagraph"/>
              <w:tabs>
                <w:tab w:val="left" w:pos="1103"/>
                <w:tab w:val="left" w:pos="1252"/>
                <w:tab w:val="left" w:pos="2198"/>
                <w:tab w:val="left" w:pos="2568"/>
                <w:tab w:val="left" w:pos="2971"/>
                <w:tab w:val="left" w:pos="3461"/>
                <w:tab w:val="left" w:pos="4057"/>
                <w:tab w:val="left" w:pos="4106"/>
                <w:tab w:val="left" w:pos="4720"/>
                <w:tab w:val="left" w:pos="4998"/>
                <w:tab w:val="left" w:pos="5190"/>
              </w:tabs>
              <w:ind w:right="89"/>
              <w:rPr>
                <w:sz w:val="24"/>
              </w:rPr>
            </w:pPr>
            <w:r>
              <w:rPr>
                <w:w w:val="105"/>
                <w:sz w:val="24"/>
              </w:rPr>
              <w:t>хлопком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сзади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себя;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сзади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сцепленными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замок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(кисти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повернуть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тыльной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внутрь); сжимание и разжимание кистей;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позвоночника: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рук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вверх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опускание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 затылком,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лопатками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ягодицами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илилежа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вправо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влево;</w:t>
            </w:r>
            <w:r>
              <w:rPr>
                <w:w w:val="105"/>
                <w:sz w:val="24"/>
              </w:rPr>
              <w:tab/>
              <w:t>поднимание</w:t>
            </w:r>
            <w:r>
              <w:rPr>
                <w:w w:val="105"/>
                <w:sz w:val="24"/>
              </w:rPr>
              <w:tab/>
              <w:t>ног,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сгибание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разгибание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скрещивание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  лежана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мышцног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обхватывая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</w:t>
            </w:r>
            <w:r>
              <w:rPr>
                <w:w w:val="105"/>
                <w:sz w:val="24"/>
              </w:rPr>
              <w:tab/>
              <w:t>руками;</w:t>
            </w:r>
            <w:r>
              <w:rPr>
                <w:w w:val="105"/>
                <w:sz w:val="24"/>
              </w:rPr>
              <w:tab/>
              <w:t>махи</w:t>
            </w:r>
            <w:r>
              <w:rPr>
                <w:w w:val="105"/>
                <w:sz w:val="24"/>
              </w:rPr>
              <w:tab/>
              <w:t>ногами;</w:t>
            </w:r>
            <w:r>
              <w:rPr>
                <w:w w:val="105"/>
                <w:sz w:val="24"/>
              </w:rPr>
              <w:tab/>
              <w:t>поочередное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упоре;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захватывание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 w14:paraId="0AD0BBF0" w14:textId="77777777" w:rsidR="000079C5" w:rsidRDefault="00D62347">
            <w:pPr>
              <w:pStyle w:val="TableParagraph"/>
              <w:tabs>
                <w:tab w:val="left" w:pos="964"/>
                <w:tab w:val="left" w:pos="1771"/>
                <w:tab w:val="left" w:pos="3274"/>
                <w:tab w:val="left" w:pos="4085"/>
                <w:tab w:val="left" w:pos="474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положений: сидя, лежа на спине, боку, животе,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положением рук и ног (стоя ноги вместе, врозь;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 вниз, на поясе, перед грудью, за спиной).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инициативу,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 и поощряет 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придумывание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новых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14:paraId="04C692A0" w14:textId="77777777" w:rsidR="000079C5" w:rsidRDefault="00D62347">
            <w:pPr>
              <w:pStyle w:val="TableParagraph"/>
              <w:tabs>
                <w:tab w:val="left" w:pos="1550"/>
                <w:tab w:val="left" w:pos="1809"/>
                <w:tab w:val="left" w:pos="2794"/>
                <w:tab w:val="left" w:pos="3548"/>
                <w:tab w:val="left" w:pos="4306"/>
                <w:tab w:val="left" w:pos="4696"/>
                <w:tab w:val="left" w:pos="5305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Разученные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упражнения</w:t>
            </w:r>
            <w:r>
              <w:rPr>
                <w:w w:val="105"/>
                <w:sz w:val="24"/>
              </w:rPr>
              <w:tab/>
              <w:t>включаются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w w:val="105"/>
                <w:sz w:val="24"/>
              </w:rPr>
              <w:tab/>
              <w:t>утренней</w:t>
            </w:r>
            <w:r>
              <w:rPr>
                <w:w w:val="105"/>
                <w:sz w:val="24"/>
              </w:rPr>
              <w:tab/>
              <w:t>гимнастики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 физкультурно-оздоровительной работы.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 w14:paraId="50F3AC96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(ритмической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физкультурных занятий, некоторые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утреннюю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гимнастику, различные формы активного отдыха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подвижные игры. Рекомендуемые упражнения: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и бег в соответствии с общим характером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полупальцах,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пружинящим,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топающим шагом, «с каблука», вперед и назад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(спиной),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ускорением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замедлением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ритмичный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</w:p>
        </w:tc>
      </w:tr>
    </w:tbl>
    <w:p w14:paraId="7F3398DB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0C97B510" w14:textId="77777777">
        <w:trPr>
          <w:trHeight w:val="14634"/>
        </w:trPr>
        <w:tc>
          <w:tcPr>
            <w:tcW w:w="3794" w:type="dxa"/>
          </w:tcPr>
          <w:p w14:paraId="797C13CC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28107E42" w14:textId="77777777" w:rsidR="000079C5" w:rsidRDefault="00D6234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различные виды галопа (прямой галоп, боковой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 вокруг себя,  в сочетании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хлопками и бегом, кружение по одному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двух-трех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движений.</w:t>
            </w:r>
          </w:p>
          <w:p w14:paraId="1BC87B47" w14:textId="77777777" w:rsidR="000079C5" w:rsidRDefault="00D623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752E0956" w14:textId="77777777" w:rsidR="000079C5" w:rsidRDefault="00D62347">
            <w:pPr>
              <w:pStyle w:val="TableParagraph"/>
              <w:tabs>
                <w:tab w:val="left" w:pos="4758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упражнениям: 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построение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росту,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 в колонну по одному, в шеренгу,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слиянием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пары.</w:t>
            </w:r>
          </w:p>
          <w:p w14:paraId="02293171" w14:textId="77777777" w:rsidR="000079C5" w:rsidRDefault="00D62347">
            <w:pPr>
              <w:pStyle w:val="TableParagraph"/>
              <w:numPr>
                <w:ilvl w:val="0"/>
                <w:numId w:val="76"/>
              </w:numPr>
              <w:tabs>
                <w:tab w:val="left" w:pos="322"/>
                <w:tab w:val="left" w:pos="1963"/>
                <w:tab w:val="left" w:pos="3889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играх-эстафетах,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наращивать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скорость,</w:t>
            </w:r>
            <w:r>
              <w:rPr>
                <w:w w:val="105"/>
                <w:sz w:val="24"/>
              </w:rPr>
              <w:tab/>
              <w:t>проявлять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находчивость,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целеустремленность.</w:t>
            </w:r>
          </w:p>
          <w:p w14:paraId="015A5FA5" w14:textId="77777777" w:rsidR="000079C5" w:rsidRDefault="00D62347">
            <w:pPr>
              <w:pStyle w:val="TableParagraph"/>
              <w:tabs>
                <w:tab w:val="left" w:pos="1976"/>
                <w:tab w:val="left" w:pos="4001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взаимовыручки,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младшими детьми; воспитывает и 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нравственно-волевых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сплоченности,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 за успехи команды, 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к победе, стремление к преодолению </w:t>
            </w:r>
            <w:r>
              <w:rPr>
                <w:w w:val="105"/>
                <w:sz w:val="24"/>
              </w:rPr>
              <w:t>трудностей;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  <w:t>творческие</w:t>
            </w:r>
            <w:r>
              <w:rPr>
                <w:w w:val="105"/>
                <w:sz w:val="24"/>
              </w:rPr>
              <w:tab/>
              <w:t>способности,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инициативу детей в играх (выбор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 патриотизма и гражданской идентичности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играх.</w:t>
            </w:r>
          </w:p>
          <w:p w14:paraId="0313FB23" w14:textId="77777777" w:rsidR="000079C5" w:rsidRDefault="00D62347">
            <w:pPr>
              <w:pStyle w:val="TableParagraph"/>
              <w:numPr>
                <w:ilvl w:val="0"/>
                <w:numId w:val="76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 спортивных игр, которые 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спортивном  зале или на спортивной 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14:paraId="30962F0C" w14:textId="77777777" w:rsidR="000079C5" w:rsidRDefault="00D62347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городка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кона (5-6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(2-3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</w:p>
        </w:tc>
      </w:tr>
    </w:tbl>
    <w:p w14:paraId="3309F154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7ED62AEE" w14:textId="77777777">
        <w:trPr>
          <w:trHeight w:val="14634"/>
        </w:trPr>
        <w:tc>
          <w:tcPr>
            <w:tcW w:w="3794" w:type="dxa"/>
          </w:tcPr>
          <w:p w14:paraId="1F7C02C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7383C45A" w14:textId="77777777" w:rsidR="000079C5" w:rsidRDefault="00D623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фигур.</w:t>
            </w:r>
          </w:p>
          <w:p w14:paraId="2110A566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перебрасывание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друг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другу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груди;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 от груди; игра по упрощеннымправилам.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Бадминтон: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волана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 игра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педагогом.</w:t>
            </w:r>
          </w:p>
          <w:p w14:paraId="16A5FD1E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мяча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стенку;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 игра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упрощенным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 w14:paraId="78EC312D" w14:textId="77777777" w:rsidR="000079C5" w:rsidRDefault="00D62347">
            <w:pPr>
              <w:pStyle w:val="TableParagraph"/>
              <w:numPr>
                <w:ilvl w:val="0"/>
                <w:numId w:val="77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детей спортивным упражнениям </w:t>
            </w:r>
            <w:r>
              <w:rPr>
                <w:w w:val="105"/>
                <w:sz w:val="24"/>
              </w:rPr>
              <w:t>на прогулке 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 и климатических условийрегиона.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 на санках: по прямой, со скоростью,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горки, подъем с санками в гору, с торможением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горки.</w:t>
            </w:r>
          </w:p>
          <w:p w14:paraId="18277DEA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по лыжне (на расстояние 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 м); скользящим шагом; повороты на 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(направо и налево) с переступанием; подъем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склон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</w:p>
          <w:p w14:paraId="3E164982" w14:textId="77777777" w:rsidR="000079C5" w:rsidRDefault="00D623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«ступающим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«полуёлочкой» (прямо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наискось),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передвижения.</w:t>
            </w:r>
          </w:p>
          <w:p w14:paraId="780ECF59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разворотом,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передвижения.</w:t>
            </w:r>
          </w:p>
          <w:p w14:paraId="6B358257" w14:textId="77777777" w:rsidR="000079C5" w:rsidRDefault="00D62347">
            <w:pPr>
              <w:pStyle w:val="TableParagraph"/>
              <w:numPr>
                <w:ilvl w:val="0"/>
                <w:numId w:val="77"/>
              </w:numPr>
              <w:tabs>
                <w:tab w:val="left" w:pos="322"/>
                <w:tab w:val="left" w:pos="2179"/>
                <w:tab w:val="left" w:pos="4109"/>
                <w:tab w:val="left" w:pos="4253"/>
              </w:tabs>
              <w:ind w:right="9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детей о факторах, положительно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 (футбол, хоккей, баскетбол, бадминтон,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плавание, фигурное катание, художественная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спортивная гимнастика, лыжный спорт и другие)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 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w w:val="105"/>
                <w:sz w:val="24"/>
              </w:rPr>
              <w:tab/>
              <w:t>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спортивны</w:t>
            </w:r>
          </w:p>
        </w:tc>
      </w:tr>
    </w:tbl>
    <w:p w14:paraId="7939D8E1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103"/>
        <w:gridCol w:w="1055"/>
        <w:gridCol w:w="1113"/>
        <w:gridCol w:w="627"/>
        <w:gridCol w:w="1635"/>
      </w:tblGrid>
      <w:tr w:rsidR="000079C5" w14:paraId="61692386" w14:textId="77777777">
        <w:trPr>
          <w:trHeight w:val="14077"/>
        </w:trPr>
        <w:tc>
          <w:tcPr>
            <w:tcW w:w="3794" w:type="dxa"/>
          </w:tcPr>
          <w:p w14:paraId="3B4229A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3" w:type="dxa"/>
            <w:gridSpan w:val="5"/>
          </w:tcPr>
          <w:p w14:paraId="74448D28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инвентарем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воспитывать заботливое 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здоровью своему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 (соблюдать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чистоту и правила гигиены, правильно питаться,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профилактические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здоровья).</w:t>
            </w:r>
          </w:p>
          <w:p w14:paraId="04E83F28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6)Активный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14:paraId="5CCB8C50" w14:textId="77777777" w:rsidR="000079C5" w:rsidRDefault="00D623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освоенные движения, в том числе, спортивные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</w:p>
          <w:p w14:paraId="07D2CE67" w14:textId="77777777" w:rsidR="000079C5" w:rsidRDefault="00D62347">
            <w:pPr>
              <w:pStyle w:val="TableParagraph"/>
              <w:tabs>
                <w:tab w:val="left" w:pos="2664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эстафеты,</w:t>
            </w:r>
            <w:r>
              <w:rPr>
                <w:w w:val="105"/>
                <w:sz w:val="24"/>
              </w:rPr>
              <w:tab/>
              <w:t>музыкально-ритмические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</w:p>
          <w:p w14:paraId="3D450A21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 задач приобщения к здоровому 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олимпиаде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14:paraId="1CA25D1F" w14:textId="77777777" w:rsidR="000079C5" w:rsidRDefault="00D6234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педагог проводит 1 раз в квартал.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</w:p>
          <w:p w14:paraId="1BDB2C88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 для детей непродолжительные пешие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постепенно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удлиняющимися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переходами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стадион,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берег моря и другое. Время перехода в одну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 не более 1,5-2 часов.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 движения 20 минут, с перерывом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переходами не менее 1О минут.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 и культурой родного края; 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снаряжения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(необходимых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осторожность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препятствий;</w:t>
            </w:r>
          </w:p>
          <w:p w14:paraId="42480EB6" w14:textId="77777777" w:rsidR="000079C5" w:rsidRDefault="00D62347">
            <w:pPr>
              <w:pStyle w:val="TableParagraph"/>
              <w:spacing w:line="274" w:lineRule="exact"/>
              <w:ind w:right="13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 с детьми разнообразные 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остановки.</w:t>
            </w:r>
          </w:p>
        </w:tc>
      </w:tr>
      <w:tr w:rsidR="000079C5" w14:paraId="11670A23" w14:textId="77777777">
        <w:trPr>
          <w:trHeight w:val="277"/>
        </w:trPr>
        <w:tc>
          <w:tcPr>
            <w:tcW w:w="9327" w:type="dxa"/>
            <w:gridSpan w:val="6"/>
          </w:tcPr>
          <w:p w14:paraId="1984A97E" w14:textId="77777777" w:rsidR="000079C5" w:rsidRDefault="00D62347">
            <w:pPr>
              <w:pStyle w:val="TableParagraph"/>
              <w:spacing w:line="258" w:lineRule="exact"/>
              <w:ind w:left="4253" w:right="425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6-7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лет</w:t>
            </w:r>
          </w:p>
        </w:tc>
      </w:tr>
      <w:tr w:rsidR="000079C5" w14:paraId="1797A85B" w14:textId="77777777">
        <w:trPr>
          <w:trHeight w:val="277"/>
        </w:trPr>
        <w:tc>
          <w:tcPr>
            <w:tcW w:w="3794" w:type="dxa"/>
          </w:tcPr>
          <w:p w14:paraId="38FC9F81" w14:textId="77777777" w:rsidR="000079C5" w:rsidRDefault="00D62347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103" w:type="dxa"/>
            <w:tcBorders>
              <w:right w:val="nil"/>
            </w:tcBorders>
          </w:tcPr>
          <w:p w14:paraId="4E7FF9F2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14:paraId="1EA489D7" w14:textId="77777777" w:rsidR="000079C5" w:rsidRDefault="00D62347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w w:val="105"/>
                <w:sz w:val="24"/>
              </w:rPr>
              <w:t>создает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2948B72D" w14:textId="77777777" w:rsidR="000079C5" w:rsidRDefault="00D62347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w w:val="105"/>
                <w:sz w:val="24"/>
              </w:rPr>
              <w:t>условия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14:paraId="65A80A6B" w14:textId="77777777" w:rsidR="000079C5" w:rsidRDefault="00D62347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w w:val="105"/>
                <w:sz w:val="24"/>
              </w:rPr>
              <w:t>для</w:t>
            </w:r>
          </w:p>
        </w:tc>
        <w:tc>
          <w:tcPr>
            <w:tcW w:w="1635" w:type="dxa"/>
            <w:tcBorders>
              <w:left w:val="nil"/>
            </w:tcBorders>
          </w:tcPr>
          <w:p w14:paraId="7AA4993D" w14:textId="77777777" w:rsidR="000079C5" w:rsidRDefault="00D62347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105"/>
                <w:sz w:val="24"/>
              </w:rPr>
              <w:t>дальнейшего</w:t>
            </w:r>
          </w:p>
        </w:tc>
      </w:tr>
    </w:tbl>
    <w:p w14:paraId="302273D1" w14:textId="77777777" w:rsidR="000079C5" w:rsidRDefault="000079C5">
      <w:pPr>
        <w:spacing w:line="258" w:lineRule="exact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7C09796" w14:textId="77777777">
        <w:trPr>
          <w:trHeight w:val="14634"/>
        </w:trPr>
        <w:tc>
          <w:tcPr>
            <w:tcW w:w="3794" w:type="dxa"/>
          </w:tcPr>
          <w:p w14:paraId="34C1DAB7" w14:textId="77777777" w:rsidR="000079C5" w:rsidRDefault="00D62347">
            <w:pPr>
              <w:pStyle w:val="TableParagraph"/>
              <w:tabs>
                <w:tab w:val="left" w:pos="672"/>
                <w:tab w:val="left" w:pos="1431"/>
                <w:tab w:val="left" w:pos="1479"/>
                <w:tab w:val="left" w:pos="1709"/>
                <w:tab w:val="left" w:pos="2203"/>
                <w:tab w:val="left" w:pos="2247"/>
                <w:tab w:val="left" w:pos="2410"/>
                <w:tab w:val="left" w:pos="2463"/>
              </w:tabs>
              <w:ind w:left="216" w:right="278"/>
              <w:rPr>
                <w:sz w:val="24"/>
              </w:rPr>
            </w:pPr>
            <w:r>
              <w:rPr>
                <w:sz w:val="24"/>
              </w:rPr>
              <w:t>детей с помощью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 туристские 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z w:val="24"/>
              </w:rPr>
              <w:tab/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моторику,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</w:p>
          <w:p w14:paraId="0BF06464" w14:textId="77777777" w:rsidR="000079C5" w:rsidRDefault="00D62347">
            <w:pPr>
              <w:pStyle w:val="TableParagraph"/>
              <w:tabs>
                <w:tab w:val="left" w:pos="3375"/>
              </w:tabs>
              <w:ind w:left="216" w:right="27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самостоятельность, творчество;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соблюдение правил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04815DD" w14:textId="77777777" w:rsidR="000079C5" w:rsidRDefault="00D62347">
            <w:pPr>
              <w:pStyle w:val="TableParagraph"/>
              <w:tabs>
                <w:tab w:val="left" w:pos="2237"/>
                <w:tab w:val="left" w:pos="2545"/>
                <w:tab w:val="left" w:pos="2622"/>
                <w:tab w:val="left" w:pos="3289"/>
              </w:tabs>
              <w:ind w:left="216" w:right="277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партнерское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в 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14:paraId="087B8858" w14:textId="77777777" w:rsidR="000079C5" w:rsidRDefault="00D62347">
            <w:pPr>
              <w:pStyle w:val="TableParagraph"/>
              <w:tabs>
                <w:tab w:val="left" w:pos="2271"/>
                <w:tab w:val="left" w:pos="2415"/>
              </w:tabs>
              <w:ind w:left="216" w:right="26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осознанную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062A4F45" w14:textId="77777777" w:rsidR="000079C5" w:rsidRDefault="00D62347">
            <w:pPr>
              <w:pStyle w:val="TableParagraph"/>
              <w:tabs>
                <w:tab w:val="left" w:pos="869"/>
                <w:tab w:val="left" w:pos="1267"/>
                <w:tab w:val="left" w:pos="1411"/>
                <w:tab w:val="left" w:pos="1507"/>
                <w:tab w:val="left" w:pos="1594"/>
                <w:tab w:val="left" w:pos="1767"/>
                <w:tab w:val="left" w:pos="1805"/>
                <w:tab w:val="left" w:pos="1867"/>
                <w:tab w:val="left" w:pos="1925"/>
                <w:tab w:val="left" w:pos="2122"/>
                <w:tab w:val="left" w:pos="2347"/>
                <w:tab w:val="left" w:pos="2564"/>
                <w:tab w:val="left" w:pos="2708"/>
                <w:tab w:val="left" w:pos="3049"/>
                <w:tab w:val="left" w:pos="3159"/>
                <w:tab w:val="left" w:pos="3375"/>
              </w:tabs>
              <w:ind w:left="216" w:right="277"/>
              <w:rPr>
                <w:sz w:val="24"/>
              </w:rPr>
            </w:pPr>
            <w:r>
              <w:rPr>
                <w:sz w:val="24"/>
              </w:rPr>
              <w:t>сохранять и укреплять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туризме,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активного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человеческой</w:t>
            </w:r>
          </w:p>
          <w:p w14:paraId="202FBF7E" w14:textId="77777777" w:rsidR="000079C5" w:rsidRDefault="00D62347">
            <w:pPr>
              <w:pStyle w:val="TableParagraph"/>
              <w:spacing w:before="1" w:line="232" w:lineRule="auto"/>
              <w:ind w:left="216" w:right="276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32" w:type="dxa"/>
          </w:tcPr>
          <w:p w14:paraId="62D20BCE" w14:textId="77777777" w:rsidR="000079C5" w:rsidRDefault="00D62347">
            <w:pPr>
              <w:pStyle w:val="TableParagraph"/>
              <w:tabs>
                <w:tab w:val="left" w:pos="2025"/>
                <w:tab w:val="left" w:pos="4321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комбинаций, спортивных упражнений, 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технично,</w:t>
            </w:r>
            <w:r>
              <w:rPr>
                <w:w w:val="105"/>
                <w:sz w:val="24"/>
              </w:rPr>
              <w:tab/>
              <w:t>рационально,</w:t>
            </w:r>
            <w:r>
              <w:rPr>
                <w:w w:val="105"/>
                <w:sz w:val="24"/>
              </w:rPr>
              <w:tab/>
              <w:t>экономно,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выразительно, в соответствии с 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амплитудой.</w:t>
            </w:r>
          </w:p>
          <w:p w14:paraId="2F1BBF2B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 детей следовать инструкции, слышать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дисциплину,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14:paraId="5681AC96" w14:textId="77777777" w:rsidR="000079C5" w:rsidRDefault="00D62347">
            <w:pPr>
              <w:pStyle w:val="TableParagraph"/>
              <w:tabs>
                <w:tab w:val="left" w:pos="2386"/>
                <w:tab w:val="left" w:pos="2573"/>
                <w:tab w:val="left" w:pos="4330"/>
                <w:tab w:val="left" w:pos="4830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творчески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гимнастикой, самостоятельно организовывать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импровизировать.</w:t>
            </w:r>
          </w:p>
          <w:p w14:paraId="47C6D9C6" w14:textId="77777777" w:rsidR="000079C5" w:rsidRDefault="00D623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 жизни: расширяет и 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здоровье, способах его сохранения </w:t>
            </w:r>
            <w:r>
              <w:rPr>
                <w:w w:val="105"/>
                <w:sz w:val="24"/>
              </w:rPr>
              <w:t>и укрепления,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мероприятиях, 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окружающих.</w:t>
            </w:r>
          </w:p>
          <w:p w14:paraId="329D4E42" w14:textId="77777777" w:rsidR="000079C5" w:rsidRDefault="00D623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14:paraId="57CFFED6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14:paraId="61702ECF" w14:textId="77777777" w:rsidR="000079C5" w:rsidRDefault="00D6234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бросание,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катание,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ловля,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 о землю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ловля его двумя 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 20 раз подряд, одной рукой не менее1О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 передача и перебрасывание мяча друг 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 по-турецки, лежа на животе и на спине,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друг другу снизу, </w:t>
            </w:r>
            <w:r>
              <w:rPr>
                <w:w w:val="105"/>
                <w:sz w:val="24"/>
              </w:rPr>
              <w:t>от груди, сверху двумя руками;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рукой от плеча; передача мяча с отскоком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пола из одной руки в другую; метание в цель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положения стоя на коленях и сидя; 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движущуюся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14:paraId="22842DE9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21CF749D" w14:textId="77777777">
        <w:trPr>
          <w:trHeight w:val="14634"/>
        </w:trPr>
        <w:tc>
          <w:tcPr>
            <w:tcW w:w="3794" w:type="dxa"/>
          </w:tcPr>
          <w:p w14:paraId="43E20402" w14:textId="77777777" w:rsidR="000079C5" w:rsidRDefault="00D62347">
            <w:pPr>
              <w:pStyle w:val="TableParagraph"/>
              <w:ind w:left="216" w:right="268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помощь и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5532" w:type="dxa"/>
          </w:tcPr>
          <w:p w14:paraId="50C09BB0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мяча, продвигаясь между предметами, по кругу;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(поворотом,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другому).</w:t>
            </w:r>
          </w:p>
          <w:p w14:paraId="08219C69" w14:textId="77777777" w:rsidR="000079C5" w:rsidRDefault="00D62347">
            <w:pPr>
              <w:pStyle w:val="TableParagraph"/>
              <w:tabs>
                <w:tab w:val="left" w:pos="844"/>
                <w:tab w:val="left" w:pos="1948"/>
                <w:tab w:val="left" w:pos="2405"/>
                <w:tab w:val="left" w:pos="2587"/>
                <w:tab w:val="left" w:pos="3264"/>
                <w:tab w:val="left" w:pos="3677"/>
                <w:tab w:val="left" w:pos="4124"/>
                <w:tab w:val="left" w:pos="4325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 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отталкиваясь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гимнастическую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стенку 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чередующимся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одноименным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разноименным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перелезание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пролет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диагонали;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пролезание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веревочной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лестнице;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(захват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w w:val="105"/>
                <w:sz w:val="24"/>
              </w:rPr>
              <w:tab/>
              <w:t>выпрямление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одновременным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сгибанием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перехватывание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доступную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ходьба: ходьба обычная, гимнастическим шагом,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скрестным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вперед;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выпадами,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 глазами, приставными шагами назад;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приседе,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</w:p>
          <w:p w14:paraId="0C7A2A16" w14:textId="77777777" w:rsidR="000079C5" w:rsidRDefault="00D62347">
            <w:pPr>
              <w:pStyle w:val="TableParagraph"/>
              <w:tabs>
                <w:tab w:val="left" w:pos="863"/>
                <w:tab w:val="left" w:pos="1588"/>
                <w:tab w:val="left" w:pos="1742"/>
                <w:tab w:val="left" w:pos="1824"/>
                <w:tab w:val="left" w:pos="1905"/>
                <w:tab w:val="left" w:pos="2068"/>
                <w:tab w:val="left" w:pos="2477"/>
                <w:tab w:val="left" w:pos="2621"/>
                <w:tab w:val="left" w:pos="2751"/>
                <w:tab w:val="left" w:pos="3000"/>
                <w:tab w:val="left" w:pos="3207"/>
                <w:tab w:val="left" w:pos="3456"/>
                <w:tab w:val="left" w:pos="3577"/>
                <w:tab w:val="left" w:pos="3817"/>
                <w:tab w:val="left" w:pos="4109"/>
                <w:tab w:val="left" w:pos="4148"/>
                <w:tab w:val="left" w:pos="4364"/>
                <w:tab w:val="left" w:pos="4417"/>
                <w:tab w:val="left" w:pos="4585"/>
                <w:tab w:val="left" w:pos="5084"/>
                <w:tab w:val="left" w:pos="5161"/>
              </w:tabs>
              <w:ind w:right="92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тройками,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четверками;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линию,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кружка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кружок);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 стараясь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коснуться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коленями ладоней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согнутых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локтях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захлестыванием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голени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выбрасывая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вперед;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мс наименьшим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  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 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 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перерывами;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челночный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3х10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наперегонки;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исходных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w w:val="105"/>
                <w:sz w:val="24"/>
              </w:rPr>
              <w:tab/>
              <w:t>(лежа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животе,</w:t>
            </w:r>
            <w:r>
              <w:rPr>
                <w:w w:val="105"/>
                <w:sz w:val="24"/>
              </w:rPr>
              <w:tab/>
              <w:t>ногами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движению,</w:t>
            </w:r>
            <w:r>
              <w:rPr>
                <w:w w:val="105"/>
                <w:sz w:val="24"/>
              </w:rPr>
              <w:tab/>
              <w:t>сидя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по-турецки,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 на спине, головой к направлению бега); 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скакалкой, бег по пересеченной местности;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кругом; смещая ноги вправо-влево-вперед-назад,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впрыгивание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высотой 30 см с разбега 3 шага; подпрыгивания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глубокого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w w:val="105"/>
                <w:sz w:val="24"/>
              </w:rPr>
              <w:tab/>
              <w:t>другой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толкая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камешек;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соревнование;</w:t>
            </w:r>
          </w:p>
          <w:p w14:paraId="45AD3B79" w14:textId="77777777" w:rsidR="000079C5" w:rsidRDefault="00D62347">
            <w:pPr>
              <w:pStyle w:val="TableParagraph"/>
              <w:tabs>
                <w:tab w:val="left" w:pos="906"/>
                <w:tab w:val="left" w:pos="1824"/>
                <w:tab w:val="left" w:pos="2107"/>
                <w:tab w:val="left" w:pos="3583"/>
                <w:tab w:val="left" w:pos="4234"/>
                <w:tab w:val="left" w:pos="503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прыжки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короткой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скакалкой: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промежуточными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ногу;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скакалку;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  <w:t>длинную</w:t>
            </w:r>
            <w:r>
              <w:rPr>
                <w:w w:val="105"/>
                <w:sz w:val="24"/>
              </w:rPr>
              <w:tab/>
              <w:t>скакалку:</w:t>
            </w:r>
            <w:r>
              <w:rPr>
                <w:w w:val="105"/>
                <w:sz w:val="24"/>
              </w:rPr>
              <w:tab/>
              <w:t>пробегание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вращающейся</w:t>
            </w:r>
            <w:r>
              <w:rPr>
                <w:w w:val="105"/>
                <w:sz w:val="24"/>
              </w:rPr>
              <w:tab/>
              <w:t xml:space="preserve">скакалкой,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вращающуюся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вбегание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</w:p>
        </w:tc>
      </w:tr>
    </w:tbl>
    <w:p w14:paraId="2EB974D7" w14:textId="77777777" w:rsidR="000079C5" w:rsidRDefault="000079C5">
      <w:pPr>
        <w:spacing w:line="237" w:lineRule="auto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E57EFFF" w14:textId="77777777">
        <w:trPr>
          <w:trHeight w:val="14634"/>
        </w:trPr>
        <w:tc>
          <w:tcPr>
            <w:tcW w:w="3794" w:type="dxa"/>
          </w:tcPr>
          <w:p w14:paraId="1BC432B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50DABC25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вращающуюся скакалку - прыжок - выбегание;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пробегание под вращающейся </w:t>
            </w:r>
            <w:r>
              <w:rPr>
                <w:w w:val="105"/>
                <w:sz w:val="24"/>
              </w:rPr>
              <w:t>скакалкой парами.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ноге,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 другой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мяч;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стойка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наносках;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стойка на одной ноге, закрыв по сигналу глаза;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 посередине палки, пролезанием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обруч,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приседанием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кругом;ходьба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гимнастической скамейке,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приседаяна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пронося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скамейки;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узкой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рейке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гимнастической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скамейке,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 прямую ногу и делая под ней хлопок;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мешочек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песком;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шнуру, опираясь на стопы и ладони; кружение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 глазами, остановкой и сохранением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заданной позы; после бега, прыжков, 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«ласточки».</w:t>
            </w:r>
          </w:p>
          <w:p w14:paraId="7270C895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  <w:p w14:paraId="6BCBE09B" w14:textId="77777777" w:rsidR="000079C5" w:rsidRDefault="00D623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07748A7B" w14:textId="77777777" w:rsidR="000079C5" w:rsidRDefault="00D62347">
            <w:pPr>
              <w:pStyle w:val="TableParagraph"/>
              <w:tabs>
                <w:tab w:val="left" w:pos="1022"/>
                <w:tab w:val="left" w:pos="1387"/>
                <w:tab w:val="left" w:pos="1584"/>
                <w:tab w:val="left" w:pos="1694"/>
                <w:tab w:val="left" w:pos="2049"/>
                <w:tab w:val="left" w:pos="2343"/>
                <w:tab w:val="left" w:pos="2472"/>
                <w:tab w:val="left" w:pos="2563"/>
                <w:tab w:val="left" w:pos="3072"/>
                <w:tab w:val="left" w:pos="3346"/>
                <w:tab w:val="left" w:pos="3437"/>
                <w:tab w:val="left" w:pos="4057"/>
                <w:tab w:val="left" w:pos="4383"/>
                <w:tab w:val="left" w:pos="4748"/>
                <w:tab w:val="left" w:pos="52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рук,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плечевого</w:t>
            </w:r>
            <w:r>
              <w:rPr>
                <w:w w:val="105"/>
                <w:sz w:val="24"/>
              </w:rPr>
              <w:tab/>
              <w:t>пояса: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последовательное)вперед,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 вверх, сгибание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 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 пальцев в кулак и разжимание; махи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 упражнения пальчиковой гимнастики;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стоя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сидя;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поочередное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и опускание ног лежа 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опору,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боку,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 стоя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выпады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сторону;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(затылок,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лопатки,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ягодицы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стены); подошвенное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тыльное</w:t>
            </w:r>
          </w:p>
          <w:p w14:paraId="1CF14104" w14:textId="77777777" w:rsidR="000079C5" w:rsidRDefault="00D62347">
            <w:pPr>
              <w:pStyle w:val="TableParagraph"/>
              <w:tabs>
                <w:tab w:val="left" w:pos="1334"/>
                <w:tab w:val="left" w:pos="1718"/>
                <w:tab w:val="left" w:pos="3163"/>
                <w:tab w:val="left" w:pos="3961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сгибание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разгибание</w:t>
            </w:r>
            <w:r>
              <w:rPr>
                <w:w w:val="105"/>
                <w:sz w:val="24"/>
              </w:rPr>
              <w:tab/>
              <w:t>стоп;</w:t>
            </w:r>
            <w:r>
              <w:rPr>
                <w:w w:val="105"/>
                <w:sz w:val="24"/>
              </w:rPr>
              <w:tab/>
              <w:t>захватывание</w:t>
            </w:r>
          </w:p>
        </w:tc>
      </w:tr>
    </w:tbl>
    <w:p w14:paraId="3E9EF6A8" w14:textId="77777777" w:rsidR="000079C5" w:rsidRDefault="000079C5">
      <w:pPr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62592D05" w14:textId="77777777">
        <w:trPr>
          <w:trHeight w:val="14634"/>
        </w:trPr>
        <w:tc>
          <w:tcPr>
            <w:tcW w:w="3794" w:type="dxa"/>
          </w:tcPr>
          <w:p w14:paraId="73696FF5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2EF8FD8B" w14:textId="77777777" w:rsidR="000079C5" w:rsidRDefault="00D6234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 w14:paraId="21239AEF" w14:textId="77777777" w:rsidR="000079C5" w:rsidRDefault="00D62347">
            <w:pPr>
              <w:pStyle w:val="TableParagraph"/>
              <w:tabs>
                <w:tab w:val="left" w:pos="4196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с акцентом на качестве 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 в том числе, в парах,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разном 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темпе, 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w w:val="105"/>
                <w:sz w:val="24"/>
              </w:rPr>
              <w:tab/>
              <w:t>мышечным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амплитудой,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разноименными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(вращать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вертикальной оси, на предплечье и кистях 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(придумать новое упражнение или комбинацию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знакомых движений). Разученныеупражнения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 в комплексы утренней гимнастики,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физкультминутки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14:paraId="6DFB89B4" w14:textId="77777777" w:rsidR="000079C5" w:rsidRDefault="00D62347">
            <w:pPr>
              <w:pStyle w:val="TableParagraph"/>
              <w:spacing w:before="4" w:line="272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Ритмическая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гимнастика:</w:t>
            </w:r>
          </w:p>
          <w:p w14:paraId="65DEB826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(ритмической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утреннюю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переменный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выбрасывание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 в прыжке,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носок, приставной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приседанием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без,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продвижением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 сторону,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выставлением ноги вперед, в сторону на носок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пятку, комбинации из двух-трех движений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 с хлопками, с притопом, 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музыки.</w:t>
            </w:r>
          </w:p>
          <w:p w14:paraId="2C4B6A17" w14:textId="77777777" w:rsidR="000079C5" w:rsidRDefault="00D623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14:paraId="6431B77D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строем: быстрое и самостоятельное построение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 по одному и по два, в круг, в шеренгу;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 в колонне, шеренге;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колонны в колонну по двое, по трое,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 на ходу, из одного круга в несколько (2-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3); расчет на первый - второй и перестроение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шеренги в две; размыкание и 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</w:p>
        </w:tc>
      </w:tr>
    </w:tbl>
    <w:p w14:paraId="12210744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A64E66F" w14:textId="77777777">
        <w:trPr>
          <w:trHeight w:val="14634"/>
        </w:trPr>
        <w:tc>
          <w:tcPr>
            <w:tcW w:w="3794" w:type="dxa"/>
          </w:tcPr>
          <w:p w14:paraId="18206524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2DD4DAB7" w14:textId="77777777" w:rsidR="000079C5" w:rsidRDefault="00D62347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кругом;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площадки.</w:t>
            </w:r>
          </w:p>
          <w:p w14:paraId="59D760A4" w14:textId="77777777" w:rsidR="000079C5" w:rsidRDefault="00D62347">
            <w:pPr>
              <w:pStyle w:val="TableParagraph"/>
              <w:numPr>
                <w:ilvl w:val="0"/>
                <w:numId w:val="78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 игр (в том числе, игр с 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</w:p>
          <w:p w14:paraId="36A35C54" w14:textId="77777777" w:rsidR="000079C5" w:rsidRDefault="00D62347">
            <w:pPr>
              <w:pStyle w:val="TableParagraph"/>
              <w:tabs>
                <w:tab w:val="left" w:pos="1171"/>
                <w:tab w:val="left" w:pos="1320"/>
                <w:tab w:val="left" w:pos="1502"/>
                <w:tab w:val="left" w:pos="1612"/>
                <w:tab w:val="left" w:pos="1900"/>
                <w:tab w:val="left" w:pos="2179"/>
                <w:tab w:val="left" w:pos="2241"/>
                <w:tab w:val="left" w:pos="2280"/>
                <w:tab w:val="left" w:pos="2391"/>
                <w:tab w:val="left" w:pos="2496"/>
                <w:tab w:val="left" w:pos="2679"/>
                <w:tab w:val="left" w:pos="2823"/>
                <w:tab w:val="left" w:pos="3034"/>
                <w:tab w:val="left" w:pos="3221"/>
                <w:tab w:val="left" w:pos="3716"/>
                <w:tab w:val="left" w:pos="3788"/>
                <w:tab w:val="left" w:pos="4061"/>
                <w:tab w:val="left" w:pos="4138"/>
                <w:tab w:val="left" w:pos="4220"/>
                <w:tab w:val="left" w:pos="4253"/>
                <w:tab w:val="left" w:pos="4301"/>
                <w:tab w:val="left" w:pos="4388"/>
                <w:tab w:val="left" w:pos="4455"/>
                <w:tab w:val="left" w:pos="4498"/>
                <w:tab w:val="left" w:pos="4580"/>
                <w:tab w:val="left" w:pos="4825"/>
              </w:tabs>
              <w:ind w:right="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организовывать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справедливо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результаты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результаты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товарищей;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проявлять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смелость,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находчивость,</w:t>
            </w:r>
            <w:r>
              <w:rPr>
                <w:w w:val="105"/>
                <w:sz w:val="24"/>
              </w:rPr>
              <w:tab/>
              <w:t>волевые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качества,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честность,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целеустремленность. </w:t>
            </w:r>
            <w:r>
              <w:rPr>
                <w:w w:val="105"/>
                <w:sz w:val="24"/>
              </w:rPr>
              <w:t>Поощряет творчестводетей,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желание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варианты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сплоченность,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взаимопомощь,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ответственности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успехи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достижения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стремление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вносить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вклад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победу</w:t>
            </w:r>
            <w:r>
              <w:rPr>
                <w:w w:val="105"/>
                <w:sz w:val="24"/>
              </w:rPr>
              <w:tab/>
              <w:t>команды,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преодолевать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трудности.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духовно­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14:paraId="3419D9CF" w14:textId="77777777" w:rsidR="000079C5" w:rsidRDefault="00D62347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гражданской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идентичности.</w:t>
            </w:r>
          </w:p>
          <w:p w14:paraId="5EC5A520" w14:textId="77777777" w:rsidR="000079C5" w:rsidRDefault="00D62347">
            <w:pPr>
              <w:pStyle w:val="TableParagraph"/>
              <w:numPr>
                <w:ilvl w:val="0"/>
                <w:numId w:val="78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 спортивных игр, которые 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14:paraId="5F5CAF0A" w14:textId="77777777" w:rsidR="000079C5" w:rsidRDefault="00D62347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Городки: бросание биты сбоку, </w:t>
            </w:r>
            <w:r>
              <w:rPr>
                <w:w w:val="105"/>
                <w:sz w:val="24"/>
              </w:rPr>
              <w:t>от плеча, занимая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фигур,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выбивание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городков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сполукона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наименьшем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бросков бит.</w:t>
            </w:r>
          </w:p>
          <w:p w14:paraId="01B3FA7D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 баскетбола: передача мяча друг 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(двумя руками от груди, одной рукой от плеча);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перебрасывание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мяча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друг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 стоя напротив друг друга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ловля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летящего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мяча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разной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 над головой, сбоку, снизу, у пола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 и с разных сторон; забрасывание мяча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корзину двумя руками из-за головы, от плеча;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останавливаясь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снова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сигналу. 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</w:p>
          <w:p w14:paraId="709D3771" w14:textId="77777777" w:rsidR="000079C5" w:rsidRDefault="00D6234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отбивая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 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ногой, стоя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месте;</w:t>
            </w:r>
          </w:p>
        </w:tc>
      </w:tr>
    </w:tbl>
    <w:p w14:paraId="6BE90EF5" w14:textId="77777777" w:rsidR="000079C5" w:rsidRDefault="000079C5">
      <w:pPr>
        <w:spacing w:line="270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4E3312D" w14:textId="77777777">
        <w:trPr>
          <w:trHeight w:val="14634"/>
        </w:trPr>
        <w:tc>
          <w:tcPr>
            <w:tcW w:w="3794" w:type="dxa"/>
          </w:tcPr>
          <w:p w14:paraId="66EFB6A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153F0301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ведение мяч «змейкой» между расставленными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 попадание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упрощенным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 w14:paraId="2D630B24" w14:textId="77777777" w:rsidR="000079C5" w:rsidRDefault="00D6234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хоккея: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траве):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ведение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шайбы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клюшкой,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отрывая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 задерживание шайбы клюшкой; 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слева);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ведения.</w:t>
            </w:r>
          </w:p>
          <w:p w14:paraId="4BAF2C62" w14:textId="77777777" w:rsidR="000079C5" w:rsidRDefault="00D623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 перебрасывание волана ракеткой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ракетку.</w:t>
            </w:r>
          </w:p>
          <w:p w14:paraId="1A46904F" w14:textId="77777777" w:rsidR="000079C5" w:rsidRDefault="00D62347">
            <w:pPr>
              <w:pStyle w:val="TableParagraph"/>
              <w:tabs>
                <w:tab w:val="left" w:pos="2188"/>
                <w:tab w:val="left" w:pos="4498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w w:val="105"/>
                <w:sz w:val="24"/>
              </w:rPr>
              <w:tab/>
              <w:t>настольного</w:t>
            </w:r>
            <w:r>
              <w:rPr>
                <w:w w:val="105"/>
                <w:sz w:val="24"/>
              </w:rPr>
              <w:tab/>
              <w:t>тенниса: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 (подбрасывать и ловить мяч одной рукой,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 с ударом о пол, о стену); подача 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его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отскока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стола.</w:t>
            </w:r>
          </w:p>
          <w:p w14:paraId="201ADEF9" w14:textId="77777777" w:rsidR="000079C5" w:rsidRDefault="00D62347">
            <w:pPr>
              <w:pStyle w:val="TableParagraph"/>
              <w:numPr>
                <w:ilvl w:val="0"/>
                <w:numId w:val="79"/>
              </w:numPr>
              <w:tabs>
                <w:tab w:val="left" w:pos="322"/>
              </w:tabs>
              <w:ind w:right="8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прогулке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или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время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физкультурных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 а также региональных и климатических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14:paraId="41E8B9BE" w14:textId="77777777" w:rsidR="000079C5" w:rsidRDefault="00D6234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скорость.</w:t>
            </w:r>
          </w:p>
          <w:p w14:paraId="182A8C36" w14:textId="77777777" w:rsidR="000079C5" w:rsidRDefault="00D6234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 по лыжне,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заложив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500-600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условий; попеременным двухшажным ходом 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палками); повороты переступанием в 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«лесенкой»,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«ёлочкой».</w:t>
            </w:r>
          </w:p>
          <w:p w14:paraId="3351B375" w14:textId="77777777" w:rsidR="000079C5" w:rsidRDefault="00D62347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принятие исходного положения на коньках 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льду);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положения; скольжение на двух ногах с разбега;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скольжения, торможения; скольжение на 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попеременно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отталкиваясь.</w:t>
            </w:r>
          </w:p>
          <w:p w14:paraId="605E600D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змейкой,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объезжая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скорость.</w:t>
            </w:r>
          </w:p>
          <w:p w14:paraId="1F97B6AE" w14:textId="77777777" w:rsidR="000079C5" w:rsidRDefault="00D62347">
            <w:pPr>
              <w:pStyle w:val="TableParagraph"/>
              <w:numPr>
                <w:ilvl w:val="0"/>
                <w:numId w:val="79"/>
              </w:numPr>
              <w:tabs>
                <w:tab w:val="left" w:pos="322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борьба,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теннис, 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синхронное 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плавание 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</w:p>
          <w:p w14:paraId="1A47F087" w14:textId="77777777" w:rsidR="000079C5" w:rsidRDefault="00D62347">
            <w:pPr>
              <w:pStyle w:val="TableParagraph"/>
              <w:spacing w:before="5" w:line="232" w:lineRule="auto"/>
              <w:ind w:right="11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отечественных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спортсменов.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 w14:paraId="2AE265CA" w14:textId="77777777" w:rsidR="000079C5" w:rsidRDefault="000079C5">
      <w:pPr>
        <w:spacing w:line="232" w:lineRule="auto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8E0C62C" w14:textId="77777777">
        <w:trPr>
          <w:trHeight w:val="14634"/>
        </w:trPr>
        <w:tc>
          <w:tcPr>
            <w:tcW w:w="3794" w:type="dxa"/>
          </w:tcPr>
          <w:p w14:paraId="4A67B31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074DBEB1" w14:textId="77777777" w:rsidR="000079C5" w:rsidRDefault="00D62347">
            <w:pPr>
              <w:pStyle w:val="TableParagraph"/>
              <w:tabs>
                <w:tab w:val="left" w:pos="2174"/>
                <w:tab w:val="left" w:pos="4253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возрасту представления о профилактике иохране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 деятельности (при активном беге,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играх-эстафетах,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w w:val="105"/>
                <w:sz w:val="24"/>
              </w:rPr>
              <w:tab/>
              <w:t>пользовании</w:t>
            </w:r>
            <w:r>
              <w:rPr>
                <w:w w:val="105"/>
                <w:sz w:val="24"/>
              </w:rPr>
              <w:tab/>
              <w:t>спортивны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инвентарем,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элементарную первую помощь, оценивать 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самочувствие; воспитывает чувство сострадания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самочувствии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</w:p>
          <w:p w14:paraId="4C993729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6)Активный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14:paraId="2CE5F5D7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предусматривают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14:paraId="0D14F9B2" w14:textId="77777777" w:rsidR="000079C5" w:rsidRDefault="00D6234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40-45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Содержание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досуга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включает: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подвижные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эстафеты,</w:t>
            </w:r>
          </w:p>
          <w:p w14:paraId="78BBEB2A" w14:textId="77777777" w:rsidR="000079C5" w:rsidRDefault="00D62347">
            <w:pPr>
              <w:pStyle w:val="TableParagraph"/>
              <w:ind w:right="94" w:firstLine="2554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музыкально-ритмические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</w:p>
          <w:p w14:paraId="5C39B1BA" w14:textId="77777777" w:rsidR="000079C5" w:rsidRDefault="00D62347">
            <w:pPr>
              <w:pStyle w:val="TableParagraph"/>
              <w:tabs>
                <w:tab w:val="left" w:pos="2717"/>
                <w:tab w:val="left" w:pos="476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w w:val="105"/>
                <w:sz w:val="24"/>
              </w:rPr>
              <w:tab/>
              <w:t>праздникам,</w:t>
            </w:r>
            <w:r>
              <w:rPr>
                <w:w w:val="105"/>
                <w:sz w:val="24"/>
              </w:rPr>
              <w:tab/>
              <w:t>ярким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спортсменов.</w:t>
            </w:r>
          </w:p>
          <w:p w14:paraId="2C6415FF" w14:textId="77777777" w:rsidR="000079C5" w:rsidRDefault="00D6234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проводятся 1 раз в квартал. В этот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мероприятия, в том числе физкультурныедосуги,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</w:p>
          <w:p w14:paraId="16ACA0EB" w14:textId="77777777" w:rsidR="000079C5" w:rsidRDefault="00D623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 прогулки и экскурсии организуются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стоянок.</w:t>
            </w:r>
          </w:p>
          <w:p w14:paraId="77A62392" w14:textId="77777777" w:rsidR="000079C5" w:rsidRDefault="00D623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 перехода в одну сторону составляет 35-40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минут, общая продолжительность не более 2-2,5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часов.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Время   непрерывного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движения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20-30</w:t>
            </w:r>
          </w:p>
          <w:p w14:paraId="3BAF8DD4" w14:textId="77777777" w:rsidR="000079C5" w:rsidRDefault="00D6234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минут,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перерывом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между 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переходами 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</w:p>
        </w:tc>
      </w:tr>
    </w:tbl>
    <w:p w14:paraId="421F5CC0" w14:textId="77777777" w:rsidR="000079C5" w:rsidRDefault="000079C5">
      <w:pPr>
        <w:spacing w:line="272" w:lineRule="exact"/>
        <w:jc w:val="both"/>
        <w:rPr>
          <w:sz w:val="24"/>
        </w:rPr>
        <w:sectPr w:rsidR="000079C5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32"/>
      </w:tblGrid>
      <w:tr w:rsidR="000079C5" w14:paraId="5510CD42" w14:textId="77777777">
        <w:trPr>
          <w:trHeight w:val="6904"/>
        </w:trPr>
        <w:tc>
          <w:tcPr>
            <w:tcW w:w="3794" w:type="dxa"/>
          </w:tcPr>
          <w:p w14:paraId="483618A0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14:paraId="5E5B9B06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менее 1О минут. В ходе туристкой прогулки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 наблюдения за природой 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боевой и трудовой славы, трудом людей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профессий.</w:t>
            </w:r>
          </w:p>
          <w:p w14:paraId="7B571A68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представления о туризме, как 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 отдыха, туристских маршрутах, 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туризма, правилах безопасности и ориентировки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на местности: правильно по </w:t>
            </w:r>
            <w:r>
              <w:rPr>
                <w:w w:val="105"/>
                <w:sz w:val="24"/>
              </w:rPr>
              <w:t>погоде одеваться для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 знать содержимое походной аптечки,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укладывать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рюкзак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весом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гр.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</w:p>
          <w:p w14:paraId="579CF0D4" w14:textId="77777777" w:rsidR="000079C5" w:rsidRDefault="00D6234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тяжелые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скручивать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валиком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запасные вещи и коврик, продукты, мелкиевещи,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лямки);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пути, 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фиксировать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страховку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туристской</w:t>
            </w:r>
          </w:p>
          <w:p w14:paraId="3ACFE855" w14:textId="77777777" w:rsidR="000079C5" w:rsidRDefault="00D62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прогулки.</w:t>
            </w:r>
          </w:p>
        </w:tc>
      </w:tr>
    </w:tbl>
    <w:p w14:paraId="009F48A7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79B2E2D1" w14:textId="77777777" w:rsidR="000079C5" w:rsidRDefault="000079C5">
      <w:pPr>
        <w:pStyle w:val="a4"/>
        <w:spacing w:before="4"/>
        <w:ind w:left="0"/>
        <w:jc w:val="left"/>
        <w:rPr>
          <w:sz w:val="21"/>
        </w:rPr>
      </w:pPr>
    </w:p>
    <w:p w14:paraId="3066F537" w14:textId="77777777" w:rsidR="005863C2" w:rsidRDefault="005863C2" w:rsidP="00AD6CBF">
      <w:pPr>
        <w:pStyle w:val="3"/>
        <w:numPr>
          <w:ilvl w:val="1"/>
          <w:numId w:val="17"/>
        </w:numPr>
        <w:spacing w:line="319" w:lineRule="exact"/>
        <w:ind w:left="397" w:hanging="1806"/>
        <w:jc w:val="center"/>
        <w:rPr>
          <w:sz w:val="22"/>
        </w:rPr>
      </w:pPr>
      <w:r>
        <w:t>Описание</w:t>
      </w:r>
      <w:r>
        <w:rPr>
          <w:spacing w:val="-3"/>
        </w:rPr>
        <w:t xml:space="preserve"> </w:t>
      </w:r>
      <w:r>
        <w:t>вариативных</w:t>
      </w:r>
      <w:r>
        <w:rPr>
          <w:spacing w:val="-6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способов, методов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rPr>
          <w:sz w:val="22"/>
        </w:rPr>
        <w:t>реализации</w:t>
      </w:r>
    </w:p>
    <w:p w14:paraId="78DA1BAA" w14:textId="77777777" w:rsidR="005863C2" w:rsidRDefault="005863C2" w:rsidP="005863C2">
      <w:pPr>
        <w:spacing w:line="273" w:lineRule="exact"/>
        <w:ind w:left="397" w:right="2529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индивидуальных</w:t>
      </w:r>
    </w:p>
    <w:p w14:paraId="62643D0B" w14:textId="77777777" w:rsidR="005863C2" w:rsidRDefault="005863C2" w:rsidP="005863C2">
      <w:pPr>
        <w:pStyle w:val="3"/>
        <w:tabs>
          <w:tab w:val="left" w:pos="9839"/>
        </w:tabs>
        <w:spacing w:before="3" w:line="275" w:lineRule="exact"/>
        <w:ind w:left="397"/>
        <w:jc w:val="center"/>
      </w:pPr>
      <w:r>
        <w:t>особенностей</w:t>
      </w:r>
      <w:r>
        <w:rPr>
          <w:spacing w:val="110"/>
        </w:rPr>
        <w:t xml:space="preserve"> </w:t>
      </w:r>
      <w:r>
        <w:t>обучающихся,</w:t>
      </w:r>
      <w:r>
        <w:rPr>
          <w:spacing w:val="113"/>
        </w:rPr>
        <w:t xml:space="preserve"> </w:t>
      </w:r>
      <w:r>
        <w:t>специфики</w:t>
      </w:r>
      <w:r>
        <w:rPr>
          <w:spacing w:val="105"/>
        </w:rPr>
        <w:t xml:space="preserve"> </w:t>
      </w:r>
      <w:r>
        <w:t>их</w:t>
      </w:r>
      <w:r>
        <w:rPr>
          <w:spacing w:val="105"/>
        </w:rPr>
        <w:t xml:space="preserve"> </w:t>
      </w:r>
      <w:r>
        <w:t>образовательных</w:t>
      </w:r>
      <w:r>
        <w:rPr>
          <w:spacing w:val="104"/>
        </w:rPr>
        <w:t xml:space="preserve"> </w:t>
      </w:r>
      <w:r>
        <w:t>потребностей</w:t>
      </w:r>
      <w:r>
        <w:tab/>
        <w:t>и</w:t>
      </w:r>
    </w:p>
    <w:p w14:paraId="3A86CB9A" w14:textId="77777777" w:rsidR="005863C2" w:rsidRDefault="005863C2" w:rsidP="005863C2">
      <w:pPr>
        <w:spacing w:line="271" w:lineRule="exact"/>
        <w:ind w:left="397" w:right="425"/>
        <w:jc w:val="center"/>
        <w:rPr>
          <w:b/>
          <w:sz w:val="24"/>
        </w:rPr>
      </w:pPr>
      <w:r>
        <w:rPr>
          <w:b/>
          <w:sz w:val="24"/>
        </w:rPr>
        <w:t>интересов.</w:t>
      </w:r>
    </w:p>
    <w:p w14:paraId="603DAF68" w14:textId="77777777" w:rsidR="005863C2" w:rsidRDefault="005863C2" w:rsidP="005863C2">
      <w:pPr>
        <w:pStyle w:val="a4"/>
        <w:ind w:right="698" w:firstLine="566"/>
      </w:pPr>
      <w:r>
        <w:rPr>
          <w:w w:val="105"/>
        </w:rPr>
        <w:t>Формы, способы, методы и средства реализации Федеральной программы 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-60"/>
          <w:w w:val="105"/>
        </w:rPr>
        <w:t xml:space="preserve"> </w:t>
      </w:r>
      <w:r>
        <w:rPr>
          <w:w w:val="105"/>
        </w:rPr>
        <w:t>возрастными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интересов.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сформировавшиеся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результативности</w:t>
      </w:r>
      <w:r>
        <w:rPr>
          <w:spacing w:val="4"/>
          <w:w w:val="105"/>
        </w:rPr>
        <w:t xml:space="preserve"> </w:t>
      </w:r>
      <w:r>
        <w:rPr>
          <w:w w:val="105"/>
        </w:rPr>
        <w:t>форм,</w:t>
      </w:r>
      <w:r>
        <w:rPr>
          <w:spacing w:val="8"/>
          <w:w w:val="105"/>
        </w:rPr>
        <w:t xml:space="preserve"> </w:t>
      </w:r>
      <w:r>
        <w:rPr>
          <w:w w:val="105"/>
        </w:rPr>
        <w:t>методов,</w:t>
      </w:r>
    </w:p>
    <w:p w14:paraId="397F082A" w14:textId="77777777" w:rsidR="005863C2" w:rsidRDefault="005863C2" w:rsidP="005863C2">
      <w:pPr>
        <w:pStyle w:val="a4"/>
        <w:spacing w:before="64" w:line="242" w:lineRule="auto"/>
        <w:ind w:right="707"/>
      </w:pPr>
      <w:r>
        <w:rPr>
          <w:w w:val="105"/>
        </w:rPr>
        <w:t>средств образовательной деятельности применительно к конкретной возрастной группе</w:t>
      </w:r>
      <w:r>
        <w:rPr>
          <w:spacing w:val="-60"/>
          <w:w w:val="105"/>
        </w:rPr>
        <w:t xml:space="preserve"> </w:t>
      </w:r>
      <w:r>
        <w:rPr>
          <w:w w:val="105"/>
        </w:rPr>
        <w:t>детей.</w:t>
      </w:r>
    </w:p>
    <w:p w14:paraId="596915DD" w14:textId="0B4FE8B8" w:rsidR="005863C2" w:rsidRDefault="005863C2" w:rsidP="005863C2">
      <w:pPr>
        <w:pStyle w:val="a4"/>
        <w:spacing w:line="242" w:lineRule="auto"/>
        <w:ind w:right="696" w:firstLine="56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детей:</w:t>
      </w:r>
    </w:p>
    <w:p w14:paraId="139F9990" w14:textId="6CD2DE0F" w:rsidR="00AD6CBF" w:rsidRDefault="00AD6CBF" w:rsidP="005863C2">
      <w:pPr>
        <w:pStyle w:val="a4"/>
        <w:spacing w:line="242" w:lineRule="auto"/>
        <w:ind w:right="696" w:firstLine="566"/>
      </w:pPr>
    </w:p>
    <w:p w14:paraId="709DE0DA" w14:textId="73C811B0" w:rsidR="00AD6CBF" w:rsidRDefault="00AD6CBF" w:rsidP="005863C2">
      <w:pPr>
        <w:pStyle w:val="a4"/>
        <w:spacing w:line="242" w:lineRule="auto"/>
        <w:ind w:right="696" w:firstLine="566"/>
      </w:pPr>
    </w:p>
    <w:p w14:paraId="5D5B8EF0" w14:textId="1C876CB9" w:rsidR="00AD6CBF" w:rsidRDefault="00AD6CBF" w:rsidP="005863C2">
      <w:pPr>
        <w:pStyle w:val="a4"/>
        <w:spacing w:line="242" w:lineRule="auto"/>
        <w:ind w:right="696" w:firstLine="566"/>
      </w:pPr>
    </w:p>
    <w:p w14:paraId="1262BF64" w14:textId="71550C0F" w:rsidR="00AD6CBF" w:rsidRDefault="00AD6CBF" w:rsidP="005863C2">
      <w:pPr>
        <w:pStyle w:val="a4"/>
        <w:spacing w:line="242" w:lineRule="auto"/>
        <w:ind w:right="696" w:firstLine="566"/>
      </w:pPr>
    </w:p>
    <w:p w14:paraId="66BC8625" w14:textId="69732C74" w:rsidR="00AD6CBF" w:rsidRDefault="00AD6CBF" w:rsidP="005863C2">
      <w:pPr>
        <w:pStyle w:val="a4"/>
        <w:spacing w:line="242" w:lineRule="auto"/>
        <w:ind w:right="696" w:firstLine="566"/>
      </w:pPr>
    </w:p>
    <w:p w14:paraId="027D5761" w14:textId="1D8DD3AC" w:rsidR="00AD6CBF" w:rsidRDefault="00AD6CBF" w:rsidP="005863C2">
      <w:pPr>
        <w:pStyle w:val="a4"/>
        <w:spacing w:line="242" w:lineRule="auto"/>
        <w:ind w:right="696" w:firstLine="566"/>
      </w:pPr>
    </w:p>
    <w:p w14:paraId="64FE2023" w14:textId="0423C778" w:rsidR="00AD6CBF" w:rsidRDefault="00AD6CBF" w:rsidP="005863C2">
      <w:pPr>
        <w:pStyle w:val="a4"/>
        <w:spacing w:line="242" w:lineRule="auto"/>
        <w:ind w:right="696" w:firstLine="566"/>
      </w:pPr>
    </w:p>
    <w:p w14:paraId="6BA7F785" w14:textId="25CF9A9C" w:rsidR="00AD6CBF" w:rsidRDefault="00AD6CBF" w:rsidP="005863C2">
      <w:pPr>
        <w:pStyle w:val="a4"/>
        <w:spacing w:line="242" w:lineRule="auto"/>
        <w:ind w:right="696" w:firstLine="566"/>
      </w:pPr>
    </w:p>
    <w:p w14:paraId="286B1EBA" w14:textId="3086870F" w:rsidR="00AD6CBF" w:rsidRDefault="00AD6CBF" w:rsidP="005863C2">
      <w:pPr>
        <w:pStyle w:val="a4"/>
        <w:spacing w:line="242" w:lineRule="auto"/>
        <w:ind w:right="696" w:firstLine="566"/>
      </w:pPr>
    </w:p>
    <w:p w14:paraId="33F81AD9" w14:textId="502ACCD9" w:rsidR="00AD6CBF" w:rsidRDefault="00AD6CBF" w:rsidP="005863C2">
      <w:pPr>
        <w:pStyle w:val="a4"/>
        <w:spacing w:line="242" w:lineRule="auto"/>
        <w:ind w:right="696" w:firstLine="566"/>
      </w:pPr>
    </w:p>
    <w:p w14:paraId="15018EC1" w14:textId="77777777" w:rsidR="00AD6CBF" w:rsidRDefault="00AD6CBF" w:rsidP="005863C2">
      <w:pPr>
        <w:pStyle w:val="a4"/>
        <w:spacing w:line="242" w:lineRule="auto"/>
        <w:ind w:right="696" w:firstLine="566"/>
      </w:pPr>
    </w:p>
    <w:p w14:paraId="2F789AA0" w14:textId="0E9B540D" w:rsidR="005863C2" w:rsidRDefault="005863C2" w:rsidP="005863C2">
      <w:pPr>
        <w:pStyle w:val="a4"/>
        <w:spacing w:before="8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7DBDB5" wp14:editId="420D2D9A">
                <wp:simplePos x="0" y="0"/>
                <wp:positionH relativeFrom="page">
                  <wp:posOffset>1021080</wp:posOffset>
                </wp:positionH>
                <wp:positionV relativeFrom="paragraph">
                  <wp:posOffset>207645</wp:posOffset>
                </wp:positionV>
                <wp:extent cx="6080760" cy="180340"/>
                <wp:effectExtent l="11430" t="7620" r="13335" b="1206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39DCC" w14:textId="77777777" w:rsidR="00052AFC" w:rsidRDefault="00052AFC" w:rsidP="005863C2">
                            <w:pPr>
                              <w:spacing w:line="258" w:lineRule="exact"/>
                              <w:ind w:left="2939" w:right="29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раннем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возрасте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(1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год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года):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DBDB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0.4pt;margin-top:16.35pt;width:478.8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" filled="f" strokeweight=".48pt">
                <v:textbox inset="0,0,0,0">
                  <w:txbxContent>
                    <w:p w14:paraId="4BE39DCC" w14:textId="77777777" w:rsidR="00052AFC" w:rsidRDefault="00052AFC" w:rsidP="005863C2">
                      <w:pPr>
                        <w:spacing w:line="258" w:lineRule="exact"/>
                        <w:ind w:left="2939" w:right="29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раннем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возрасте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(1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год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года):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5"/>
      </w:tblGrid>
      <w:tr w:rsidR="005863C2" w14:paraId="2BEB2992" w14:textId="77777777" w:rsidTr="00052AFC">
        <w:trPr>
          <w:trHeight w:val="4690"/>
        </w:trPr>
        <w:tc>
          <w:tcPr>
            <w:tcW w:w="9575" w:type="dxa"/>
          </w:tcPr>
          <w:p w14:paraId="20F1ACD0" w14:textId="77777777" w:rsidR="005863C2" w:rsidRDefault="005863C2" w:rsidP="00052AFC">
            <w:pPr>
              <w:pStyle w:val="TableParagraph"/>
              <w:spacing w:line="237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(орудийно-предметные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727F7D47" w14:textId="77777777" w:rsidR="005863C2" w:rsidRDefault="005863C2" w:rsidP="00052AFC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 веществами (песок, вода, тесто и 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взрослым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взрослого;</w:t>
            </w:r>
          </w:p>
          <w:p w14:paraId="1FF60534" w14:textId="77777777" w:rsidR="005863C2" w:rsidRDefault="005863C2" w:rsidP="00052AF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14:paraId="3C3271D5" w14:textId="77777777" w:rsidR="005863C2" w:rsidRDefault="005863C2" w:rsidP="00052AFC">
            <w:pPr>
              <w:pStyle w:val="TableParagraph"/>
              <w:spacing w:line="24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14:paraId="7645DF54" w14:textId="77777777" w:rsidR="005863C2" w:rsidRDefault="005863C2" w:rsidP="00052AFC">
            <w:pPr>
              <w:pStyle w:val="TableParagraph"/>
              <w:spacing w:line="242" w:lineRule="auto"/>
              <w:ind w:left="105" w:right="134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14:paraId="71958962" w14:textId="77777777" w:rsidR="005863C2" w:rsidRDefault="005863C2" w:rsidP="00052AFC">
            <w:pPr>
              <w:pStyle w:val="TableParagraph"/>
              <w:spacing w:line="242" w:lineRule="auto"/>
              <w:ind w:left="105" w:right="134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деятельность(рисование,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10C455C9" w14:textId="77777777" w:rsidR="005863C2" w:rsidRDefault="005863C2" w:rsidP="00052AFC">
            <w:pPr>
              <w:pStyle w:val="TableParagraph"/>
              <w:spacing w:line="24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веником, поливает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цветы из лейки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571BCA1F" w14:textId="77777777" w:rsidR="005863C2" w:rsidRDefault="005863C2" w:rsidP="00052AFC">
            <w:pPr>
              <w:pStyle w:val="TableParagraph"/>
              <w:tabs>
                <w:tab w:val="left" w:pos="1695"/>
                <w:tab w:val="left" w:pos="3308"/>
                <w:tab w:val="left" w:pos="4652"/>
                <w:tab w:val="left" w:pos="5694"/>
                <w:tab w:val="left" w:pos="6088"/>
                <w:tab w:val="left" w:pos="8153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(слушание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исполнительство,</w:t>
            </w:r>
            <w:r>
              <w:rPr>
                <w:sz w:val="24"/>
              </w:rPr>
              <w:tab/>
              <w:t>музыкально­</w:t>
            </w:r>
          </w:p>
          <w:p w14:paraId="6025F9C0" w14:textId="77777777" w:rsidR="005863C2" w:rsidRDefault="005863C2" w:rsidP="00052AF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5863C2" w14:paraId="01C75367" w14:textId="77777777" w:rsidTr="00052AFC">
        <w:trPr>
          <w:trHeight w:val="515"/>
        </w:trPr>
        <w:tc>
          <w:tcPr>
            <w:tcW w:w="9575" w:type="dxa"/>
          </w:tcPr>
          <w:p w14:paraId="77A69250" w14:textId="77777777" w:rsidR="005863C2" w:rsidRDefault="005863C2" w:rsidP="00052AFC">
            <w:pPr>
              <w:pStyle w:val="TableParagraph"/>
              <w:spacing w:line="252" w:lineRule="exact"/>
              <w:ind w:left="3486" w:right="3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</w:p>
          <w:p w14:paraId="4C4803D1" w14:textId="77777777" w:rsidR="005863C2" w:rsidRDefault="005863C2" w:rsidP="00052AFC">
            <w:pPr>
              <w:pStyle w:val="TableParagraph"/>
              <w:spacing w:line="244" w:lineRule="exact"/>
              <w:ind w:left="3486" w:right="3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лет):</w:t>
            </w:r>
          </w:p>
        </w:tc>
      </w:tr>
      <w:tr w:rsidR="005863C2" w14:paraId="1206A517" w14:textId="77777777" w:rsidTr="00052AFC">
        <w:trPr>
          <w:trHeight w:val="4416"/>
        </w:trPr>
        <w:tc>
          <w:tcPr>
            <w:tcW w:w="9575" w:type="dxa"/>
          </w:tcPr>
          <w:p w14:paraId="56D74E2A" w14:textId="77777777" w:rsidR="005863C2" w:rsidRDefault="005863C2" w:rsidP="00052AFC">
            <w:pPr>
              <w:pStyle w:val="TableParagraph"/>
              <w:spacing w:line="237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дидактическая,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1CDE807F" w14:textId="77777777" w:rsidR="005863C2" w:rsidRDefault="005863C2" w:rsidP="00052AF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(ситуативно-деловое,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познавательное,внеситуативно</w:t>
            </w:r>
          </w:p>
          <w:p w14:paraId="1EF44D73" w14:textId="77777777" w:rsidR="005863C2" w:rsidRDefault="005863C2" w:rsidP="00052AF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(ситуативно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деловое);</w:t>
            </w:r>
          </w:p>
          <w:p w14:paraId="1D4BE8EE" w14:textId="77777777" w:rsidR="005863C2" w:rsidRDefault="005863C2" w:rsidP="00052AFC">
            <w:pPr>
              <w:pStyle w:val="TableParagraph"/>
              <w:spacing w:before="2" w:line="237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 сверстников, активная диалогическая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14:paraId="0433B620" w14:textId="77777777" w:rsidR="005863C2" w:rsidRDefault="005863C2" w:rsidP="00052AFC">
            <w:pPr>
              <w:pStyle w:val="TableParagraph"/>
              <w:spacing w:before="3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и экспериментирование; 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конструирование из разных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 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4EDE9DED" w14:textId="77777777" w:rsidR="005863C2" w:rsidRDefault="005863C2" w:rsidP="00052AFC">
            <w:pPr>
              <w:pStyle w:val="TableParagraph"/>
              <w:spacing w:line="242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 трудовая деятельность (самообслуживание, хозяйственно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труд);</w:t>
            </w:r>
          </w:p>
          <w:p w14:paraId="4D5D5EB2" w14:textId="77777777" w:rsidR="005863C2" w:rsidRDefault="005863C2" w:rsidP="00052AFC"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деятельность 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понимание музыкальных произведений, 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</w:tbl>
    <w:p w14:paraId="23F80F57" w14:textId="77777777" w:rsidR="005863C2" w:rsidRDefault="005863C2" w:rsidP="005863C2">
      <w:pPr>
        <w:pStyle w:val="a4"/>
        <w:spacing w:before="8"/>
        <w:ind w:left="0"/>
        <w:jc w:val="left"/>
        <w:rPr>
          <w:sz w:val="19"/>
        </w:rPr>
      </w:pPr>
    </w:p>
    <w:p w14:paraId="7E7147FB" w14:textId="77777777" w:rsidR="005863C2" w:rsidRDefault="005863C2" w:rsidP="005863C2">
      <w:pPr>
        <w:spacing w:before="87"/>
        <w:ind w:left="1264" w:right="7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использовать 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методы:</w:t>
      </w:r>
    </w:p>
    <w:p w14:paraId="5AE35E0B" w14:textId="77777777" w:rsidR="005863C2" w:rsidRDefault="005863C2" w:rsidP="005863C2">
      <w:pPr>
        <w:pStyle w:val="a5"/>
        <w:numPr>
          <w:ilvl w:val="0"/>
          <w:numId w:val="16"/>
        </w:numPr>
        <w:tabs>
          <w:tab w:val="left" w:pos="1549"/>
        </w:tabs>
        <w:ind w:right="708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организации опыта поведения и деятельности (приучение к положительным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методы);</w:t>
      </w:r>
    </w:p>
    <w:p w14:paraId="5F9BC18F" w14:textId="77777777" w:rsidR="005863C2" w:rsidRDefault="005863C2" w:rsidP="005863C2">
      <w:pPr>
        <w:pStyle w:val="a5"/>
        <w:numPr>
          <w:ilvl w:val="0"/>
          <w:numId w:val="16"/>
        </w:numPr>
        <w:tabs>
          <w:tab w:val="left" w:pos="1549"/>
          <w:tab w:val="left" w:pos="2181"/>
          <w:tab w:val="left" w:pos="3891"/>
          <w:tab w:val="left" w:pos="4736"/>
          <w:tab w:val="left" w:pos="5120"/>
          <w:tab w:val="left" w:pos="6196"/>
          <w:tab w:val="left" w:pos="7747"/>
          <w:tab w:val="left" w:pos="8794"/>
        </w:tabs>
        <w:ind w:right="714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осознания детьми опыта поведения и деятельности (рассказ на моральные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темы,</w:t>
      </w:r>
      <w:r>
        <w:rPr>
          <w:sz w:val="24"/>
          <w:szCs w:val="24"/>
        </w:rPr>
        <w:tab/>
        <w:t>разъяснение</w:t>
      </w:r>
      <w:r>
        <w:rPr>
          <w:sz w:val="24"/>
          <w:szCs w:val="24"/>
        </w:rPr>
        <w:tab/>
        <w:t>норм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правил</w:t>
      </w:r>
      <w:r>
        <w:rPr>
          <w:sz w:val="24"/>
          <w:szCs w:val="24"/>
        </w:rPr>
        <w:tab/>
        <w:t>поведения,</w:t>
      </w:r>
      <w:r>
        <w:rPr>
          <w:sz w:val="24"/>
          <w:szCs w:val="24"/>
        </w:rPr>
        <w:tab/>
        <w:t>чтение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художественной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этические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жизненных ситуаций,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пример);</w:t>
      </w:r>
    </w:p>
    <w:p w14:paraId="755D648F" w14:textId="77777777" w:rsidR="005863C2" w:rsidRDefault="005863C2" w:rsidP="005863C2">
      <w:pPr>
        <w:pStyle w:val="a5"/>
        <w:numPr>
          <w:ilvl w:val="0"/>
          <w:numId w:val="16"/>
        </w:numPr>
        <w:tabs>
          <w:tab w:val="left" w:pos="1549"/>
        </w:tabs>
        <w:spacing w:before="79"/>
        <w:ind w:right="710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мотивации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(поощрение,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эмоций,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соревнования,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проектные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методы).</w:t>
      </w:r>
    </w:p>
    <w:p w14:paraId="1AE7CB72" w14:textId="77777777" w:rsidR="005863C2" w:rsidRDefault="005863C2" w:rsidP="005863C2">
      <w:pPr>
        <w:ind w:left="1264" w:right="70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методы (словесные, наглядные, практические) методами, в основу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детей:</w:t>
      </w:r>
    </w:p>
    <w:p w14:paraId="789D8507" w14:textId="77777777" w:rsidR="005863C2" w:rsidRDefault="005863C2" w:rsidP="005863C2">
      <w:pPr>
        <w:jc w:val="both"/>
        <w:rPr>
          <w:sz w:val="24"/>
          <w:szCs w:val="24"/>
        </w:rPr>
      </w:pPr>
    </w:p>
    <w:p w14:paraId="497493E1" w14:textId="08A8AD50" w:rsidR="00AD6CBF" w:rsidRDefault="00AD6CBF" w:rsidP="005863C2">
      <w:pPr>
        <w:jc w:val="both"/>
        <w:rPr>
          <w:sz w:val="24"/>
          <w:szCs w:val="24"/>
        </w:rPr>
        <w:sectPr w:rsidR="00AD6CBF">
          <w:pgSz w:w="11910" w:h="16840"/>
          <w:pgMar w:top="660" w:right="0" w:bottom="1240" w:left="440" w:header="0" w:footer="966" w:gutter="0"/>
          <w:cols w:space="720"/>
        </w:sectPr>
      </w:pPr>
    </w:p>
    <w:tbl>
      <w:tblPr>
        <w:tblW w:w="0" w:type="auto"/>
        <w:tblInd w:w="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007"/>
        <w:gridCol w:w="1821"/>
        <w:gridCol w:w="758"/>
        <w:gridCol w:w="416"/>
        <w:gridCol w:w="1130"/>
        <w:gridCol w:w="1353"/>
      </w:tblGrid>
      <w:tr w:rsidR="005863C2" w14:paraId="6E2A96E0" w14:textId="77777777" w:rsidTr="00052AFC">
        <w:trPr>
          <w:trHeight w:val="273"/>
        </w:trPr>
        <w:tc>
          <w:tcPr>
            <w:tcW w:w="2382" w:type="dxa"/>
          </w:tcPr>
          <w:p w14:paraId="1859F2D0" w14:textId="77777777" w:rsidR="005863C2" w:rsidRDefault="005863C2" w:rsidP="00052AFC">
            <w:pPr>
              <w:pStyle w:val="TableParagraph"/>
              <w:spacing w:line="254" w:lineRule="exact"/>
              <w:ind w:left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828" w:type="dxa"/>
            <w:gridSpan w:val="2"/>
          </w:tcPr>
          <w:p w14:paraId="4DC4C165" w14:textId="77777777" w:rsidR="005863C2" w:rsidRDefault="005863C2" w:rsidP="00052AFC">
            <w:pPr>
              <w:pStyle w:val="TableParagraph"/>
              <w:spacing w:line="254" w:lineRule="exact"/>
              <w:ind w:lef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657" w:type="dxa"/>
            <w:gridSpan w:val="4"/>
          </w:tcPr>
          <w:p w14:paraId="103C2380" w14:textId="77777777" w:rsidR="005863C2" w:rsidRDefault="005863C2" w:rsidP="00052AFC">
            <w:pPr>
              <w:pStyle w:val="TableParagraph"/>
              <w:spacing w:line="254" w:lineRule="exact"/>
              <w:ind w:left="1294" w:right="12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:rsidR="005863C2" w14:paraId="3D09A660" w14:textId="77777777" w:rsidTr="00052AFC">
        <w:trPr>
          <w:trHeight w:val="273"/>
        </w:trPr>
        <w:tc>
          <w:tcPr>
            <w:tcW w:w="9867" w:type="dxa"/>
            <w:gridSpan w:val="7"/>
          </w:tcPr>
          <w:p w14:paraId="72EB041C" w14:textId="77777777" w:rsidR="005863C2" w:rsidRDefault="005863C2" w:rsidP="00052AFC">
            <w:pPr>
              <w:pStyle w:val="TableParagraph"/>
              <w:spacing w:line="253" w:lineRule="exact"/>
              <w:ind w:left="1576" w:right="15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источнику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</w:tc>
      </w:tr>
      <w:tr w:rsidR="005863C2" w14:paraId="31388A87" w14:textId="77777777" w:rsidTr="00052AFC">
        <w:trPr>
          <w:trHeight w:val="830"/>
        </w:trPr>
        <w:tc>
          <w:tcPr>
            <w:tcW w:w="2382" w:type="dxa"/>
          </w:tcPr>
          <w:p w14:paraId="3640829F" w14:textId="77777777" w:rsidR="005863C2" w:rsidRDefault="005863C2" w:rsidP="00052A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828" w:type="dxa"/>
            <w:gridSpan w:val="2"/>
          </w:tcPr>
          <w:p w14:paraId="63DFEE1E" w14:textId="77777777" w:rsidR="005863C2" w:rsidRDefault="005863C2" w:rsidP="00052AFC">
            <w:pPr>
              <w:pStyle w:val="TableParagraph"/>
              <w:tabs>
                <w:tab w:val="left" w:pos="2952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  <w:t>методы</w:t>
            </w:r>
          </w:p>
          <w:p w14:paraId="20BEE55E" w14:textId="77777777" w:rsidR="005863C2" w:rsidRDefault="005863C2" w:rsidP="00052AFC">
            <w:pPr>
              <w:pStyle w:val="TableParagraph"/>
              <w:tabs>
                <w:tab w:val="left" w:pos="2035"/>
                <w:tab w:val="left" w:pos="2544"/>
              </w:tabs>
              <w:spacing w:before="2" w:line="268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подразделяются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657" w:type="dxa"/>
            <w:gridSpan w:val="4"/>
          </w:tcPr>
          <w:p w14:paraId="56721346" w14:textId="77777777" w:rsidR="005863C2" w:rsidRDefault="005863C2" w:rsidP="00052AF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5A533F" w14:textId="77777777" w:rsidR="005863C2" w:rsidRDefault="005863C2" w:rsidP="00052AFC">
            <w:pPr>
              <w:pStyle w:val="TableParagraph"/>
              <w:tabs>
                <w:tab w:val="left" w:pos="1765"/>
                <w:tab w:val="left" w:pos="2640"/>
              </w:tabs>
              <w:spacing w:before="2" w:line="268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кратчайший</w:t>
            </w:r>
            <w:r>
              <w:rPr>
                <w:sz w:val="24"/>
              </w:rPr>
              <w:tab/>
              <w:t>срок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5863C2" w14:paraId="21FA1518" w14:textId="77777777" w:rsidTr="00052AFC">
        <w:trPr>
          <w:trHeight w:val="262"/>
        </w:trPr>
        <w:tc>
          <w:tcPr>
            <w:tcW w:w="2382" w:type="dxa"/>
            <w:tcBorders>
              <w:bottom w:val="nil"/>
            </w:tcBorders>
          </w:tcPr>
          <w:p w14:paraId="61273395" w14:textId="77777777" w:rsidR="005863C2" w:rsidRDefault="005863C2" w:rsidP="00052AFC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37F2D377" w14:textId="77777777" w:rsidR="005863C2" w:rsidRDefault="005863C2" w:rsidP="00052AFC">
            <w:pPr>
              <w:pStyle w:val="TableParagraph"/>
              <w:tabs>
                <w:tab w:val="left" w:pos="998"/>
                <w:tab w:val="left" w:pos="2727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наглядными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3657" w:type="dxa"/>
            <w:gridSpan w:val="4"/>
            <w:tcBorders>
              <w:bottom w:val="nil"/>
            </w:tcBorders>
          </w:tcPr>
          <w:p w14:paraId="79A74B20" w14:textId="77777777" w:rsidR="005863C2" w:rsidRDefault="005863C2" w:rsidP="00052AFC">
            <w:pPr>
              <w:pStyle w:val="TableParagraph"/>
              <w:tabs>
                <w:tab w:val="left" w:pos="2164"/>
              </w:tabs>
              <w:spacing w:line="24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Метод</w:t>
            </w:r>
            <w:r>
              <w:rPr>
                <w:i/>
                <w:sz w:val="24"/>
              </w:rPr>
              <w:tab/>
              <w:t>иллюстраций</w:t>
            </w:r>
          </w:p>
        </w:tc>
      </w:tr>
      <w:tr w:rsidR="005863C2" w14:paraId="2865B355" w14:textId="77777777" w:rsidTr="00052AFC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14:paraId="120806F9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59003C59" w14:textId="77777777" w:rsidR="005863C2" w:rsidRDefault="005863C2" w:rsidP="00052AFC">
            <w:pPr>
              <w:pStyle w:val="TableParagraph"/>
              <w:tabs>
                <w:tab w:val="left" w:pos="1637"/>
                <w:tab w:val="left" w:pos="315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понимаются</w:t>
            </w:r>
            <w:r>
              <w:rPr>
                <w:sz w:val="24"/>
              </w:rPr>
              <w:tab/>
              <w:t>такие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7917FD84" w14:textId="77777777" w:rsidR="005863C2" w:rsidRDefault="005863C2" w:rsidP="00052AFC">
            <w:pPr>
              <w:pStyle w:val="TableParagraph"/>
              <w:tabs>
                <w:tab w:val="left" w:pos="1929"/>
                <w:tab w:val="left" w:pos="2947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детям</w:t>
            </w:r>
          </w:p>
        </w:tc>
      </w:tr>
      <w:tr w:rsidR="005863C2" w14:paraId="3ED96E0E" w14:textId="77777777" w:rsidTr="00052AFC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14:paraId="609D7973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14492C1D" w14:textId="77777777" w:rsidR="005863C2" w:rsidRDefault="005863C2" w:rsidP="00052AFC">
            <w:pPr>
              <w:pStyle w:val="TableParagraph"/>
              <w:tabs>
                <w:tab w:val="left" w:pos="2900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562E0743" w14:textId="77777777" w:rsidR="005863C2" w:rsidRDefault="005863C2" w:rsidP="00052AFC">
            <w:pPr>
              <w:pStyle w:val="TableParagraph"/>
              <w:tabs>
                <w:tab w:val="left" w:pos="2620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иллюстративных</w:t>
            </w:r>
            <w:r>
              <w:rPr>
                <w:sz w:val="24"/>
              </w:rPr>
              <w:tab/>
              <w:t>пособий:</w:t>
            </w:r>
          </w:p>
        </w:tc>
      </w:tr>
      <w:tr w:rsidR="005863C2" w14:paraId="54E6F6B7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365FEB53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18D399A2" w14:textId="77777777" w:rsidR="005863C2" w:rsidRDefault="005863C2" w:rsidP="00052AFC">
            <w:pPr>
              <w:pStyle w:val="TableParagraph"/>
              <w:tabs>
                <w:tab w:val="left" w:pos="1618"/>
                <w:tab w:val="left" w:pos="36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08B9A476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863C2" w14:paraId="36250963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3B93BEFF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E13016C" w14:textId="77777777" w:rsidR="005863C2" w:rsidRDefault="005863C2" w:rsidP="00052AFC">
            <w:pPr>
              <w:pStyle w:val="TableParagraph"/>
              <w:tabs>
                <w:tab w:val="left" w:pos="13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наглядных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2A2A5C56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5863C2" w14:paraId="798E6EC1" w14:textId="77777777" w:rsidTr="00052AFC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14:paraId="45E5F301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1A8579D" w14:textId="77777777" w:rsidR="005863C2" w:rsidRDefault="005863C2" w:rsidP="00052AF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5235EB3D" w14:textId="77777777" w:rsidR="005863C2" w:rsidRDefault="005863C2" w:rsidP="00052AF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</w:tc>
      </w:tr>
      <w:tr w:rsidR="005863C2" w14:paraId="5627080A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683BDC05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5B749A09" w14:textId="77777777" w:rsidR="005863C2" w:rsidRDefault="005863C2" w:rsidP="00052AFC">
            <w:pPr>
              <w:pStyle w:val="TableParagraph"/>
              <w:tabs>
                <w:tab w:val="left" w:pos="1464"/>
                <w:tab w:val="left" w:pos="34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23462C87" w14:textId="77777777" w:rsidR="005863C2" w:rsidRDefault="005863C2" w:rsidP="00052AFC">
            <w:pPr>
              <w:pStyle w:val="TableParagraph"/>
              <w:tabs>
                <w:tab w:val="left" w:pos="1751"/>
                <w:tab w:val="left" w:pos="2260"/>
                <w:tab w:val="left" w:pos="294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диафильмов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  <w:t>Такое</w:t>
            </w:r>
          </w:p>
        </w:tc>
      </w:tr>
      <w:tr w:rsidR="005863C2" w14:paraId="5D20BFAA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326C4F09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0020D93A" w14:textId="77777777" w:rsidR="005863C2" w:rsidRDefault="005863C2" w:rsidP="00052AFC">
            <w:pPr>
              <w:pStyle w:val="TableParagraph"/>
              <w:tabs>
                <w:tab w:val="left" w:pos="1627"/>
                <w:tab w:val="left" w:pos="2102"/>
                <w:tab w:val="left" w:pos="35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словесными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073A2817" w14:textId="77777777" w:rsidR="005863C2" w:rsidRDefault="005863C2" w:rsidP="00052AFC">
            <w:pPr>
              <w:pStyle w:val="TableParagraph"/>
              <w:tabs>
                <w:tab w:val="left" w:pos="276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z w:val="24"/>
              </w:rPr>
              <w:tab/>
              <w:t>средств</w:t>
            </w:r>
          </w:p>
        </w:tc>
      </w:tr>
      <w:tr w:rsidR="005863C2" w14:paraId="14135BC3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4C65C5A6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775C473F" w14:textId="77777777" w:rsidR="005863C2" w:rsidRDefault="005863C2" w:rsidP="00052AFC">
            <w:pPr>
              <w:pStyle w:val="TableParagraph"/>
              <w:tabs>
                <w:tab w:val="left" w:pos="27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2A2622D7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</w:p>
        </w:tc>
      </w:tr>
      <w:tr w:rsidR="005863C2" w14:paraId="64281590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45B41085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7EA9F80" w14:textId="77777777" w:rsidR="005863C2" w:rsidRDefault="005863C2" w:rsidP="00052AFC">
            <w:pPr>
              <w:pStyle w:val="TableParagraph"/>
              <w:tabs>
                <w:tab w:val="left" w:pos="1474"/>
                <w:tab w:val="left" w:pos="29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6EF5BB87" w14:textId="77777777" w:rsidR="005863C2" w:rsidRDefault="005863C2" w:rsidP="00052AFC">
            <w:pPr>
              <w:pStyle w:val="TableParagraph"/>
              <w:tabs>
                <w:tab w:val="left" w:pos="469"/>
                <w:tab w:val="left" w:pos="266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демонстрационные</w:t>
            </w:r>
            <w:r>
              <w:rPr>
                <w:sz w:val="24"/>
              </w:rPr>
              <w:tab/>
              <w:t>является</w:t>
            </w:r>
          </w:p>
        </w:tc>
      </w:tr>
      <w:tr w:rsidR="005863C2" w14:paraId="3B68034F" w14:textId="77777777" w:rsidTr="00052AFC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14:paraId="70D02853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7CA7F162" w14:textId="77777777" w:rsidR="005863C2" w:rsidRDefault="005863C2" w:rsidP="00052AFC">
            <w:pPr>
              <w:pStyle w:val="TableParagraph"/>
              <w:tabs>
                <w:tab w:val="left" w:pos="1795"/>
                <w:tab w:val="left" w:pos="3034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условно</w:t>
            </w:r>
            <w:r>
              <w:rPr>
                <w:sz w:val="24"/>
              </w:rPr>
              <w:tab/>
              <w:t>можно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51E438E8" w14:textId="77777777" w:rsidR="005863C2" w:rsidRDefault="005863C2" w:rsidP="00052AFC">
            <w:pPr>
              <w:pStyle w:val="TableParagraph"/>
              <w:tabs>
                <w:tab w:val="left" w:pos="1391"/>
                <w:tab w:val="left" w:pos="2015"/>
                <w:tab w:val="left" w:pos="2452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условным.</w:t>
            </w:r>
            <w:r>
              <w:rPr>
                <w:sz w:val="24"/>
              </w:rPr>
              <w:tab/>
              <w:t>Оно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исключает</w:t>
            </w:r>
          </w:p>
        </w:tc>
      </w:tr>
      <w:tr w:rsidR="005863C2" w14:paraId="3E2EC7F3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2053BE2D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47B37AF8" w14:textId="77777777" w:rsidR="005863C2" w:rsidRDefault="005863C2" w:rsidP="00052AFC">
            <w:pPr>
              <w:pStyle w:val="TableParagraph"/>
              <w:tabs>
                <w:tab w:val="left" w:pos="1747"/>
                <w:tab w:val="left" w:pos="2232"/>
                <w:tab w:val="left" w:pos="28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подразделить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большие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4B8165E4" w14:textId="77777777" w:rsidR="005863C2" w:rsidRDefault="005863C2" w:rsidP="00052AFC">
            <w:pPr>
              <w:pStyle w:val="TableParagraph"/>
              <w:tabs>
                <w:tab w:val="left" w:pos="25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отнесения</w:t>
            </w:r>
          </w:p>
        </w:tc>
      </w:tr>
      <w:tr w:rsidR="005863C2" w14:paraId="13BBB257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23B9933D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1525C76" w14:textId="77777777" w:rsidR="005863C2" w:rsidRDefault="005863C2" w:rsidP="00052AFC">
            <w:pPr>
              <w:pStyle w:val="TableParagraph"/>
              <w:tabs>
                <w:tab w:val="left" w:pos="1156"/>
                <w:tab w:val="left" w:pos="1992"/>
                <w:tab w:val="left" w:pos="35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6FB1D16A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  <w:tr w:rsidR="005863C2" w14:paraId="0BFDA3D8" w14:textId="77777777" w:rsidTr="00052AFC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14:paraId="22B57D90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79EBB81" w14:textId="77777777" w:rsidR="005863C2" w:rsidRDefault="005863C2" w:rsidP="00052AF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0F8C1490" w14:textId="77777777" w:rsidR="005863C2" w:rsidRDefault="005863C2" w:rsidP="00052AF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иллюстративных,</w:t>
            </w:r>
          </w:p>
        </w:tc>
      </w:tr>
      <w:tr w:rsidR="005863C2" w14:paraId="0B7FC223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1C834C8B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741C3760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798557A1" w14:textId="77777777" w:rsidR="005863C2" w:rsidRDefault="005863C2" w:rsidP="00052AFC">
            <w:pPr>
              <w:pStyle w:val="TableParagraph"/>
              <w:tabs>
                <w:tab w:val="left" w:pos="699"/>
                <w:tab w:val="left" w:pos="1084"/>
                <w:tab w:val="left" w:pos="338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демонстрационных.</w:t>
            </w:r>
            <w:r>
              <w:rPr>
                <w:sz w:val="24"/>
              </w:rPr>
              <w:tab/>
              <w:t>В</w:t>
            </w:r>
          </w:p>
        </w:tc>
      </w:tr>
      <w:tr w:rsidR="005863C2" w14:paraId="0C156B24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3F477BED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346A0A51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631A8962" w14:textId="77777777" w:rsidR="005863C2" w:rsidRDefault="005863C2" w:rsidP="00052AFC">
            <w:pPr>
              <w:pStyle w:val="TableParagraph"/>
              <w:tabs>
                <w:tab w:val="left" w:pos="1698"/>
                <w:tab w:val="left" w:pos="28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особое</w:t>
            </w:r>
          </w:p>
        </w:tc>
      </w:tr>
      <w:tr w:rsidR="005863C2" w14:paraId="198B0648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2CBC0531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441FFCB8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1A2F0978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уделяется применению</w:t>
            </w:r>
          </w:p>
        </w:tc>
      </w:tr>
      <w:tr w:rsidR="005863C2" w14:paraId="68E53E0F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057CA8CA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1A63FC71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08D8313A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5863C2" w14:paraId="64CD949D" w14:textId="77777777" w:rsidTr="00052AFC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14:paraId="3D8AA3EF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0ABFE38A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7E88E531" w14:textId="77777777" w:rsidR="005863C2" w:rsidRDefault="005863C2" w:rsidP="00052AFC">
            <w:pPr>
              <w:pStyle w:val="TableParagraph"/>
              <w:tabs>
                <w:tab w:val="left" w:pos="1751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  <w:t>индивидуального</w:t>
            </w:r>
          </w:p>
        </w:tc>
      </w:tr>
      <w:tr w:rsidR="005863C2" w14:paraId="60DB961D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3DCB4924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3AC1B874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34CE13D5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</w:p>
        </w:tc>
      </w:tr>
      <w:tr w:rsidR="005863C2" w14:paraId="559E4290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631AB82A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1318171A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1E3AECE1" w14:textId="77777777" w:rsidR="005863C2" w:rsidRDefault="005863C2" w:rsidP="00052AFC">
            <w:pPr>
              <w:pStyle w:val="TableParagraph"/>
              <w:tabs>
                <w:tab w:val="left" w:pos="222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воспитателю</w:t>
            </w:r>
          </w:p>
        </w:tc>
      </w:tr>
      <w:tr w:rsidR="005863C2" w14:paraId="45EC8549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336C6B73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6162EC26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2B0A51B0" w14:textId="77777777" w:rsidR="005863C2" w:rsidRDefault="005863C2" w:rsidP="00052AFC">
            <w:pPr>
              <w:pStyle w:val="TableParagraph"/>
              <w:tabs>
                <w:tab w:val="left" w:pos="209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  <w:t>определенные</w:t>
            </w:r>
          </w:p>
        </w:tc>
      </w:tr>
      <w:tr w:rsidR="005863C2" w14:paraId="3F2A7A39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1DC20BC7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384A84FF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1DDCEADA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</w:tr>
      <w:tr w:rsidR="005863C2" w14:paraId="1E914FF3" w14:textId="77777777" w:rsidTr="00052AFC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14:paraId="5B9FAC0E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17987CA4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4FF2541A" w14:textId="77777777" w:rsidR="005863C2" w:rsidRDefault="005863C2" w:rsidP="00052AFC">
            <w:pPr>
              <w:pStyle w:val="TableParagraph"/>
              <w:tabs>
                <w:tab w:val="left" w:pos="560"/>
                <w:tab w:val="left" w:pos="1242"/>
                <w:tab w:val="left" w:pos="2640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ряда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  <w:t>решений</w:t>
            </w:r>
          </w:p>
        </w:tc>
      </w:tr>
      <w:tr w:rsidR="005863C2" w14:paraId="4CCCC9A8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47B4E356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01822DB7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7A20864A" w14:textId="77777777" w:rsidR="005863C2" w:rsidRDefault="005863C2" w:rsidP="00052A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</w:tc>
      </w:tr>
      <w:tr w:rsidR="005863C2" w14:paraId="04C8A066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67611250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12087091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68D3148F" w14:textId="77777777" w:rsidR="005863C2" w:rsidRDefault="005863C2" w:rsidP="00052AFC">
            <w:pPr>
              <w:pStyle w:val="TableParagraph"/>
              <w:tabs>
                <w:tab w:val="left" w:pos="1602"/>
                <w:tab w:val="left" w:pos="227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критериям,</w:t>
            </w:r>
            <w:r>
              <w:rPr>
                <w:sz w:val="24"/>
              </w:rPr>
              <w:tab/>
              <w:t>т.е.</w:t>
            </w:r>
            <w:r>
              <w:rPr>
                <w:sz w:val="24"/>
              </w:rPr>
              <w:tab/>
              <w:t>значительно</w:t>
            </w:r>
          </w:p>
        </w:tc>
      </w:tr>
      <w:tr w:rsidR="005863C2" w14:paraId="25540F16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1FBE127E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59D83068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55C5EE4E" w14:textId="77777777" w:rsidR="005863C2" w:rsidRDefault="005863C2" w:rsidP="00052AFC">
            <w:pPr>
              <w:pStyle w:val="TableParagraph"/>
              <w:tabs>
                <w:tab w:val="left" w:pos="219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z w:val="24"/>
              </w:rPr>
              <w:tab/>
              <w:t>возможности</w:t>
            </w:r>
          </w:p>
        </w:tc>
      </w:tr>
      <w:tr w:rsidR="005863C2" w14:paraId="6121F8DD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24D39649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64393972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025DBCD5" w14:textId="77777777" w:rsidR="005863C2" w:rsidRDefault="005863C2" w:rsidP="00052AFC">
            <w:pPr>
              <w:pStyle w:val="TableParagraph"/>
              <w:tabs>
                <w:tab w:val="left" w:pos="1900"/>
                <w:tab w:val="left" w:pos="343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в</w:t>
            </w:r>
          </w:p>
        </w:tc>
      </w:tr>
      <w:tr w:rsidR="005863C2" w14:paraId="795456CB" w14:textId="77777777" w:rsidTr="00052AFC">
        <w:trPr>
          <w:trHeight w:val="278"/>
        </w:trPr>
        <w:tc>
          <w:tcPr>
            <w:tcW w:w="2382" w:type="dxa"/>
            <w:tcBorders>
              <w:top w:val="nil"/>
              <w:bottom w:val="nil"/>
            </w:tcBorders>
          </w:tcPr>
          <w:p w14:paraId="6F552D0C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31AE1262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7E03F82A" w14:textId="77777777" w:rsidR="005863C2" w:rsidRDefault="005863C2" w:rsidP="00052AF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5863C2" w14:paraId="70AED8F8" w14:textId="77777777" w:rsidTr="00052AFC">
        <w:trPr>
          <w:trHeight w:val="289"/>
        </w:trPr>
        <w:tc>
          <w:tcPr>
            <w:tcW w:w="2382" w:type="dxa"/>
            <w:tcBorders>
              <w:top w:val="nil"/>
            </w:tcBorders>
          </w:tcPr>
          <w:p w14:paraId="3392AD8C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14:paraId="1D189AD2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</w:tcBorders>
          </w:tcPr>
          <w:p w14:paraId="53F81E4A" w14:textId="77777777" w:rsidR="005863C2" w:rsidRDefault="005863C2" w:rsidP="00052AF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5863C2" w14:paraId="49F227AC" w14:textId="77777777" w:rsidTr="00052AFC">
        <w:trPr>
          <w:trHeight w:val="257"/>
        </w:trPr>
        <w:tc>
          <w:tcPr>
            <w:tcW w:w="2382" w:type="dxa"/>
            <w:tcBorders>
              <w:bottom w:val="nil"/>
            </w:tcBorders>
          </w:tcPr>
          <w:p w14:paraId="7EC684FF" w14:textId="77777777" w:rsidR="005863C2" w:rsidRDefault="005863C2" w:rsidP="00052AFC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20E921DA" w14:textId="77777777" w:rsidR="005863C2" w:rsidRDefault="005863C2" w:rsidP="00052AFC">
            <w:pPr>
              <w:pStyle w:val="TableParagraph"/>
              <w:tabs>
                <w:tab w:val="left" w:pos="1771"/>
                <w:tab w:val="left" w:pos="2760"/>
              </w:tabs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обучения</w:t>
            </w:r>
          </w:p>
        </w:tc>
        <w:tc>
          <w:tcPr>
            <w:tcW w:w="3657" w:type="dxa"/>
            <w:gridSpan w:val="4"/>
            <w:tcBorders>
              <w:bottom w:val="nil"/>
            </w:tcBorders>
          </w:tcPr>
          <w:p w14:paraId="2AC45B5F" w14:textId="77777777" w:rsidR="005863C2" w:rsidRDefault="005863C2" w:rsidP="00052AFC">
            <w:pPr>
              <w:pStyle w:val="TableParagraph"/>
              <w:tabs>
                <w:tab w:val="left" w:pos="2140"/>
              </w:tabs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5863C2" w14:paraId="01C6179E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69E8DB5B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5342527" w14:textId="77777777" w:rsidR="005863C2" w:rsidRDefault="005863C2" w:rsidP="00052AFC">
            <w:pPr>
              <w:pStyle w:val="TableParagraph"/>
              <w:tabs>
                <w:tab w:val="left" w:pos="1584"/>
                <w:tab w:val="left" w:pos="23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практической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5C81FCA4" w14:textId="77777777" w:rsidR="005863C2" w:rsidRDefault="005863C2" w:rsidP="00052AFC">
            <w:pPr>
              <w:pStyle w:val="TableParagraph"/>
              <w:tabs>
                <w:tab w:val="left" w:pos="1357"/>
                <w:tab w:val="left" w:pos="296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после</w:t>
            </w:r>
          </w:p>
        </w:tc>
      </w:tr>
      <w:tr w:rsidR="005863C2" w14:paraId="17D47E0F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2784BB6D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A1712D4" w14:textId="77777777" w:rsidR="005863C2" w:rsidRDefault="005863C2" w:rsidP="00052A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523A0B68" w14:textId="77777777" w:rsidR="005863C2" w:rsidRDefault="005863C2" w:rsidP="00052AFC">
            <w:pPr>
              <w:pStyle w:val="TableParagraph"/>
              <w:tabs>
                <w:tab w:val="left" w:pos="1473"/>
                <w:tab w:val="left" w:pos="2260"/>
                <w:tab w:val="left" w:pos="2582"/>
                <w:tab w:val="left" w:pos="316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  <w:t>или</w:t>
            </w:r>
          </w:p>
        </w:tc>
      </w:tr>
      <w:tr w:rsidR="005863C2" w14:paraId="6E11E584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4DF4C0CB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41950031" w14:textId="77777777" w:rsidR="005863C2" w:rsidRDefault="005863C2" w:rsidP="00052A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0C35267B" w14:textId="77777777" w:rsidR="005863C2" w:rsidRDefault="005863C2" w:rsidP="00052AFC">
            <w:pPr>
              <w:pStyle w:val="TableParagraph"/>
              <w:tabs>
                <w:tab w:val="left" w:pos="949"/>
                <w:tab w:val="left" w:pos="2577"/>
                <w:tab w:val="left" w:pos="297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иным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носят</w:t>
            </w:r>
          </w:p>
        </w:tc>
      </w:tr>
      <w:tr w:rsidR="005863C2" w14:paraId="790268C5" w14:textId="77777777" w:rsidTr="00052AFC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14:paraId="3F9EF8EE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50C0A597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099D779D" w14:textId="77777777" w:rsidR="005863C2" w:rsidRDefault="005863C2" w:rsidP="00052AFC">
            <w:pPr>
              <w:pStyle w:val="TableParagraph"/>
              <w:tabs>
                <w:tab w:val="left" w:pos="258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характер.</w:t>
            </w:r>
          </w:p>
        </w:tc>
      </w:tr>
      <w:tr w:rsidR="005863C2" w14:paraId="3BB1CECA" w14:textId="77777777" w:rsidTr="00052AFC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14:paraId="6C7A4A3F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2A7F3651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6D539CC3" w14:textId="77777777" w:rsidR="005863C2" w:rsidRDefault="005863C2" w:rsidP="00052AF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</w:p>
        </w:tc>
      </w:tr>
      <w:tr w:rsidR="005863C2" w14:paraId="74967D7D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2F56EF3B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352467BA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50AC1460" w14:textId="77777777" w:rsidR="005863C2" w:rsidRDefault="005863C2" w:rsidP="00052AFC">
            <w:pPr>
              <w:pStyle w:val="TableParagraph"/>
              <w:tabs>
                <w:tab w:val="left" w:pos="594"/>
                <w:tab w:val="left" w:pos="1540"/>
                <w:tab w:val="left" w:pos="19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организованной</w:t>
            </w:r>
          </w:p>
        </w:tc>
      </w:tr>
      <w:tr w:rsidR="005863C2" w14:paraId="489F4220" w14:textId="77777777" w:rsidTr="00052AFC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14:paraId="4C5923B7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12BBEE56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4EB31E53" w14:textId="77777777" w:rsidR="005863C2" w:rsidRDefault="005863C2" w:rsidP="00052AFC">
            <w:pPr>
              <w:pStyle w:val="TableParagraph"/>
              <w:tabs>
                <w:tab w:val="left" w:pos="21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5863C2" w14:paraId="0965465E" w14:textId="77777777" w:rsidTr="00052AFC">
        <w:trPr>
          <w:trHeight w:val="278"/>
        </w:trPr>
        <w:tc>
          <w:tcPr>
            <w:tcW w:w="2382" w:type="dxa"/>
            <w:tcBorders>
              <w:top w:val="nil"/>
              <w:bottom w:val="nil"/>
            </w:tcBorders>
          </w:tcPr>
          <w:p w14:paraId="20B895A7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6451DAD8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  <w:bottom w:val="nil"/>
            </w:tcBorders>
          </w:tcPr>
          <w:p w14:paraId="33456CA2" w14:textId="77777777" w:rsidR="005863C2" w:rsidRDefault="005863C2" w:rsidP="00052AFC">
            <w:pPr>
              <w:pStyle w:val="TableParagraph"/>
              <w:tabs>
                <w:tab w:val="left" w:pos="757"/>
                <w:tab w:val="left" w:pos="1285"/>
                <w:tab w:val="left" w:pos="1799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5863C2" w14:paraId="63C57E3D" w14:textId="77777777" w:rsidTr="00052AFC">
        <w:trPr>
          <w:trHeight w:val="289"/>
        </w:trPr>
        <w:tc>
          <w:tcPr>
            <w:tcW w:w="2382" w:type="dxa"/>
            <w:tcBorders>
              <w:top w:val="nil"/>
            </w:tcBorders>
          </w:tcPr>
          <w:p w14:paraId="0D492A84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14:paraId="4AF0BD6E" w14:textId="77777777" w:rsidR="005863C2" w:rsidRDefault="005863C2" w:rsidP="00052A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7" w:type="dxa"/>
            <w:gridSpan w:val="4"/>
            <w:tcBorders>
              <w:top w:val="nil"/>
            </w:tcBorders>
          </w:tcPr>
          <w:p w14:paraId="109FF6A3" w14:textId="77777777" w:rsidR="005863C2" w:rsidRDefault="005863C2" w:rsidP="00052AF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863C2" w14:paraId="5FD63780" w14:textId="77777777" w:rsidTr="00052AFC">
        <w:trPr>
          <w:trHeight w:val="273"/>
        </w:trPr>
        <w:tc>
          <w:tcPr>
            <w:tcW w:w="9867" w:type="dxa"/>
            <w:gridSpan w:val="7"/>
          </w:tcPr>
          <w:p w14:paraId="2A88DEC0" w14:textId="77777777" w:rsidR="005863C2" w:rsidRDefault="005863C2" w:rsidP="00052AFC">
            <w:pPr>
              <w:pStyle w:val="TableParagraph"/>
              <w:spacing w:line="253" w:lineRule="exact"/>
              <w:ind w:left="1576" w:right="15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5863C2" w14:paraId="14CA2E66" w14:textId="77777777" w:rsidTr="00052AFC">
        <w:trPr>
          <w:trHeight w:val="273"/>
        </w:trPr>
        <w:tc>
          <w:tcPr>
            <w:tcW w:w="2382" w:type="dxa"/>
          </w:tcPr>
          <w:p w14:paraId="381C1BD7" w14:textId="77777777" w:rsidR="005863C2" w:rsidRDefault="005863C2" w:rsidP="00052A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007" w:type="dxa"/>
            <w:tcBorders>
              <w:right w:val="nil"/>
            </w:tcBorders>
          </w:tcPr>
          <w:p w14:paraId="2964E7FD" w14:textId="77777777" w:rsidR="005863C2" w:rsidRDefault="005863C2" w:rsidP="00052A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</w:p>
        </w:tc>
        <w:tc>
          <w:tcPr>
            <w:tcW w:w="1821" w:type="dxa"/>
            <w:tcBorders>
              <w:left w:val="nil"/>
            </w:tcBorders>
          </w:tcPr>
          <w:p w14:paraId="1F24A96E" w14:textId="77777777" w:rsidR="005863C2" w:rsidRDefault="005863C2" w:rsidP="00052AFC">
            <w:pPr>
              <w:pStyle w:val="TableParagraph"/>
              <w:spacing w:line="253" w:lineRule="exact"/>
              <w:ind w:left="379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</w:tc>
        <w:tc>
          <w:tcPr>
            <w:tcW w:w="758" w:type="dxa"/>
            <w:tcBorders>
              <w:right w:val="nil"/>
            </w:tcBorders>
          </w:tcPr>
          <w:p w14:paraId="5C84B69A" w14:textId="77777777" w:rsidR="005863C2" w:rsidRDefault="005863C2" w:rsidP="00052AF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6A5E2362" w14:textId="77777777" w:rsidR="005863C2" w:rsidRDefault="005863C2" w:rsidP="00052AFC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388066F4" w14:textId="77777777" w:rsidR="005863C2" w:rsidRDefault="005863C2" w:rsidP="00052AFC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наиболее</w:t>
            </w:r>
          </w:p>
        </w:tc>
        <w:tc>
          <w:tcPr>
            <w:tcW w:w="1353" w:type="dxa"/>
            <w:tcBorders>
              <w:left w:val="nil"/>
            </w:tcBorders>
          </w:tcPr>
          <w:p w14:paraId="30FA7E40" w14:textId="77777777" w:rsidR="005863C2" w:rsidRDefault="005863C2" w:rsidP="00052AFC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экономных</w:t>
            </w:r>
          </w:p>
        </w:tc>
      </w:tr>
    </w:tbl>
    <w:p w14:paraId="2B62CE08" w14:textId="77777777" w:rsidR="005863C2" w:rsidRDefault="005863C2" w:rsidP="005863C2">
      <w:pPr>
        <w:spacing w:line="253" w:lineRule="exact"/>
        <w:rPr>
          <w:sz w:val="24"/>
        </w:rPr>
        <w:sectPr w:rsidR="005863C2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3828"/>
        <w:gridCol w:w="3655"/>
      </w:tblGrid>
      <w:tr w:rsidR="005863C2" w14:paraId="2DE10793" w14:textId="77777777" w:rsidTr="00052AFC">
        <w:trPr>
          <w:trHeight w:val="2208"/>
        </w:trPr>
        <w:tc>
          <w:tcPr>
            <w:tcW w:w="2382" w:type="dxa"/>
          </w:tcPr>
          <w:p w14:paraId="0886CD9F" w14:textId="77777777" w:rsidR="005863C2" w:rsidRDefault="005863C2" w:rsidP="00052A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рецептивный</w:t>
            </w:r>
          </w:p>
        </w:tc>
        <w:tc>
          <w:tcPr>
            <w:tcW w:w="3828" w:type="dxa"/>
          </w:tcPr>
          <w:p w14:paraId="368AEF88" w14:textId="77777777" w:rsidR="005863C2" w:rsidRDefault="005863C2" w:rsidP="00052AFC">
            <w:pPr>
              <w:pStyle w:val="TableParagraph"/>
              <w:tabs>
                <w:tab w:val="left" w:pos="2088"/>
                <w:tab w:val="left" w:pos="2381"/>
                <w:tab w:val="left" w:pos="2746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объектом изучения (распознающее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презентаций,</w:t>
            </w:r>
          </w:p>
          <w:p w14:paraId="0B13F2AD" w14:textId="77777777" w:rsidR="005863C2" w:rsidRDefault="005863C2" w:rsidP="00052AFC">
            <w:pPr>
              <w:pStyle w:val="TableParagraph"/>
              <w:spacing w:line="268" w:lineRule="exact"/>
              <w:ind w:left="105" w:right="644"/>
              <w:jc w:val="both"/>
              <w:rPr>
                <w:sz w:val="24"/>
              </w:rPr>
            </w:pPr>
            <w:r>
              <w:rPr>
                <w:sz w:val="24"/>
              </w:rPr>
              <w:t>рассказы педагога или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</w:p>
        </w:tc>
        <w:tc>
          <w:tcPr>
            <w:tcW w:w="3655" w:type="dxa"/>
          </w:tcPr>
          <w:p w14:paraId="17518827" w14:textId="77777777" w:rsidR="005863C2" w:rsidRDefault="005863C2" w:rsidP="00052AFC">
            <w:pPr>
              <w:pStyle w:val="TableParagraph"/>
              <w:tabs>
                <w:tab w:val="left" w:pos="1588"/>
                <w:tab w:val="left" w:pos="2130"/>
                <w:tab w:val="left" w:pos="3307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способов передачи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при использовании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  <w:tr w:rsidR="005863C2" w14:paraId="42F235F2" w14:textId="77777777" w:rsidTr="00052AFC">
        <w:trPr>
          <w:trHeight w:val="2486"/>
        </w:trPr>
        <w:tc>
          <w:tcPr>
            <w:tcW w:w="2382" w:type="dxa"/>
          </w:tcPr>
          <w:p w14:paraId="2CEC7037" w14:textId="77777777" w:rsidR="005863C2" w:rsidRDefault="005863C2" w:rsidP="00052A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828" w:type="dxa"/>
          </w:tcPr>
          <w:p w14:paraId="0599B158" w14:textId="77777777" w:rsidR="005863C2" w:rsidRDefault="005863C2" w:rsidP="00052AFC">
            <w:pPr>
              <w:pStyle w:val="TableParagraph"/>
              <w:tabs>
                <w:tab w:val="left" w:pos="1973"/>
              </w:tabs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воспроизведения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4353BC1" w14:textId="77777777" w:rsidR="005863C2" w:rsidRDefault="005863C2" w:rsidP="00052AFC">
            <w:pPr>
              <w:pStyle w:val="TableParagraph"/>
              <w:spacing w:line="268" w:lineRule="exact"/>
              <w:ind w:left="105" w:right="701"/>
              <w:jc w:val="both"/>
              <w:rPr>
                <w:sz w:val="24"/>
              </w:rPr>
            </w:pPr>
            <w:r>
              <w:rPr>
                <w:sz w:val="24"/>
              </w:rPr>
              <w:t>предметную или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модель).</w:t>
            </w:r>
          </w:p>
        </w:tc>
        <w:tc>
          <w:tcPr>
            <w:tcW w:w="3655" w:type="dxa"/>
          </w:tcPr>
          <w:p w14:paraId="3942638F" w14:textId="77777777" w:rsidR="005863C2" w:rsidRDefault="005863C2" w:rsidP="00052AFC">
            <w:pPr>
              <w:pStyle w:val="TableParagraph"/>
              <w:tabs>
                <w:tab w:val="left" w:pos="1919"/>
                <w:tab w:val="left" w:pos="2294"/>
                <w:tab w:val="left" w:pos="343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</w:t>
            </w:r>
            <w:r>
              <w:rPr>
                <w:sz w:val="24"/>
              </w:rPr>
              <w:tab/>
              <w:t>образца,</w:t>
            </w:r>
            <w:r>
              <w:rPr>
                <w:sz w:val="24"/>
              </w:rPr>
              <w:tab/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пообразцу.</w:t>
            </w:r>
          </w:p>
        </w:tc>
      </w:tr>
      <w:tr w:rsidR="005863C2" w14:paraId="55E5970D" w14:textId="77777777" w:rsidTr="00052AFC">
        <w:trPr>
          <w:trHeight w:val="1377"/>
        </w:trPr>
        <w:tc>
          <w:tcPr>
            <w:tcW w:w="2382" w:type="dxa"/>
          </w:tcPr>
          <w:p w14:paraId="610C6C50" w14:textId="77777777" w:rsidR="005863C2" w:rsidRDefault="005863C2" w:rsidP="00052AFC">
            <w:pPr>
              <w:pStyle w:val="TableParagraph"/>
              <w:spacing w:line="237" w:lineRule="auto"/>
              <w:ind w:left="105" w:right="988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828" w:type="dxa"/>
          </w:tcPr>
          <w:p w14:paraId="34A42C61" w14:textId="77777777" w:rsidR="005863C2" w:rsidRDefault="005863C2" w:rsidP="00052AFC">
            <w:pPr>
              <w:pStyle w:val="TableParagraph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опытов, наблюдений.</w:t>
            </w:r>
          </w:p>
        </w:tc>
        <w:tc>
          <w:tcPr>
            <w:tcW w:w="3655" w:type="dxa"/>
          </w:tcPr>
          <w:p w14:paraId="19474D9F" w14:textId="77777777" w:rsidR="005863C2" w:rsidRDefault="005863C2" w:rsidP="00052AF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Дети следят за логикой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14:paraId="5F799212" w14:textId="77777777" w:rsidR="005863C2" w:rsidRDefault="005863C2" w:rsidP="00052AFC">
            <w:pPr>
              <w:pStyle w:val="TableParagraph"/>
              <w:spacing w:line="274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образец культуры развертывания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5863C2" w14:paraId="5FDDC2F6" w14:textId="77777777" w:rsidTr="00052AFC">
        <w:trPr>
          <w:trHeight w:val="1382"/>
        </w:trPr>
        <w:tc>
          <w:tcPr>
            <w:tcW w:w="2382" w:type="dxa"/>
          </w:tcPr>
          <w:p w14:paraId="63E0B7BF" w14:textId="77777777" w:rsidR="005863C2" w:rsidRDefault="005863C2" w:rsidP="00052AFC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поисковый)</w:t>
            </w:r>
          </w:p>
        </w:tc>
        <w:tc>
          <w:tcPr>
            <w:tcW w:w="3828" w:type="dxa"/>
          </w:tcPr>
          <w:p w14:paraId="3EF5F50D" w14:textId="77777777" w:rsidR="005863C2" w:rsidRDefault="005863C2" w:rsidP="00052AFC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7CC6C551" w14:textId="77777777" w:rsidR="005863C2" w:rsidRDefault="005863C2" w:rsidP="00052AFC">
            <w:pPr>
              <w:pStyle w:val="TableParagraph"/>
              <w:spacing w:line="268" w:lineRule="exact"/>
              <w:ind w:left="105" w:right="586"/>
              <w:jc w:val="both"/>
              <w:rPr>
                <w:sz w:val="24"/>
              </w:rPr>
            </w:pPr>
            <w:r>
              <w:rPr>
                <w:sz w:val="24"/>
              </w:rPr>
              <w:t>(применение представлений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3655" w:type="dxa"/>
          </w:tcPr>
          <w:p w14:paraId="708CAD35" w14:textId="77777777" w:rsidR="005863C2" w:rsidRDefault="005863C2" w:rsidP="00052AF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5863C2" w14:paraId="0D93040D" w14:textId="77777777" w:rsidTr="00052AFC">
        <w:trPr>
          <w:trHeight w:val="5242"/>
        </w:trPr>
        <w:tc>
          <w:tcPr>
            <w:tcW w:w="2382" w:type="dxa"/>
          </w:tcPr>
          <w:p w14:paraId="598D492F" w14:textId="77777777" w:rsidR="005863C2" w:rsidRDefault="005863C2" w:rsidP="00052A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3828" w:type="dxa"/>
          </w:tcPr>
          <w:p w14:paraId="1C3D668B" w14:textId="77777777" w:rsidR="005863C2" w:rsidRDefault="005863C2" w:rsidP="00052AFC">
            <w:pPr>
              <w:pStyle w:val="TableParagraph"/>
              <w:tabs>
                <w:tab w:val="left" w:pos="1766"/>
                <w:tab w:val="left" w:pos="2059"/>
                <w:tab w:val="left" w:pos="2438"/>
                <w:tab w:val="left" w:pos="2621"/>
                <w:tab w:val="left" w:pos="2861"/>
                <w:tab w:val="left" w:pos="3149"/>
                <w:tab w:val="left" w:pos="3322"/>
                <w:tab w:val="left" w:pos="3365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</w:p>
          <w:p w14:paraId="7A93AD7F" w14:textId="77777777" w:rsidR="005863C2" w:rsidRDefault="005863C2" w:rsidP="00052A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потребностях.</w:t>
            </w:r>
          </w:p>
        </w:tc>
        <w:tc>
          <w:tcPr>
            <w:tcW w:w="3655" w:type="dxa"/>
          </w:tcPr>
          <w:p w14:paraId="0E73DA86" w14:textId="77777777" w:rsidR="005863C2" w:rsidRDefault="005863C2" w:rsidP="00052AF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 их опыт поисково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863C2" w14:paraId="620D6BAF" w14:textId="77777777" w:rsidTr="00052AFC">
        <w:trPr>
          <w:trHeight w:val="1934"/>
        </w:trPr>
        <w:tc>
          <w:tcPr>
            <w:tcW w:w="2382" w:type="dxa"/>
          </w:tcPr>
          <w:p w14:paraId="5C0F1121" w14:textId="77777777" w:rsidR="005863C2" w:rsidRDefault="005863C2" w:rsidP="00052A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3828" w:type="dxa"/>
          </w:tcPr>
          <w:p w14:paraId="491117D9" w14:textId="77777777" w:rsidR="005863C2" w:rsidRDefault="005863C2" w:rsidP="00052AFC">
            <w:pPr>
              <w:pStyle w:val="TableParagraph"/>
              <w:tabs>
                <w:tab w:val="left" w:pos="2170"/>
                <w:tab w:val="left" w:pos="2386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субъективный опыт.</w:t>
            </w:r>
          </w:p>
        </w:tc>
        <w:tc>
          <w:tcPr>
            <w:tcW w:w="3655" w:type="dxa"/>
          </w:tcPr>
          <w:p w14:paraId="2FCCB926" w14:textId="77777777" w:rsidR="005863C2" w:rsidRDefault="005863C2" w:rsidP="00052AFC">
            <w:pPr>
              <w:pStyle w:val="TableParagraph"/>
              <w:tabs>
                <w:tab w:val="left" w:pos="1482"/>
                <w:tab w:val="left" w:pos="2587"/>
                <w:tab w:val="left" w:pos="2620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14:paraId="5BE7AE0F" w14:textId="77777777" w:rsidR="005863C2" w:rsidRDefault="005863C2" w:rsidP="00052AFC">
            <w:pPr>
              <w:pStyle w:val="TableParagraph"/>
              <w:spacing w:line="274" w:lineRule="exact"/>
              <w:ind w:left="109" w:right="273"/>
              <w:rPr>
                <w:sz w:val="24"/>
              </w:rPr>
            </w:pPr>
            <w:r>
              <w:rPr>
                <w:sz w:val="24"/>
              </w:rPr>
              <w:t>выполнения заданий: начиная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</w:tr>
    </w:tbl>
    <w:p w14:paraId="37E90A8A" w14:textId="77777777" w:rsidR="005863C2" w:rsidRDefault="005863C2" w:rsidP="005863C2">
      <w:pPr>
        <w:spacing w:line="274" w:lineRule="exact"/>
        <w:rPr>
          <w:sz w:val="24"/>
        </w:rPr>
        <w:sectPr w:rsidR="005863C2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pPr w:leftFromText="180" w:rightFromText="180" w:vertAnchor="text" w:horzAnchor="margin" w:tblpXSpec="right" w:tblpY="-1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850"/>
        <w:gridCol w:w="3666"/>
      </w:tblGrid>
      <w:tr w:rsidR="005863C2" w14:paraId="5E2582C4" w14:textId="77777777" w:rsidTr="00802600">
        <w:trPr>
          <w:trHeight w:val="3243"/>
        </w:trPr>
        <w:tc>
          <w:tcPr>
            <w:tcW w:w="2392" w:type="dxa"/>
          </w:tcPr>
          <w:p w14:paraId="0246348A" w14:textId="77777777" w:rsidR="005863C2" w:rsidRDefault="005863C2" w:rsidP="00802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</w:tcPr>
          <w:p w14:paraId="5A5A54E5" w14:textId="77777777" w:rsidR="005863C2" w:rsidRDefault="005863C2" w:rsidP="00802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6" w:type="dxa"/>
          </w:tcPr>
          <w:p w14:paraId="5677A8F6" w14:textId="77777777" w:rsidR="005863C2" w:rsidRDefault="005863C2" w:rsidP="00802600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14:paraId="4799D90E" w14:textId="77777777" w:rsidR="005863C2" w:rsidRDefault="005863C2" w:rsidP="00802600">
            <w:pPr>
              <w:pStyle w:val="TableParagraph"/>
              <w:spacing w:before="2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усложнения.</w:t>
            </w:r>
          </w:p>
          <w:p w14:paraId="7428D94E" w14:textId="77777777" w:rsidR="005863C2" w:rsidRDefault="005863C2" w:rsidP="00802600">
            <w:pPr>
              <w:pStyle w:val="TableParagraph"/>
              <w:tabs>
                <w:tab w:val="left" w:pos="517"/>
                <w:tab w:val="left" w:pos="1477"/>
                <w:tab w:val="left" w:pos="1991"/>
                <w:tab w:val="left" w:pos="2269"/>
                <w:tab w:val="left" w:pos="2707"/>
                <w:tab w:val="left" w:pos="2851"/>
                <w:tab w:val="left" w:pos="3422"/>
              </w:tabs>
              <w:ind w:left="109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группу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z w:val="24"/>
              </w:rPr>
              <w:tab/>
              <w:t>реальность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14:paraId="1607BE6E" w14:textId="77777777" w:rsidR="00802600" w:rsidRDefault="00802600" w:rsidP="005863C2">
      <w:pPr>
        <w:pStyle w:val="a4"/>
        <w:spacing w:before="66"/>
        <w:ind w:left="784" w:right="1045" w:firstLine="566"/>
      </w:pPr>
    </w:p>
    <w:p w14:paraId="129B125E" w14:textId="77777777" w:rsidR="00802600" w:rsidRDefault="00802600" w:rsidP="005863C2">
      <w:pPr>
        <w:pStyle w:val="a4"/>
        <w:spacing w:before="66"/>
        <w:ind w:left="784" w:right="1045" w:firstLine="566"/>
      </w:pPr>
    </w:p>
    <w:p w14:paraId="73621710" w14:textId="77777777" w:rsidR="00802600" w:rsidRDefault="00802600" w:rsidP="005863C2">
      <w:pPr>
        <w:pStyle w:val="a4"/>
        <w:spacing w:before="66"/>
        <w:ind w:left="784" w:right="1045" w:firstLine="566"/>
      </w:pPr>
    </w:p>
    <w:p w14:paraId="62198708" w14:textId="77777777" w:rsidR="00802600" w:rsidRDefault="00802600" w:rsidP="005863C2">
      <w:pPr>
        <w:pStyle w:val="a4"/>
        <w:spacing w:before="66"/>
        <w:ind w:left="784" w:right="1045" w:firstLine="566"/>
      </w:pPr>
    </w:p>
    <w:p w14:paraId="20904038" w14:textId="77777777" w:rsidR="00802600" w:rsidRDefault="00802600" w:rsidP="005863C2">
      <w:pPr>
        <w:pStyle w:val="a4"/>
        <w:spacing w:before="66"/>
        <w:ind w:left="784" w:right="1045" w:firstLine="566"/>
      </w:pPr>
    </w:p>
    <w:p w14:paraId="670C1F11" w14:textId="77777777" w:rsidR="00802600" w:rsidRDefault="00802600" w:rsidP="005863C2">
      <w:pPr>
        <w:pStyle w:val="a4"/>
        <w:spacing w:before="66"/>
        <w:ind w:left="784" w:right="1045" w:firstLine="566"/>
      </w:pPr>
    </w:p>
    <w:p w14:paraId="3824CE1D" w14:textId="77777777" w:rsidR="00802600" w:rsidRDefault="00802600" w:rsidP="005863C2">
      <w:pPr>
        <w:pStyle w:val="a4"/>
        <w:spacing w:before="66"/>
        <w:ind w:left="784" w:right="1045" w:firstLine="566"/>
      </w:pPr>
    </w:p>
    <w:p w14:paraId="6F3E0E01" w14:textId="77777777" w:rsidR="00802600" w:rsidRDefault="00802600" w:rsidP="005863C2">
      <w:pPr>
        <w:pStyle w:val="a4"/>
        <w:spacing w:before="66"/>
        <w:ind w:left="784" w:right="1045" w:firstLine="566"/>
      </w:pPr>
    </w:p>
    <w:p w14:paraId="79B0FA0B" w14:textId="77777777" w:rsidR="00802600" w:rsidRDefault="00802600" w:rsidP="005863C2">
      <w:pPr>
        <w:pStyle w:val="a4"/>
        <w:spacing w:before="66"/>
        <w:ind w:left="784" w:right="1045" w:firstLine="566"/>
      </w:pPr>
    </w:p>
    <w:p w14:paraId="5723A7C1" w14:textId="77777777" w:rsidR="00802600" w:rsidRDefault="00802600" w:rsidP="005863C2">
      <w:pPr>
        <w:pStyle w:val="a4"/>
        <w:spacing w:before="66"/>
        <w:ind w:left="784" w:right="1045" w:firstLine="566"/>
      </w:pPr>
    </w:p>
    <w:p w14:paraId="58AFBA03" w14:textId="15757C06" w:rsidR="005863C2" w:rsidRDefault="005863C2" w:rsidP="005863C2">
      <w:pPr>
        <w:pStyle w:val="a4"/>
        <w:spacing w:before="66"/>
        <w:ind w:left="784" w:right="1045" w:firstLine="566"/>
      </w:pPr>
      <w:r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 реализуемые цели и задачи, прогнозирует возможные результаты. Для решения</w:t>
      </w:r>
      <w:r>
        <w:rPr>
          <w:spacing w:val="1"/>
        </w:rPr>
        <w:t xml:space="preserve"> </w:t>
      </w:r>
      <w:r>
        <w:t>задач воспитания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использовать комплекс</w:t>
      </w:r>
      <w:r>
        <w:rPr>
          <w:spacing w:val="-3"/>
        </w:rPr>
        <w:t xml:space="preserve"> </w:t>
      </w:r>
      <w:r>
        <w:t>методов.</w:t>
      </w:r>
    </w:p>
    <w:p w14:paraId="687FE393" w14:textId="77777777" w:rsidR="005863C2" w:rsidRDefault="005863C2" w:rsidP="005863C2">
      <w:pPr>
        <w:pStyle w:val="a4"/>
        <w:spacing w:before="1" w:line="275" w:lineRule="exact"/>
        <w:ind w:left="1351"/>
      </w:pPr>
      <w:r>
        <w:t>При</w:t>
      </w:r>
      <w:r>
        <w:rPr>
          <w:spacing w:val="46"/>
        </w:rPr>
        <w:t xml:space="preserve"> </w:t>
      </w:r>
      <w:r>
        <w:t>реализации</w:t>
      </w:r>
      <w:r>
        <w:rPr>
          <w:spacing w:val="101"/>
        </w:rPr>
        <w:t xml:space="preserve"> </w:t>
      </w:r>
      <w:r>
        <w:t>Федеральной</w:t>
      </w:r>
      <w:r>
        <w:rPr>
          <w:spacing w:val="102"/>
        </w:rPr>
        <w:t xml:space="preserve"> </w:t>
      </w:r>
      <w:r>
        <w:t>программы</w:t>
      </w:r>
      <w:r>
        <w:rPr>
          <w:spacing w:val="103"/>
        </w:rPr>
        <w:t xml:space="preserve"> </w:t>
      </w:r>
      <w:r>
        <w:t>педагог</w:t>
      </w:r>
      <w:r>
        <w:rPr>
          <w:spacing w:val="102"/>
        </w:rPr>
        <w:t xml:space="preserve"> </w:t>
      </w:r>
      <w:r>
        <w:t>может</w:t>
      </w:r>
      <w:r>
        <w:rPr>
          <w:spacing w:val="102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различные</w:t>
      </w:r>
    </w:p>
    <w:p w14:paraId="0D4A5A1E" w14:textId="77777777" w:rsidR="005863C2" w:rsidRDefault="005863C2" w:rsidP="005863C2">
      <w:pPr>
        <w:pStyle w:val="a4"/>
        <w:spacing w:line="275" w:lineRule="exact"/>
        <w:ind w:left="784"/>
      </w:pPr>
      <w:r>
        <w:rPr>
          <w:b/>
        </w:rPr>
        <w:t xml:space="preserve">средства, </w:t>
      </w:r>
      <w:r>
        <w:t>представленные</w:t>
      </w:r>
      <w:r>
        <w:rPr>
          <w:spacing w:val="-1"/>
        </w:rPr>
        <w:t xml:space="preserve"> </w:t>
      </w:r>
      <w:r>
        <w:t>совокупностью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идеальных</w:t>
      </w:r>
      <w:r>
        <w:rPr>
          <w:spacing w:val="-10"/>
        </w:rPr>
        <w:t xml:space="preserve"> </w:t>
      </w:r>
      <w:r>
        <w:t>объектов:</w:t>
      </w:r>
    </w:p>
    <w:p w14:paraId="786FF0F6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38"/>
        <w:ind w:left="1067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раздаточные;</w:t>
      </w:r>
    </w:p>
    <w:p w14:paraId="797BF2D1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46"/>
        <w:ind w:left="1067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10"/>
          <w:sz w:val="24"/>
        </w:rPr>
        <w:t xml:space="preserve"> </w:t>
      </w:r>
      <w:r>
        <w:rPr>
          <w:sz w:val="24"/>
        </w:rPr>
        <w:t>аудиовизуальные;</w:t>
      </w:r>
    </w:p>
    <w:p w14:paraId="231F3A08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52"/>
        <w:ind w:left="1067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искусственные;</w:t>
      </w:r>
    </w:p>
    <w:p w14:paraId="0002135C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47"/>
        <w:ind w:left="1067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14:paraId="6AAD6AB7" w14:textId="77777777" w:rsidR="005863C2" w:rsidRDefault="005863C2" w:rsidP="005863C2">
      <w:pPr>
        <w:pStyle w:val="a4"/>
        <w:spacing w:before="6"/>
        <w:ind w:left="784"/>
        <w:jc w:val="left"/>
      </w:pPr>
      <w:r>
        <w:t>Данные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видовдеятельности</w:t>
      </w:r>
      <w:r>
        <w:rPr>
          <w:spacing w:val="-4"/>
        </w:rPr>
        <w:t xml:space="preserve"> </w:t>
      </w:r>
      <w:r>
        <w:t>детей:</w:t>
      </w:r>
    </w:p>
    <w:p w14:paraId="19E3D476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7" w:line="237" w:lineRule="auto"/>
        <w:ind w:right="1552" w:firstLine="0"/>
        <w:jc w:val="left"/>
        <w:rPr>
          <w:sz w:val="24"/>
        </w:rPr>
      </w:pPr>
      <w:r>
        <w:rPr>
          <w:sz w:val="24"/>
        </w:rPr>
        <w:t>двигательной (оборудование для ходьбы, бега, ползания, лазанья, прыгания,занятий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другое);</w:t>
      </w:r>
    </w:p>
    <w:p w14:paraId="545A7C5F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  <w:tab w:val="left" w:pos="10076"/>
        </w:tabs>
        <w:ind w:right="1261" w:firstLine="0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другое);</w:t>
      </w:r>
    </w:p>
    <w:p w14:paraId="2E62299F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40"/>
        <w:ind w:left="1067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(игры,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другое);</w:t>
      </w:r>
    </w:p>
    <w:p w14:paraId="06E37BD4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11" w:line="237" w:lineRule="auto"/>
        <w:ind w:right="3622" w:firstLine="0"/>
        <w:jc w:val="left"/>
        <w:rPr>
          <w:sz w:val="24"/>
        </w:rPr>
      </w:pP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4"/>
          <w:sz w:val="24"/>
        </w:rPr>
        <w:t xml:space="preserve"> </w:t>
      </w:r>
      <w:r>
        <w:rPr>
          <w:sz w:val="24"/>
        </w:rPr>
        <w:t>,предметы,</w:t>
      </w:r>
      <w:r>
        <w:rPr>
          <w:spacing w:val="4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видеофильмы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14:paraId="601216EE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7" w:line="237" w:lineRule="auto"/>
        <w:ind w:right="1054" w:firstLine="0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 модели, 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14:paraId="31069B07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8" w:line="237" w:lineRule="auto"/>
        <w:ind w:right="1063" w:firstLine="0"/>
        <w:rPr>
          <w:sz w:val="24"/>
        </w:rPr>
      </w:pPr>
      <w:r>
        <w:rPr>
          <w:sz w:val="24"/>
        </w:rPr>
        <w:t>чтения художественной литературы (книги для детского чтения, в том числеаудиокниги,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материал);</w:t>
      </w:r>
    </w:p>
    <w:p w14:paraId="65762AF7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42"/>
        <w:ind w:left="1067"/>
        <w:rPr>
          <w:sz w:val="24"/>
        </w:rPr>
      </w:pP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труда);</w:t>
      </w:r>
    </w:p>
    <w:p w14:paraId="015B3441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before="11" w:line="237" w:lineRule="auto"/>
        <w:ind w:right="1060" w:firstLine="0"/>
        <w:rPr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конструирования);</w:t>
      </w:r>
    </w:p>
    <w:p w14:paraId="22F05205" w14:textId="77777777" w:rsidR="005863C2" w:rsidRDefault="005863C2" w:rsidP="005863C2">
      <w:pPr>
        <w:pStyle w:val="a5"/>
        <w:numPr>
          <w:ilvl w:val="0"/>
          <w:numId w:val="92"/>
        </w:numPr>
        <w:tabs>
          <w:tab w:val="left" w:pos="1068"/>
        </w:tabs>
        <w:spacing w:line="294" w:lineRule="exact"/>
        <w:ind w:left="1067"/>
        <w:rPr>
          <w:sz w:val="24"/>
        </w:rPr>
      </w:pP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(детские 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другое).</w:t>
      </w:r>
    </w:p>
    <w:p w14:paraId="78874A54" w14:textId="77777777" w:rsidR="005863C2" w:rsidRDefault="005863C2" w:rsidP="005863C2">
      <w:pPr>
        <w:pStyle w:val="a5"/>
        <w:tabs>
          <w:tab w:val="left" w:pos="1068"/>
        </w:tabs>
        <w:spacing w:line="294" w:lineRule="exact"/>
        <w:ind w:left="783"/>
        <w:rPr>
          <w:sz w:val="24"/>
        </w:rPr>
      </w:pPr>
    </w:p>
    <w:p w14:paraId="793B6CEA" w14:textId="56C6DB8F" w:rsidR="005863C2" w:rsidRDefault="005863C2" w:rsidP="005863C2">
      <w:pPr>
        <w:ind w:left="680" w:firstLineChars="400" w:firstLine="9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Особенности образовательной деятельности разных видов и культурных практик. </w:t>
      </w:r>
    </w:p>
    <w:p w14:paraId="25E1D79D" w14:textId="77777777" w:rsidR="005863C2" w:rsidRDefault="005863C2" w:rsidP="005863C2">
      <w:pPr>
        <w:ind w:left="680" w:firstLineChars="400" w:firstLine="960"/>
        <w:jc w:val="both"/>
        <w:rPr>
          <w:sz w:val="24"/>
          <w:szCs w:val="24"/>
        </w:rPr>
      </w:pPr>
    </w:p>
    <w:p w14:paraId="77CE40EB" w14:textId="77777777" w:rsidR="005863C2" w:rsidRDefault="005863C2" w:rsidP="00AD6CBF">
      <w:pPr>
        <w:pStyle w:val="1"/>
        <w:spacing w:line="360" w:lineRule="auto"/>
        <w:ind w:right="41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Организация образовательной деятельности в МБДОУ предполагает введение различных культурных практик. Культурную практику мы понимаем, как освоение личного жизненного опыта ребенка, опыта общения и взаимодействия с разными людьми. Этот опыт может быть и позитивным, и негативным, формироваться обыденно и стихийно, или при воздействии взрослого.</w:t>
      </w:r>
    </w:p>
    <w:p w14:paraId="3E9D7793" w14:textId="77777777" w:rsidR="005863C2" w:rsidRDefault="005863C2" w:rsidP="00AD6CBF">
      <w:pPr>
        <w:pStyle w:val="1"/>
        <w:spacing w:line="360" w:lineRule="auto"/>
        <w:ind w:right="55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Культурные практики – понятие, объясняющее, как ребенок становится субъектом активного отношения, восприятия, выбора, пробы сил, принятия или непринятия чего-либо в своей жизни. Это понятие помогает объяснить, с помощью каких культурных механизмов ребенок выбирает то или иное действие</w:t>
      </w:r>
    </w:p>
    <w:p w14:paraId="3A011426" w14:textId="77777777" w:rsidR="005863C2" w:rsidRDefault="005863C2" w:rsidP="005863C2">
      <w:pPr>
        <w:pStyle w:val="1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и какое влияние на развитие имеет этот выбор.</w:t>
      </w:r>
    </w:p>
    <w:p w14:paraId="566ED629" w14:textId="77777777" w:rsidR="005863C2" w:rsidRDefault="005863C2" w:rsidP="00AD6CBF">
      <w:pPr>
        <w:pStyle w:val="1"/>
        <w:spacing w:line="360" w:lineRule="auto"/>
        <w:ind w:right="55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Это также освоение позитивного </w:t>
      </w:r>
    </w:p>
    <w:p w14:paraId="751AD35C" w14:textId="77777777" w:rsidR="005863C2" w:rsidRDefault="005863C2" w:rsidP="005863C2">
      <w:pPr>
        <w:pStyle w:val="1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 От того, что именно будет практиковать ребенок, зависит его характер, система ценностей, стиль жизнедеятельности, дальнейшая судьба.</w:t>
      </w:r>
    </w:p>
    <w:p w14:paraId="212B62EA" w14:textId="77777777" w:rsidR="005863C2" w:rsidRDefault="005863C2" w:rsidP="005863C2">
      <w:pPr>
        <w:pStyle w:val="1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Выбор культурных практик воспитанниками старшей и подготовительной групп происходит ежедневно в начале утреннего круга, в зависимости от детских интересов и предпочтений. Из пяти альтернативных культурных практик дети выбирают две или три. В первой половине дня предлагается выбор следующих культурных практик: центр изобразительной деятельности, центр математического развития, центр науки и естествознания, центр развития речи и основ грамотности, центр физической культуры. Для культурных практик первой половины дня определяется тема недели, при этом содержание практик ежедневно определяется детьми, воздействие педагога при этом носит ориентирующий характер.</w:t>
      </w:r>
    </w:p>
    <w:p w14:paraId="187E7377" w14:textId="77777777" w:rsidR="005863C2" w:rsidRDefault="005863C2" w:rsidP="005863C2">
      <w:pPr>
        <w:pStyle w:val="1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 второй половине дня продолжается выбор культурных практик, к чему присоединяются воспитанники второй младшей и средней групп. Вторая половина дня предполагает реализацию, главным образом, культурных практик дополнительного образования. Выбору детей предлагается 2-3 культурных практики из 4-6. Во второй половине выбору детей представляются следующие культурные практики:  «Юный эколог», «Музыкальный театр маленького артиста», «Куклы наших бабушек», «Фитнес-данс». </w:t>
      </w:r>
    </w:p>
    <w:p w14:paraId="6CA7BC56" w14:textId="72C8A121" w:rsidR="005863C2" w:rsidRDefault="005863C2" w:rsidP="00AD6CBF">
      <w:pPr>
        <w:pStyle w:val="1"/>
        <w:tabs>
          <w:tab w:val="left" w:pos="3218"/>
          <w:tab w:val="left" w:pos="4712"/>
          <w:tab w:val="left" w:pos="5192"/>
          <w:tab w:val="left" w:pos="7194"/>
          <w:tab w:val="left" w:pos="8592"/>
        </w:tabs>
        <w:spacing w:before="87" w:line="307" w:lineRule="auto"/>
        <w:ind w:right="-1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 итогам реализации культурных практик в группах заполняются листы интересов, где</w:t>
      </w:r>
      <w:r w:rsidR="00AD6CB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фиксируются освоенные за день культурные практики, а также проводится рефлексия полученного детьми опыта.</w:t>
      </w:r>
    </w:p>
    <w:p w14:paraId="2829AFC7" w14:textId="77777777" w:rsidR="005863C2" w:rsidRPr="005863C2" w:rsidRDefault="005863C2" w:rsidP="005863C2"/>
    <w:p w14:paraId="0FDC0925" w14:textId="77777777" w:rsidR="000079C5" w:rsidRDefault="000079C5">
      <w:pPr>
        <w:pStyle w:val="a4"/>
        <w:spacing w:before="2"/>
        <w:ind w:left="0"/>
        <w:jc w:val="left"/>
        <w:rPr>
          <w:b/>
          <w:sz w:val="17"/>
        </w:rPr>
      </w:pPr>
    </w:p>
    <w:p w14:paraId="07579B99" w14:textId="77777777" w:rsidR="000079C5" w:rsidRDefault="00D62347">
      <w:pPr>
        <w:pStyle w:val="a5"/>
        <w:numPr>
          <w:ilvl w:val="2"/>
          <w:numId w:val="18"/>
        </w:numPr>
        <w:tabs>
          <w:tab w:val="left" w:pos="2634"/>
        </w:tabs>
        <w:spacing w:before="87"/>
        <w:ind w:left="1264" w:right="697" w:firstLine="566"/>
        <w:jc w:val="both"/>
        <w:rPr>
          <w:b/>
          <w:sz w:val="28"/>
        </w:rPr>
      </w:pPr>
      <w:bookmarkStart w:id="29" w:name="2.1.2._Способы_и_направления_поддержки_д"/>
      <w:bookmarkEnd w:id="29"/>
      <w:r>
        <w:rPr>
          <w:b/>
          <w:sz w:val="28"/>
        </w:rPr>
        <w:t>Способы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ФОП.</w:t>
      </w:r>
    </w:p>
    <w:p w14:paraId="46F8F72D" w14:textId="77777777" w:rsidR="000079C5" w:rsidRDefault="00D62347">
      <w:pPr>
        <w:ind w:left="1264" w:right="699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предпочтениях. Появление возможности </w:t>
      </w:r>
      <w:r>
        <w:rPr>
          <w:sz w:val="24"/>
          <w:szCs w:val="24"/>
        </w:rPr>
        <w:t>у ребёнка исследовать, играть,лепить,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рисовать,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сочинять,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танцевать,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ориентируясь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 благополучия ребёнка ДОО как уверенность в себе, чувство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защищенности,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комфорта,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самоощущения.</w:t>
      </w:r>
    </w:p>
    <w:p w14:paraId="582F54D5" w14:textId="77777777" w:rsidR="000079C5" w:rsidRDefault="00D62347">
      <w:pPr>
        <w:spacing w:line="320" w:lineRule="exact"/>
        <w:ind w:left="1831"/>
        <w:jc w:val="both"/>
        <w:rPr>
          <w:sz w:val="24"/>
          <w:szCs w:val="24"/>
        </w:rPr>
      </w:pPr>
      <w:r>
        <w:rPr>
          <w:sz w:val="24"/>
          <w:szCs w:val="24"/>
        </w:rPr>
        <w:t>Наиболее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благоприятными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отрезками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</w:p>
    <w:p w14:paraId="7E446727" w14:textId="77777777" w:rsidR="000079C5" w:rsidRDefault="00D62347">
      <w:pPr>
        <w:tabs>
          <w:tab w:val="left" w:pos="5091"/>
          <w:tab w:val="left" w:pos="9125"/>
          <w:tab w:val="left" w:pos="10109"/>
        </w:tabs>
        <w:spacing w:before="76" w:line="242" w:lineRule="auto"/>
        <w:ind w:left="1264" w:right="700"/>
        <w:rPr>
          <w:sz w:val="24"/>
          <w:szCs w:val="24"/>
        </w:rPr>
      </w:pPr>
      <w:r>
        <w:rPr>
          <w:sz w:val="24"/>
          <w:szCs w:val="24"/>
        </w:rPr>
        <w:t>свободной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z w:val="24"/>
          <w:szCs w:val="24"/>
        </w:rPr>
        <w:tab/>
        <w:t>деятельности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ab/>
        <w:t>утро,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когда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ребёнок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приходит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половина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дня.</w:t>
      </w:r>
    </w:p>
    <w:p w14:paraId="21364000" w14:textId="77777777" w:rsidR="000079C5" w:rsidRDefault="00D62347">
      <w:pPr>
        <w:tabs>
          <w:tab w:val="left" w:pos="3036"/>
          <w:tab w:val="left" w:pos="5024"/>
          <w:tab w:val="left" w:pos="6172"/>
          <w:tab w:val="left" w:pos="6508"/>
          <w:tab w:val="left" w:pos="8270"/>
          <w:tab w:val="left" w:pos="9668"/>
          <w:tab w:val="left" w:pos="10004"/>
        </w:tabs>
        <w:ind w:left="1264" w:right="701" w:firstLine="566"/>
        <w:rPr>
          <w:sz w:val="24"/>
          <w:szCs w:val="24"/>
        </w:rPr>
      </w:pPr>
      <w:r>
        <w:rPr>
          <w:sz w:val="24"/>
          <w:szCs w:val="24"/>
        </w:rPr>
        <w:t>Любая</w:t>
      </w:r>
      <w:r>
        <w:rPr>
          <w:sz w:val="24"/>
          <w:szCs w:val="24"/>
        </w:rPr>
        <w:tab/>
        <w:t>деятельность</w:t>
      </w:r>
      <w:r>
        <w:rPr>
          <w:sz w:val="24"/>
          <w:szCs w:val="24"/>
        </w:rPr>
        <w:tab/>
        <w:t>ребёнка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ДОО</w:t>
      </w:r>
      <w:r>
        <w:rPr>
          <w:sz w:val="24"/>
          <w:szCs w:val="24"/>
        </w:rPr>
        <w:tab/>
        <w:t>протекает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форме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инициативной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например:</w:t>
      </w:r>
    </w:p>
    <w:p w14:paraId="39420B27" w14:textId="77777777" w:rsidR="000079C5" w:rsidRDefault="00D62347" w:rsidP="00802600">
      <w:pPr>
        <w:pStyle w:val="a5"/>
        <w:numPr>
          <w:ilvl w:val="1"/>
          <w:numId w:val="16"/>
        </w:numPr>
        <w:tabs>
          <w:tab w:val="left" w:pos="1984"/>
          <w:tab w:val="left" w:pos="1985"/>
          <w:tab w:val="left" w:pos="4928"/>
          <w:tab w:val="left" w:pos="8097"/>
          <w:tab w:val="left" w:pos="9781"/>
        </w:tabs>
        <w:spacing w:before="1"/>
        <w:ind w:right="703"/>
        <w:jc w:val="left"/>
        <w:rPr>
          <w:sz w:val="24"/>
          <w:szCs w:val="24"/>
        </w:rPr>
      </w:pPr>
      <w:r>
        <w:rPr>
          <w:sz w:val="24"/>
          <w:szCs w:val="24"/>
        </w:rPr>
        <w:t>самостоятельная</w:t>
      </w:r>
      <w:r>
        <w:rPr>
          <w:sz w:val="24"/>
          <w:szCs w:val="24"/>
        </w:rPr>
        <w:tab/>
        <w:t>исследовательская</w:t>
      </w:r>
      <w:r>
        <w:rPr>
          <w:sz w:val="24"/>
          <w:szCs w:val="24"/>
        </w:rPr>
        <w:tab/>
        <w:t>деятельность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экспериментирование;</w:t>
      </w:r>
    </w:p>
    <w:p w14:paraId="35B2B820" w14:textId="77777777" w:rsidR="000079C5" w:rsidRDefault="00D62347">
      <w:pPr>
        <w:pStyle w:val="a5"/>
        <w:numPr>
          <w:ilvl w:val="1"/>
          <w:numId w:val="16"/>
        </w:numPr>
        <w:tabs>
          <w:tab w:val="left" w:pos="1984"/>
          <w:tab w:val="left" w:pos="1985"/>
        </w:tabs>
        <w:ind w:right="1006"/>
        <w:jc w:val="left"/>
        <w:rPr>
          <w:sz w:val="24"/>
          <w:szCs w:val="24"/>
        </w:rPr>
      </w:pPr>
      <w:r>
        <w:rPr>
          <w:sz w:val="24"/>
          <w:szCs w:val="24"/>
        </w:rPr>
        <w:t>свободные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сюжетно-ролевые,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театрализованные,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режиссерские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игры;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импровизации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игры;</w:t>
      </w:r>
    </w:p>
    <w:p w14:paraId="244E7F1D" w14:textId="77777777" w:rsidR="000079C5" w:rsidRDefault="00D62347">
      <w:pPr>
        <w:pStyle w:val="a5"/>
        <w:numPr>
          <w:ilvl w:val="1"/>
          <w:numId w:val="16"/>
        </w:numPr>
        <w:tabs>
          <w:tab w:val="left" w:pos="1984"/>
          <w:tab w:val="left" w:pos="1985"/>
        </w:tabs>
        <w:spacing w:line="339" w:lineRule="exact"/>
        <w:jc w:val="left"/>
        <w:rPr>
          <w:sz w:val="24"/>
          <w:szCs w:val="24"/>
        </w:rPr>
      </w:pPr>
      <w:r>
        <w:rPr>
          <w:sz w:val="24"/>
          <w:szCs w:val="24"/>
        </w:rPr>
        <w:t>речевые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словесные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буквами,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слогами,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звуками;</w:t>
      </w:r>
    </w:p>
    <w:p w14:paraId="726F4D0E" w14:textId="77777777" w:rsidR="000079C5" w:rsidRDefault="00D62347">
      <w:pPr>
        <w:pStyle w:val="a5"/>
        <w:numPr>
          <w:ilvl w:val="1"/>
          <w:numId w:val="16"/>
        </w:numPr>
        <w:tabs>
          <w:tab w:val="left" w:pos="1985"/>
        </w:tabs>
        <w:ind w:right="700"/>
        <w:rPr>
          <w:sz w:val="24"/>
          <w:szCs w:val="24"/>
        </w:rPr>
      </w:pPr>
      <w:r>
        <w:rPr>
          <w:sz w:val="24"/>
          <w:szCs w:val="24"/>
        </w:rPr>
        <w:t>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книжном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уголке;</w:t>
      </w:r>
    </w:p>
    <w:p w14:paraId="32EC03E7" w14:textId="77777777" w:rsidR="000079C5" w:rsidRDefault="00D62347">
      <w:pPr>
        <w:pStyle w:val="a5"/>
        <w:numPr>
          <w:ilvl w:val="1"/>
          <w:numId w:val="16"/>
        </w:numPr>
        <w:tabs>
          <w:tab w:val="left" w:pos="1985"/>
        </w:tabs>
        <w:spacing w:after="5"/>
        <w:ind w:right="705"/>
        <w:rPr>
          <w:sz w:val="24"/>
          <w:szCs w:val="24"/>
        </w:rPr>
      </w:pPr>
      <w:r>
        <w:rPr>
          <w:sz w:val="24"/>
          <w:szCs w:val="24"/>
        </w:rPr>
        <w:t>самостоятельная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ритмических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танцевальных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движений.</w:t>
      </w:r>
    </w:p>
    <w:p w14:paraId="235E8B76" w14:textId="77777777" w:rsidR="000079C5" w:rsidRDefault="000079C5">
      <w:pPr>
        <w:pStyle w:val="a5"/>
        <w:tabs>
          <w:tab w:val="left" w:pos="1985"/>
        </w:tabs>
        <w:spacing w:after="5"/>
        <w:ind w:left="1625" w:right="705"/>
        <w:rPr>
          <w:sz w:val="28"/>
        </w:rPr>
      </w:pPr>
    </w:p>
    <w:tbl>
      <w:tblPr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4821"/>
      </w:tblGrid>
      <w:tr w:rsidR="000079C5" w14:paraId="431BAA01" w14:textId="77777777">
        <w:trPr>
          <w:trHeight w:val="253"/>
        </w:trPr>
        <w:tc>
          <w:tcPr>
            <w:tcW w:w="9076" w:type="dxa"/>
            <w:gridSpan w:val="2"/>
          </w:tcPr>
          <w:p w14:paraId="7D18FFD6" w14:textId="77777777" w:rsidR="000079C5" w:rsidRDefault="00D62347">
            <w:pPr>
              <w:pStyle w:val="TableParagraph"/>
              <w:spacing w:line="234" w:lineRule="exact"/>
              <w:ind w:left="1526" w:right="1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инициативы</w:t>
            </w:r>
          </w:p>
        </w:tc>
      </w:tr>
      <w:tr w:rsidR="000079C5" w14:paraId="534B809D" w14:textId="77777777">
        <w:trPr>
          <w:trHeight w:val="254"/>
        </w:trPr>
        <w:tc>
          <w:tcPr>
            <w:tcW w:w="4255" w:type="dxa"/>
          </w:tcPr>
          <w:p w14:paraId="1755CC8C" w14:textId="77777777" w:rsidR="000079C5" w:rsidRDefault="00D62347">
            <w:pPr>
              <w:pStyle w:val="TableParagraph"/>
              <w:spacing w:line="234" w:lineRule="exact"/>
              <w:ind w:left="1457" w:right="14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4821" w:type="dxa"/>
          </w:tcPr>
          <w:p w14:paraId="5194C4B7" w14:textId="77777777" w:rsidR="000079C5" w:rsidRDefault="00D62347">
            <w:pPr>
              <w:pStyle w:val="TableParagraph"/>
              <w:spacing w:line="234" w:lineRule="exact"/>
              <w:ind w:left="1960" w:right="19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Способы</w:t>
            </w:r>
          </w:p>
        </w:tc>
      </w:tr>
      <w:tr w:rsidR="000079C5" w14:paraId="07B74B18" w14:textId="77777777">
        <w:trPr>
          <w:trHeight w:val="9616"/>
        </w:trPr>
        <w:tc>
          <w:tcPr>
            <w:tcW w:w="4255" w:type="dxa"/>
          </w:tcPr>
          <w:p w14:paraId="1291E29A" w14:textId="77777777" w:rsidR="000079C5" w:rsidRDefault="00D62347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ind w:right="100" w:firstLine="0"/>
              <w:jc w:val="both"/>
            </w:pPr>
            <w:r>
              <w:t>Уделять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окружающему</w:t>
            </w:r>
            <w:r>
              <w:rPr>
                <w:spacing w:val="56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получать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деятельностные</w:t>
            </w:r>
            <w:r>
              <w:rPr>
                <w:spacing w:val="55"/>
              </w:rPr>
              <w:t xml:space="preserve"> </w:t>
            </w:r>
            <w:r>
              <w:t>пробы</w:t>
            </w:r>
            <w:r>
              <w:rPr>
                <w:spacing w:val="55"/>
              </w:rPr>
              <w:t xml:space="preserve"> </w:t>
            </w:r>
            <w:r>
              <w:t xml:space="preserve">в  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интересами,</w:t>
            </w:r>
            <w:r>
              <w:rPr>
                <w:spacing w:val="1"/>
              </w:rPr>
              <w:t xml:space="preserve"> </w:t>
            </w:r>
            <w:r>
              <w:t>задавать</w:t>
            </w:r>
            <w:r>
              <w:rPr>
                <w:spacing w:val="-52"/>
              </w:rPr>
              <w:t xml:space="preserve"> </w:t>
            </w:r>
            <w:r>
              <w:t>познавательные</w:t>
            </w:r>
            <w:r>
              <w:rPr>
                <w:spacing w:val="11"/>
              </w:rPr>
              <w:t xml:space="preserve"> </w:t>
            </w:r>
            <w:r>
              <w:t>вопросы;</w:t>
            </w:r>
          </w:p>
          <w:p w14:paraId="01AEE014" w14:textId="77777777" w:rsidR="000079C5" w:rsidRDefault="00D62347">
            <w:pPr>
              <w:pStyle w:val="TableParagraph"/>
              <w:numPr>
                <w:ilvl w:val="0"/>
                <w:numId w:val="80"/>
              </w:numPr>
              <w:tabs>
                <w:tab w:val="left" w:pos="945"/>
                <w:tab w:val="left" w:pos="946"/>
                <w:tab w:val="left" w:pos="3174"/>
              </w:tabs>
              <w:ind w:right="100" w:firstLine="0"/>
              <w:jc w:val="both"/>
            </w:pPr>
            <w:r>
              <w:t>организовывать</w:t>
            </w:r>
            <w:r>
              <w:tab/>
              <w:t>ситуации,</w:t>
            </w:r>
            <w:r>
              <w:rPr>
                <w:spacing w:val="-53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14:paraId="2CD7003C" w14:textId="77777777" w:rsidR="000079C5" w:rsidRDefault="00D62347">
            <w:pPr>
              <w:pStyle w:val="TableParagraph"/>
              <w:numPr>
                <w:ilvl w:val="0"/>
                <w:numId w:val="80"/>
              </w:numPr>
              <w:tabs>
                <w:tab w:val="left" w:pos="673"/>
              </w:tabs>
              <w:ind w:right="103" w:firstLine="0"/>
              <w:jc w:val="both"/>
            </w:pP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усложнять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56"/>
              </w:rPr>
              <w:t xml:space="preserve"> </w:t>
            </w:r>
            <w:r>
              <w:t>способен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желает</w:t>
            </w:r>
            <w:r>
              <w:rPr>
                <w:spacing w:val="1"/>
              </w:rPr>
              <w:t xml:space="preserve"> </w:t>
            </w:r>
            <w:r>
              <w:t>решить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уделять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задачам,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способствуют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сообразительности,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9"/>
              </w:rPr>
              <w:t xml:space="preserve"> </w:t>
            </w:r>
            <w:r>
              <w:t>подходов;</w:t>
            </w:r>
          </w:p>
          <w:p w14:paraId="4F30D4A4" w14:textId="77777777" w:rsidR="000079C5" w:rsidRDefault="00D62347">
            <w:pPr>
              <w:pStyle w:val="TableParagraph"/>
              <w:numPr>
                <w:ilvl w:val="0"/>
                <w:numId w:val="80"/>
              </w:numPr>
              <w:tabs>
                <w:tab w:val="left" w:pos="615"/>
                <w:tab w:val="left" w:pos="3054"/>
              </w:tabs>
              <w:ind w:right="98" w:firstLine="0"/>
              <w:jc w:val="both"/>
            </w:pP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 xml:space="preserve">приемы      </w:t>
            </w:r>
            <w:r>
              <w:rPr>
                <w:spacing w:val="30"/>
              </w:rPr>
              <w:t xml:space="preserve"> </w:t>
            </w:r>
            <w:r>
              <w:t>поддержки,</w:t>
            </w:r>
            <w:r>
              <w:tab/>
              <w:t>одобрения,</w:t>
            </w:r>
            <w:r>
              <w:rPr>
                <w:spacing w:val="-53"/>
              </w:rPr>
              <w:t xml:space="preserve"> </w:t>
            </w:r>
            <w:r>
              <w:t>похвалы;</w:t>
            </w:r>
          </w:p>
          <w:p w14:paraId="1F5A7611" w14:textId="77777777" w:rsidR="000079C5" w:rsidRDefault="00D62347">
            <w:pPr>
              <w:pStyle w:val="TableParagraph"/>
              <w:numPr>
                <w:ilvl w:val="0"/>
                <w:numId w:val="80"/>
              </w:numPr>
              <w:tabs>
                <w:tab w:val="left" w:pos="514"/>
              </w:tabs>
              <w:ind w:right="86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произвольности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тренировку</w:t>
            </w:r>
            <w:r>
              <w:rPr>
                <w:spacing w:val="1"/>
              </w:rPr>
              <w:t xml:space="preserve"> </w:t>
            </w:r>
            <w:r>
              <w:t>волевых</w:t>
            </w:r>
            <w:r>
              <w:rPr>
                <w:spacing w:val="1"/>
              </w:rPr>
              <w:t xml:space="preserve"> </w:t>
            </w:r>
            <w:r>
              <w:t>усилий,</w:t>
            </w:r>
            <w:r>
              <w:rPr>
                <w:spacing w:val="56"/>
              </w:rPr>
              <w:t xml:space="preserve"> </w:t>
            </w:r>
            <w:r>
              <w:t>поддержку</w:t>
            </w:r>
            <w:r>
              <w:rPr>
                <w:spacing w:val="56"/>
              </w:rPr>
              <w:t xml:space="preserve"> </w:t>
            </w:r>
            <w:r>
              <w:t xml:space="preserve">готовности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56"/>
              </w:rPr>
              <w:t xml:space="preserve"> </w:t>
            </w:r>
            <w:r>
              <w:t xml:space="preserve">ребёнка  </w:t>
            </w:r>
            <w:r>
              <w:rPr>
                <w:spacing w:val="1"/>
              </w:rPr>
              <w:t xml:space="preserve"> </w:t>
            </w:r>
            <w:r>
              <w:t>преодолевать</w:t>
            </w:r>
            <w:r>
              <w:rPr>
                <w:spacing w:val="-52"/>
              </w:rPr>
              <w:t xml:space="preserve"> </w:t>
            </w:r>
            <w:r>
              <w:t>трудности,</w:t>
            </w:r>
            <w:r>
              <w:rPr>
                <w:spacing w:val="1"/>
              </w:rPr>
              <w:t xml:space="preserve"> </w:t>
            </w:r>
            <w:r>
              <w:t>доводить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до</w:t>
            </w:r>
            <w:r>
              <w:rPr>
                <w:spacing w:val="-52"/>
              </w:rPr>
              <w:t xml:space="preserve"> </w:t>
            </w:r>
            <w:r>
              <w:t>результата;</w:t>
            </w:r>
          </w:p>
          <w:p w14:paraId="6C701F86" w14:textId="77777777" w:rsidR="000079C5" w:rsidRDefault="00D62347">
            <w:pPr>
              <w:pStyle w:val="TableParagraph"/>
              <w:numPr>
                <w:ilvl w:val="0"/>
                <w:numId w:val="80"/>
              </w:numPr>
              <w:tabs>
                <w:tab w:val="left" w:pos="428"/>
              </w:tabs>
              <w:spacing w:line="250" w:lineRule="exact"/>
              <w:ind w:left="427" w:hanging="318"/>
              <w:jc w:val="both"/>
            </w:pPr>
            <w:r>
              <w:t xml:space="preserve">поощрять  </w:t>
            </w:r>
            <w:r>
              <w:rPr>
                <w:spacing w:val="19"/>
              </w:rPr>
              <w:t xml:space="preserve"> </w:t>
            </w:r>
            <w:r>
              <w:t xml:space="preserve">и  </w:t>
            </w:r>
            <w:r>
              <w:rPr>
                <w:spacing w:val="19"/>
              </w:rPr>
              <w:t xml:space="preserve"> </w:t>
            </w:r>
            <w:r>
              <w:t xml:space="preserve">поддерживать  </w:t>
            </w:r>
            <w:r>
              <w:rPr>
                <w:spacing w:val="21"/>
              </w:rPr>
              <w:t xml:space="preserve"> </w:t>
            </w:r>
            <w:r>
              <w:t>желание</w:t>
            </w:r>
          </w:p>
          <w:p w14:paraId="24763E1C" w14:textId="77777777" w:rsidR="000079C5" w:rsidRDefault="00D62347">
            <w:pPr>
              <w:pStyle w:val="TableParagraph"/>
              <w:spacing w:before="4" w:line="244" w:lineRule="exact"/>
              <w:ind w:right="124"/>
              <w:jc w:val="both"/>
            </w:pP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получить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обращать</w:t>
            </w:r>
            <w:r>
              <w:rPr>
                <w:spacing w:val="40"/>
              </w:rPr>
              <w:t xml:space="preserve"> </w:t>
            </w:r>
            <w:r>
              <w:t>внимание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важность</w:t>
            </w:r>
          </w:p>
        </w:tc>
        <w:tc>
          <w:tcPr>
            <w:tcW w:w="4821" w:type="dxa"/>
          </w:tcPr>
          <w:p w14:paraId="67397756" w14:textId="77777777" w:rsidR="000079C5" w:rsidRDefault="00D62347">
            <w:pPr>
              <w:pStyle w:val="TableParagraph"/>
              <w:numPr>
                <w:ilvl w:val="0"/>
                <w:numId w:val="81"/>
              </w:numPr>
              <w:tabs>
                <w:tab w:val="left" w:pos="307"/>
              </w:tabs>
              <w:ind w:right="94" w:firstLine="0"/>
              <w:jc w:val="both"/>
            </w:pPr>
            <w:r>
              <w:t>Не следует сразу помогать ребёнку, если он</w:t>
            </w:r>
            <w:r>
              <w:rPr>
                <w:spacing w:val="1"/>
              </w:rPr>
              <w:t xml:space="preserve"> </w:t>
            </w:r>
            <w:r>
              <w:t>испытывает</w:t>
            </w:r>
            <w:r>
              <w:rPr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56"/>
              </w:rPr>
              <w:t xml:space="preserve"> </w:t>
            </w:r>
            <w:r>
              <w:t>решения</w:t>
            </w:r>
            <w:r>
              <w:rPr>
                <w:spacing w:val="56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решению,</w:t>
            </w:r>
            <w:r>
              <w:rPr>
                <w:spacing w:val="1"/>
              </w:rPr>
              <w:t xml:space="preserve"> </w:t>
            </w:r>
            <w:r>
              <w:t>подбадривать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попытки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решение.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ребёнку,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сначала</w:t>
            </w:r>
            <w:r>
              <w:rPr>
                <w:spacing w:val="1"/>
              </w:rPr>
              <w:t xml:space="preserve"> </w:t>
            </w:r>
            <w:r>
              <w:t>стремится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56"/>
              </w:rPr>
              <w:t xml:space="preserve"> </w:t>
            </w:r>
            <w:r>
              <w:t>минимизации:</w:t>
            </w:r>
            <w:r>
              <w:rPr>
                <w:spacing w:val="56"/>
              </w:rPr>
              <w:t xml:space="preserve"> </w:t>
            </w:r>
            <w:r>
              <w:t>лучше</w:t>
            </w:r>
            <w:r>
              <w:rPr>
                <w:spacing w:val="56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совет,</w:t>
            </w:r>
            <w:r>
              <w:rPr>
                <w:spacing w:val="1"/>
              </w:rPr>
              <w:t xml:space="preserve"> </w:t>
            </w:r>
            <w:r>
              <w:t>задать</w:t>
            </w:r>
            <w:r>
              <w:rPr>
                <w:spacing w:val="1"/>
              </w:rPr>
              <w:t xml:space="preserve"> </w:t>
            </w:r>
            <w:r>
              <w:t>наводящие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активизировать</w:t>
            </w:r>
            <w:r>
              <w:rPr>
                <w:spacing w:val="56"/>
              </w:rPr>
              <w:t xml:space="preserve"> </w:t>
            </w:r>
            <w:r>
              <w:t>имеющийся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прошлый</w:t>
            </w:r>
            <w:r>
              <w:rPr>
                <w:spacing w:val="21"/>
              </w:rPr>
              <w:t xml:space="preserve"> </w:t>
            </w:r>
            <w:r>
              <w:t>опыт.</w:t>
            </w:r>
          </w:p>
          <w:p w14:paraId="22A3FCCE" w14:textId="77777777" w:rsidR="000079C5" w:rsidRDefault="00D62347">
            <w:pPr>
              <w:pStyle w:val="TableParagraph"/>
              <w:numPr>
                <w:ilvl w:val="0"/>
                <w:numId w:val="81"/>
              </w:numPr>
              <w:tabs>
                <w:tab w:val="left" w:pos="307"/>
              </w:tabs>
              <w:ind w:right="92" w:firstLine="0"/>
              <w:jc w:val="both"/>
            </w:pPr>
            <w:r>
              <w:t>У ребёнка всегда должна быть возможность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56"/>
              </w:rPr>
              <w:t xml:space="preserve"> </w:t>
            </w:r>
            <w:r>
              <w:t xml:space="preserve">решения  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задач. При этом педагог помогает детямискать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поиске,</w:t>
            </w:r>
            <w:r>
              <w:rPr>
                <w:spacing w:val="1"/>
              </w:rPr>
              <w:t xml:space="preserve"> </w:t>
            </w:r>
            <w:r>
              <w:t>принимает</w:t>
            </w:r>
            <w:r>
              <w:rPr>
                <w:spacing w:val="1"/>
              </w:rPr>
              <w:t xml:space="preserve"> </w:t>
            </w:r>
            <w:r>
              <w:t>любые</w:t>
            </w:r>
            <w:r>
              <w:rPr>
                <w:spacing w:val="1"/>
              </w:rPr>
              <w:t xml:space="preserve"> </w:t>
            </w:r>
            <w:r>
              <w:t>предположения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обязательно</w:t>
            </w:r>
            <w:r>
              <w:rPr>
                <w:spacing w:val="1"/>
              </w:rPr>
              <w:t xml:space="preserve"> </w:t>
            </w:r>
            <w:r>
              <w:t>акцентирует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55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достижениях,одобряет</w:t>
            </w:r>
            <w:r>
              <w:rPr>
                <w:spacing w:val="-52"/>
              </w:rPr>
              <w:t xml:space="preserve"> </w:t>
            </w:r>
            <w:r>
              <w:t>и хвалит за результат, вызывает у них чувство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успешных</w:t>
            </w:r>
            <w:r>
              <w:rPr>
                <w:spacing w:val="1"/>
              </w:rPr>
              <w:t xml:space="preserve"> </w:t>
            </w:r>
            <w:r>
              <w:t>самостоятельных,</w:t>
            </w:r>
            <w:r>
              <w:rPr>
                <w:spacing w:val="29"/>
              </w:rPr>
              <w:t xml:space="preserve"> </w:t>
            </w:r>
            <w:r>
              <w:t>инициативных</w:t>
            </w:r>
            <w:r>
              <w:rPr>
                <w:spacing w:val="32"/>
              </w:rPr>
              <w:t xml:space="preserve"> </w:t>
            </w:r>
            <w:r>
              <w:t>действий.</w:t>
            </w:r>
          </w:p>
          <w:p w14:paraId="08262728" w14:textId="77777777" w:rsidR="000079C5" w:rsidRDefault="00D62347">
            <w:pPr>
              <w:pStyle w:val="TableParagraph"/>
              <w:numPr>
                <w:ilvl w:val="0"/>
                <w:numId w:val="81"/>
              </w:numPr>
              <w:tabs>
                <w:tab w:val="left" w:pos="307"/>
                <w:tab w:val="left" w:pos="911"/>
                <w:tab w:val="left" w:pos="1101"/>
                <w:tab w:val="left" w:pos="1459"/>
                <w:tab w:val="left" w:pos="1810"/>
                <w:tab w:val="left" w:pos="2002"/>
                <w:tab w:val="left" w:pos="2285"/>
                <w:tab w:val="left" w:pos="2453"/>
                <w:tab w:val="left" w:pos="2525"/>
                <w:tab w:val="left" w:pos="3024"/>
                <w:tab w:val="left" w:pos="3202"/>
                <w:tab w:val="left" w:pos="3317"/>
                <w:tab w:val="left" w:pos="3370"/>
                <w:tab w:val="left" w:pos="3730"/>
                <w:tab w:val="left" w:pos="4148"/>
                <w:tab w:val="left" w:pos="4398"/>
                <w:tab w:val="left" w:pos="4604"/>
              </w:tabs>
              <w:ind w:right="98" w:firstLine="0"/>
              <w:jc w:val="right"/>
            </w:pPr>
            <w:r>
              <w:t>Особое</w:t>
            </w:r>
            <w:r>
              <w:rPr>
                <w:spacing w:val="52"/>
              </w:rPr>
              <w:t xml:space="preserve"> </w:t>
            </w:r>
            <w:r>
              <w:t>внимание</w:t>
            </w:r>
            <w:r>
              <w:rPr>
                <w:spacing w:val="52"/>
              </w:rPr>
              <w:t xml:space="preserve"> </w:t>
            </w:r>
            <w:r>
              <w:t>педагог</w:t>
            </w:r>
            <w:r>
              <w:rPr>
                <w:spacing w:val="3"/>
              </w:rPr>
              <w:t xml:space="preserve"> </w:t>
            </w:r>
            <w:r>
              <w:t>уделяет</w:t>
            </w:r>
            <w:r>
              <w:rPr>
                <w:spacing w:val="61"/>
              </w:rPr>
              <w:t xml:space="preserve"> </w:t>
            </w:r>
            <w:r>
              <w:t>общению</w:t>
            </w:r>
            <w:r>
              <w:rPr>
                <w:spacing w:val="-52"/>
              </w:rPr>
              <w:t xml:space="preserve"> </w:t>
            </w:r>
            <w:r>
              <w:t>с ребёнком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 проявления</w:t>
            </w:r>
            <w:r>
              <w:rPr>
                <w:spacing w:val="1"/>
              </w:rPr>
              <w:t xml:space="preserve"> </w:t>
            </w:r>
            <w:r>
              <w:t>кризиса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-52"/>
              </w:rPr>
              <w:t xml:space="preserve"> </w:t>
            </w:r>
            <w:r>
              <w:t>лет:</w:t>
            </w:r>
            <w:r>
              <w:rPr>
                <w:spacing w:val="4"/>
              </w:rPr>
              <w:t xml:space="preserve"> </w:t>
            </w:r>
            <w:r>
              <w:t>характерные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ребёнка</w:t>
            </w:r>
            <w:r>
              <w:rPr>
                <w:spacing w:val="14"/>
              </w:rPr>
              <w:t xml:space="preserve"> </w:t>
            </w:r>
            <w:r>
              <w:t>изменения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становятсяповодом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смены</w:t>
            </w:r>
            <w:r>
              <w:rPr>
                <w:spacing w:val="1"/>
              </w:rPr>
              <w:t xml:space="preserve"> </w:t>
            </w:r>
            <w:r>
              <w:t>стиля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-52"/>
              </w:rPr>
              <w:t xml:space="preserve"> </w:t>
            </w:r>
            <w:r>
              <w:t>уделять</w:t>
            </w:r>
            <w:r>
              <w:tab/>
            </w:r>
            <w:r>
              <w:tab/>
              <w:t>внимание</w:t>
            </w:r>
            <w:r>
              <w:tab/>
              <w:t>ребёнку,</w:t>
            </w:r>
            <w:r>
              <w:tab/>
            </w:r>
            <w:r>
              <w:tab/>
            </w:r>
            <w:r>
              <w:tab/>
              <w:t>уважать</w:t>
            </w:r>
            <w:r>
              <w:tab/>
            </w:r>
            <w:r>
              <w:tab/>
              <w:t>его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  <w:r>
              <w:tab/>
            </w:r>
            <w:r>
              <w:tab/>
              <w:t>стремления,</w:t>
            </w:r>
            <w:r>
              <w:tab/>
              <w:t>инициативы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познании,</w:t>
            </w:r>
            <w:r>
              <w:tab/>
            </w:r>
            <w:r>
              <w:tab/>
            </w:r>
            <w:r>
              <w:tab/>
              <w:t>активно</w:t>
            </w:r>
            <w:r>
              <w:tab/>
            </w:r>
            <w:r>
              <w:tab/>
            </w:r>
            <w:r>
              <w:tab/>
              <w:t>поддерживать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tab/>
            </w:r>
            <w:r>
              <w:tab/>
            </w:r>
            <w:r>
              <w:tab/>
            </w:r>
            <w:r>
              <w:tab/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tab/>
              <w:t>седьмого</w:t>
            </w:r>
            <w:r>
              <w:tab/>
            </w:r>
            <w:r>
              <w:tab/>
            </w:r>
            <w:r>
              <w:tab/>
            </w:r>
            <w:r>
              <w:tab/>
              <w:t>года</w:t>
            </w:r>
            <w:r>
              <w:tab/>
            </w:r>
            <w:r>
              <w:tab/>
              <w:t>жизни</w:t>
            </w:r>
            <w:r>
              <w:tab/>
              <w:t>очень</w:t>
            </w:r>
            <w:r>
              <w:rPr>
                <w:spacing w:val="-52"/>
              </w:rPr>
              <w:t xml:space="preserve"> </w:t>
            </w:r>
            <w:r>
              <w:t>чувствительны</w:t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  <w:t>мнению</w:t>
            </w:r>
            <w:r>
              <w:tab/>
            </w:r>
            <w:r>
              <w:tab/>
            </w:r>
            <w:r>
              <w:tab/>
              <w:t>взрослых.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23"/>
              </w:rPr>
              <w:t xml:space="preserve"> </w:t>
            </w:r>
            <w:r>
              <w:t>поддерживать</w:t>
            </w:r>
            <w:r>
              <w:rPr>
                <w:spacing w:val="24"/>
              </w:rPr>
              <w:t xml:space="preserve"> </w:t>
            </w:r>
            <w:r>
              <w:t>у</w:t>
            </w:r>
            <w:r>
              <w:rPr>
                <w:spacing w:val="13"/>
              </w:rPr>
              <w:t xml:space="preserve"> </w:t>
            </w:r>
            <w:r>
              <w:t>них</w:t>
            </w:r>
            <w:r>
              <w:rPr>
                <w:spacing w:val="20"/>
              </w:rPr>
              <w:t xml:space="preserve"> </w:t>
            </w:r>
            <w:r>
              <w:t>ощущение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54"/>
              </w:rPr>
              <w:t xml:space="preserve"> </w:t>
            </w:r>
            <w:r>
              <w:t>взросления,</w:t>
            </w:r>
            <w:r>
              <w:rPr>
                <w:spacing w:val="3"/>
              </w:rPr>
              <w:t xml:space="preserve"> </w:t>
            </w:r>
            <w:r>
              <w:t>вселять</w:t>
            </w:r>
            <w:r>
              <w:rPr>
                <w:spacing w:val="10"/>
              </w:rPr>
              <w:t xml:space="preserve"> </w:t>
            </w:r>
            <w:r>
              <w:t>уверенность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14:paraId="3AB8E579" w14:textId="77777777" w:rsidR="000079C5" w:rsidRDefault="00D62347">
            <w:pPr>
              <w:pStyle w:val="TableParagraph"/>
              <w:spacing w:line="249" w:lineRule="exact"/>
              <w:ind w:left="109"/>
            </w:pPr>
            <w:r>
              <w:t>своих</w:t>
            </w:r>
            <w:r>
              <w:rPr>
                <w:spacing w:val="28"/>
              </w:rPr>
              <w:t xml:space="preserve"> </w:t>
            </w:r>
            <w:r>
              <w:t>силах.</w:t>
            </w:r>
          </w:p>
          <w:p w14:paraId="624838C8" w14:textId="77777777" w:rsidR="000079C5" w:rsidRDefault="00D62347">
            <w:pPr>
              <w:pStyle w:val="TableParagraph"/>
              <w:numPr>
                <w:ilvl w:val="0"/>
                <w:numId w:val="81"/>
              </w:numPr>
              <w:tabs>
                <w:tab w:val="left" w:pos="307"/>
              </w:tabs>
              <w:spacing w:line="244" w:lineRule="exact"/>
              <w:ind w:left="306" w:hanging="198"/>
              <w:jc w:val="both"/>
            </w:pPr>
            <w:r>
              <w:t>Педагог</w:t>
            </w:r>
            <w:r>
              <w:rPr>
                <w:spacing w:val="73"/>
              </w:rPr>
              <w:t xml:space="preserve"> </w:t>
            </w:r>
            <w:r>
              <w:t>может</w:t>
            </w:r>
            <w:r>
              <w:rPr>
                <w:spacing w:val="71"/>
              </w:rPr>
              <w:t xml:space="preserve"> </w:t>
            </w:r>
            <w:r>
              <w:t>акцентировать</w:t>
            </w:r>
            <w:r>
              <w:rPr>
                <w:spacing w:val="75"/>
              </w:rPr>
              <w:t xml:space="preserve"> </w:t>
            </w:r>
            <w:r>
              <w:t>внимание</w:t>
            </w:r>
            <w:r>
              <w:rPr>
                <w:spacing w:val="65"/>
              </w:rPr>
              <w:t xml:space="preserve"> </w:t>
            </w:r>
            <w:r>
              <w:t>на</w:t>
            </w:r>
          </w:p>
        </w:tc>
      </w:tr>
    </w:tbl>
    <w:p w14:paraId="1DC8838E" w14:textId="77777777" w:rsidR="000079C5" w:rsidRDefault="000079C5">
      <w:pPr>
        <w:spacing w:line="244" w:lineRule="exact"/>
        <w:jc w:val="both"/>
        <w:sectPr w:rsidR="000079C5" w:rsidSect="00AD6CBF">
          <w:pgSz w:w="11910" w:h="16840"/>
          <w:pgMar w:top="580" w:right="570" w:bottom="1240" w:left="440" w:header="0" w:footer="966" w:gutter="0"/>
          <w:cols w:space="720"/>
        </w:sectPr>
      </w:pPr>
    </w:p>
    <w:tbl>
      <w:tblPr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4821"/>
      </w:tblGrid>
      <w:tr w:rsidR="000079C5" w14:paraId="04C2839A" w14:textId="77777777">
        <w:trPr>
          <w:trHeight w:val="9616"/>
        </w:trPr>
        <w:tc>
          <w:tcPr>
            <w:tcW w:w="4255" w:type="dxa"/>
          </w:tcPr>
          <w:p w14:paraId="306B9C07" w14:textId="77777777" w:rsidR="000079C5" w:rsidRDefault="00D62347">
            <w:pPr>
              <w:pStyle w:val="TableParagraph"/>
              <w:tabs>
                <w:tab w:val="left" w:pos="4038"/>
              </w:tabs>
              <w:ind w:right="95"/>
              <w:jc w:val="both"/>
            </w:pP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качественному результату,</w:t>
            </w:r>
            <w:r>
              <w:rPr>
                <w:spacing w:val="1"/>
              </w:rPr>
              <w:t xml:space="preserve"> </w:t>
            </w:r>
            <w:r>
              <w:t>подсказывать</w:t>
            </w:r>
            <w:r>
              <w:rPr>
                <w:spacing w:val="1"/>
              </w:rPr>
              <w:t xml:space="preserve"> </w:t>
            </w:r>
            <w:r>
              <w:t>ребёнку,</w:t>
            </w:r>
            <w:r>
              <w:rPr>
                <w:spacing w:val="1"/>
              </w:rPr>
              <w:t xml:space="preserve"> </w:t>
            </w:r>
            <w:r>
              <w:t>проявляющему</w:t>
            </w:r>
            <w:r>
              <w:rPr>
                <w:spacing w:val="1"/>
              </w:rPr>
              <w:t xml:space="preserve"> </w:t>
            </w:r>
            <w:r>
              <w:t xml:space="preserve">небрежность     </w:t>
            </w:r>
            <w:r>
              <w:rPr>
                <w:spacing w:val="49"/>
              </w:rPr>
              <w:t xml:space="preserve"> </w:t>
            </w:r>
            <w:r>
              <w:t xml:space="preserve">и     </w:t>
            </w:r>
            <w:r>
              <w:rPr>
                <w:spacing w:val="50"/>
              </w:rPr>
              <w:t xml:space="preserve"> </w:t>
            </w:r>
            <w:r>
              <w:t>равнодушие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результату,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довести</w:t>
            </w:r>
            <w:r>
              <w:rPr>
                <w:spacing w:val="1"/>
              </w:rPr>
              <w:t xml:space="preserve"> </w:t>
            </w:r>
            <w:r>
              <w:t>дело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56"/>
              </w:rPr>
              <w:t xml:space="preserve"> </w:t>
            </w:r>
            <w:r>
              <w:t>приемы</w:t>
            </w:r>
            <w:r>
              <w:rPr>
                <w:spacing w:val="56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использовать,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9"/>
              </w:rPr>
              <w:t xml:space="preserve"> </w:t>
            </w:r>
            <w:r>
              <w:t>результата;</w:t>
            </w:r>
          </w:p>
          <w:p w14:paraId="2B4D9049" w14:textId="77777777" w:rsidR="000079C5" w:rsidRDefault="00D62347">
            <w:pPr>
              <w:pStyle w:val="TableParagraph"/>
              <w:numPr>
                <w:ilvl w:val="0"/>
                <w:numId w:val="82"/>
              </w:numPr>
              <w:tabs>
                <w:tab w:val="left" w:pos="361"/>
                <w:tab w:val="left" w:pos="3010"/>
              </w:tabs>
              <w:ind w:right="89" w:firstLine="0"/>
              <w:jc w:val="both"/>
            </w:pP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процессом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56"/>
              </w:rPr>
              <w:t xml:space="preserve"> </w:t>
            </w:r>
            <w:r>
              <w:t>стремиться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дозированию.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испытывает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55"/>
              </w:rPr>
              <w:t xml:space="preserve"> </w:t>
            </w:r>
            <w:r>
              <w:t>знакомой</w:t>
            </w:r>
            <w:r>
              <w:rPr>
                <w:spacing w:val="1"/>
              </w:rPr>
              <w:t xml:space="preserve"> </w:t>
            </w:r>
            <w:r>
              <w:t xml:space="preserve">ему     </w:t>
            </w:r>
            <w:r>
              <w:rPr>
                <w:spacing w:val="16"/>
              </w:rPr>
              <w:t xml:space="preserve"> </w:t>
            </w:r>
            <w:r>
              <w:t xml:space="preserve">задачи,     </w:t>
            </w:r>
            <w:r>
              <w:rPr>
                <w:spacing w:val="22"/>
              </w:rPr>
              <w:t xml:space="preserve"> </w:t>
            </w:r>
            <w:r>
              <w:t>когда</w:t>
            </w:r>
            <w:r>
              <w:tab/>
              <w:t>изменилась</w:t>
            </w:r>
            <w:r>
              <w:rPr>
                <w:spacing w:val="1"/>
              </w:rPr>
              <w:t xml:space="preserve"> </w:t>
            </w:r>
            <w:r>
              <w:t>обстановка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целесообразно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наводящих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  <w:r>
              <w:rPr>
                <w:spacing w:val="1"/>
              </w:rPr>
              <w:t xml:space="preserve"> </w:t>
            </w:r>
            <w:r>
              <w:t>активизировать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смекалку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намекнуть,</w:t>
            </w:r>
            <w:r>
              <w:rPr>
                <w:spacing w:val="1"/>
              </w:rPr>
              <w:t xml:space="preserve"> </w:t>
            </w:r>
            <w:r>
              <w:t>посоветовать</w:t>
            </w:r>
            <w:r>
              <w:rPr>
                <w:spacing w:val="1"/>
              </w:rPr>
              <w:t xml:space="preserve"> </w:t>
            </w:r>
            <w:r>
              <w:t>вспомнить,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действовал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аналогичном</w:t>
            </w:r>
            <w:r>
              <w:rPr>
                <w:spacing w:val="16"/>
              </w:rPr>
              <w:t xml:space="preserve"> </w:t>
            </w:r>
            <w:r>
              <w:t>случае;</w:t>
            </w:r>
          </w:p>
          <w:p w14:paraId="59A50EE5" w14:textId="77777777" w:rsidR="000079C5" w:rsidRDefault="00D62347">
            <w:pPr>
              <w:pStyle w:val="TableParagraph"/>
              <w:numPr>
                <w:ilvl w:val="0"/>
                <w:numId w:val="82"/>
              </w:numPr>
              <w:tabs>
                <w:tab w:val="left" w:pos="548"/>
                <w:tab w:val="left" w:pos="1896"/>
                <w:tab w:val="left" w:pos="3188"/>
                <w:tab w:val="left" w:pos="3313"/>
              </w:tabs>
              <w:ind w:right="95" w:firstLine="0"/>
              <w:jc w:val="both"/>
            </w:pP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успешных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tab/>
            </w:r>
            <w:r>
              <w:tab/>
              <w:t>действий,</w:t>
            </w:r>
            <w:r>
              <w:rPr>
                <w:spacing w:val="-53"/>
              </w:rPr>
              <w:t xml:space="preserve"> </w:t>
            </w:r>
            <w:r>
              <w:t>подчеркивать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tab/>
              <w:t>каждого</w:t>
            </w:r>
            <w:r>
              <w:tab/>
            </w:r>
            <w:r>
              <w:tab/>
              <w:t>ребёнка,</w:t>
            </w:r>
            <w:r>
              <w:rPr>
                <w:spacing w:val="-53"/>
              </w:rPr>
              <w:t xml:space="preserve"> </w:t>
            </w: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46"/>
              </w:rPr>
              <w:t xml:space="preserve"> </w:t>
            </w:r>
            <w:r>
              <w:t>через</w:t>
            </w:r>
            <w:r>
              <w:rPr>
                <w:spacing w:val="15"/>
              </w:rPr>
              <w:t xml:space="preserve"> </w:t>
            </w:r>
            <w:r>
              <w:t>использованиеприемов</w:t>
            </w:r>
          </w:p>
          <w:p w14:paraId="2C3940E2" w14:textId="77777777" w:rsidR="000079C5" w:rsidRDefault="00D62347">
            <w:pPr>
              <w:pStyle w:val="TableParagraph"/>
              <w:ind w:left="547"/>
              <w:jc w:val="both"/>
            </w:pPr>
            <w:r>
              <w:t>похвалы,   одобрения,восхищения.</w:t>
            </w:r>
          </w:p>
        </w:tc>
        <w:tc>
          <w:tcPr>
            <w:tcW w:w="4821" w:type="dxa"/>
          </w:tcPr>
          <w:p w14:paraId="2B7AE1D7" w14:textId="77777777" w:rsidR="000079C5" w:rsidRDefault="00D62347">
            <w:pPr>
              <w:pStyle w:val="TableParagraph"/>
              <w:ind w:left="109" w:right="97"/>
              <w:jc w:val="both"/>
            </w:pP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ребёнком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целеполагания:</w:t>
            </w:r>
            <w:r>
              <w:rPr>
                <w:spacing w:val="-52"/>
              </w:rPr>
              <w:t xml:space="preserve"> </w:t>
            </w:r>
            <w:r>
              <w:t>поставить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педагога),</w:t>
            </w:r>
            <w:r>
              <w:rPr>
                <w:spacing w:val="1"/>
              </w:rPr>
              <w:t xml:space="preserve"> </w:t>
            </w:r>
            <w:r>
              <w:t>обдумать способы</w:t>
            </w:r>
            <w:r>
              <w:rPr>
                <w:spacing w:val="1"/>
              </w:rPr>
              <w:t xml:space="preserve"> </w:t>
            </w:r>
            <w:r>
              <w:t>её достижения,осуществить</w:t>
            </w:r>
            <w:r>
              <w:rPr>
                <w:spacing w:val="1"/>
              </w:rPr>
              <w:t xml:space="preserve"> </w:t>
            </w:r>
            <w:r>
              <w:t>свой замысел, оценитьполученный результат с</w:t>
            </w:r>
            <w:r>
              <w:rPr>
                <w:spacing w:val="1"/>
              </w:rPr>
              <w:t xml:space="preserve"> </w:t>
            </w:r>
            <w:r>
              <w:t>позиции цели. Задачаразвития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ставится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планомерно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замысел:</w:t>
            </w:r>
            <w:r>
              <w:rPr>
                <w:spacing w:val="1"/>
              </w:rPr>
              <w:t xml:space="preserve"> </w:t>
            </w:r>
            <w:r>
              <w:t>опорные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наглядные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пооперационные</w:t>
            </w:r>
            <w:r>
              <w:rPr>
                <w:spacing w:val="7"/>
              </w:rPr>
              <w:t xml:space="preserve"> </w:t>
            </w:r>
            <w:r>
              <w:t>карты.</w:t>
            </w:r>
          </w:p>
          <w:p w14:paraId="2436B060" w14:textId="77777777" w:rsidR="000079C5" w:rsidRDefault="00D62347">
            <w:pPr>
              <w:pStyle w:val="TableParagraph"/>
              <w:numPr>
                <w:ilvl w:val="0"/>
                <w:numId w:val="83"/>
              </w:numPr>
              <w:tabs>
                <w:tab w:val="left" w:pos="307"/>
              </w:tabs>
              <w:ind w:right="97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55"/>
              </w:rPr>
              <w:t xml:space="preserve"> </w:t>
            </w:r>
            <w:r>
              <w:t>изобразительной     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театрализации,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ручном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rPr>
                <w:spacing w:val="1"/>
              </w:rPr>
              <w:t xml:space="preserve"> </w:t>
            </w:r>
            <w:r>
              <w:t>увлекательной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 xml:space="preserve">необходимости  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замысел,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воплощения.</w:t>
            </w:r>
          </w:p>
          <w:p w14:paraId="61192059" w14:textId="77777777" w:rsidR="000079C5" w:rsidRDefault="00D62347">
            <w:pPr>
              <w:pStyle w:val="TableParagraph"/>
              <w:numPr>
                <w:ilvl w:val="0"/>
                <w:numId w:val="83"/>
              </w:numPr>
              <w:tabs>
                <w:tab w:val="left" w:pos="307"/>
              </w:tabs>
              <w:ind w:right="97" w:firstLine="0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уделяет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56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РППС,</w:t>
            </w:r>
            <w:r>
              <w:rPr>
                <w:spacing w:val="56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1"/>
              </w:rPr>
              <w:t xml:space="preserve"> </w:t>
            </w:r>
            <w:r>
              <w:t>инициативности</w:t>
            </w:r>
            <w:r>
              <w:rPr>
                <w:spacing w:val="1"/>
              </w:rPr>
              <w:t xml:space="preserve"> </w:t>
            </w:r>
            <w:r>
              <w:t>ребёнка.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появляются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56"/>
              </w:rPr>
              <w:t xml:space="preserve"> </w:t>
            </w:r>
            <w:r>
              <w:t xml:space="preserve">активности.  </w:t>
            </w:r>
            <w:r>
              <w:rPr>
                <w:spacing w:val="1"/>
              </w:rPr>
              <w:t xml:space="preserve"> </w:t>
            </w:r>
            <w:r>
              <w:t xml:space="preserve">Это  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-52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материалы,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незнакомых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сломанные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нуждающиеся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починке,</w:t>
            </w:r>
            <w:r>
              <w:rPr>
                <w:spacing w:val="1"/>
              </w:rPr>
              <w:t xml:space="preserve"> </w:t>
            </w:r>
            <w:r>
              <w:t>зашифрованные</w:t>
            </w:r>
            <w:r>
              <w:rPr>
                <w:spacing w:val="1"/>
              </w:rPr>
              <w:t xml:space="preserve"> </w:t>
            </w:r>
            <w:r>
              <w:t>записи,</w:t>
            </w:r>
            <w:r>
              <w:rPr>
                <w:spacing w:val="1"/>
              </w:rPr>
              <w:t xml:space="preserve"> </w:t>
            </w:r>
            <w:r>
              <w:t>посылки,</w:t>
            </w:r>
            <w:r>
              <w:rPr>
                <w:spacing w:val="1"/>
              </w:rPr>
              <w:t xml:space="preserve"> </w:t>
            </w:r>
            <w:r>
              <w:t>письма-схемы,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таинственные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прочее.</w:t>
            </w:r>
            <w:r>
              <w:rPr>
                <w:spacing w:val="1"/>
              </w:rPr>
              <w:t xml:space="preserve"> </w:t>
            </w:r>
            <w:r>
              <w:t>Разгадывая</w:t>
            </w:r>
            <w:r>
              <w:rPr>
                <w:spacing w:val="1"/>
              </w:rPr>
              <w:t xml:space="preserve"> </w:t>
            </w:r>
            <w:r>
              <w:t>загадки, заключенные в таких предметах, дети</w:t>
            </w:r>
            <w:r>
              <w:rPr>
                <w:spacing w:val="1"/>
              </w:rPr>
              <w:t xml:space="preserve"> </w:t>
            </w:r>
            <w:r>
              <w:t>учатся</w:t>
            </w:r>
            <w:r>
              <w:rPr>
                <w:spacing w:val="19"/>
              </w:rPr>
              <w:t xml:space="preserve"> </w:t>
            </w:r>
            <w:r>
              <w:t>рассуждать,</w:t>
            </w:r>
            <w:r>
              <w:rPr>
                <w:spacing w:val="15"/>
              </w:rPr>
              <w:t xml:space="preserve"> </w:t>
            </w:r>
            <w:r>
              <w:t>анализировать,</w:t>
            </w:r>
            <w:r>
              <w:rPr>
                <w:spacing w:val="23"/>
              </w:rPr>
              <w:t xml:space="preserve"> </w:t>
            </w:r>
            <w:r>
              <w:t>отстаивать</w:t>
            </w:r>
          </w:p>
          <w:p w14:paraId="1BFAEF7E" w14:textId="77777777" w:rsidR="000079C5" w:rsidRDefault="00D62347">
            <w:pPr>
              <w:pStyle w:val="TableParagraph"/>
              <w:spacing w:before="7" w:line="228" w:lineRule="auto"/>
              <w:ind w:left="109" w:right="128"/>
              <w:jc w:val="both"/>
            </w:pP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предположения,</w:t>
            </w:r>
            <w:r>
              <w:rPr>
                <w:spacing w:val="1"/>
              </w:rPr>
              <w:t xml:space="preserve"> </w:t>
            </w:r>
            <w:r>
              <w:t>испытывают</w:t>
            </w:r>
            <w:r>
              <w:rPr>
                <w:spacing w:val="23"/>
              </w:rPr>
              <w:t xml:space="preserve"> </w:t>
            </w:r>
            <w:r>
              <w:t>радость</w:t>
            </w:r>
            <w:r>
              <w:rPr>
                <w:spacing w:val="23"/>
              </w:rPr>
              <w:t xml:space="preserve"> </w:t>
            </w:r>
            <w:r>
              <w:t>открытия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познания.</w:t>
            </w:r>
          </w:p>
        </w:tc>
      </w:tr>
      <w:tr w:rsidR="000079C5" w14:paraId="5B94A137" w14:textId="77777777">
        <w:trPr>
          <w:trHeight w:val="254"/>
        </w:trPr>
        <w:tc>
          <w:tcPr>
            <w:tcW w:w="9076" w:type="dxa"/>
            <w:gridSpan w:val="2"/>
          </w:tcPr>
          <w:p w14:paraId="353F61B8" w14:textId="77777777" w:rsidR="000079C5" w:rsidRDefault="00D62347">
            <w:pPr>
              <w:pStyle w:val="TableParagraph"/>
              <w:spacing w:line="234" w:lineRule="exact"/>
              <w:ind w:left="1526" w:right="15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Характерные</w:t>
            </w:r>
            <w:r>
              <w:rPr>
                <w:b/>
                <w:i/>
                <w:spacing w:val="36"/>
              </w:rPr>
              <w:t xml:space="preserve"> </w:t>
            </w:r>
            <w:r>
              <w:rPr>
                <w:b/>
                <w:i/>
              </w:rPr>
              <w:t>особенности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развития</w:t>
            </w:r>
            <w:r>
              <w:rPr>
                <w:b/>
                <w:i/>
                <w:spacing w:val="41"/>
              </w:rPr>
              <w:t xml:space="preserve"> </w:t>
            </w:r>
            <w:r>
              <w:rPr>
                <w:b/>
                <w:i/>
              </w:rPr>
              <w:t>инициативы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b/>
                <w:i/>
              </w:rPr>
              <w:t>детей</w:t>
            </w:r>
          </w:p>
        </w:tc>
      </w:tr>
      <w:tr w:rsidR="000079C5" w14:paraId="56503CA1" w14:textId="77777777">
        <w:trPr>
          <w:trHeight w:val="249"/>
        </w:trPr>
        <w:tc>
          <w:tcPr>
            <w:tcW w:w="9076" w:type="dxa"/>
            <w:gridSpan w:val="2"/>
          </w:tcPr>
          <w:p w14:paraId="6FF99EDB" w14:textId="77777777" w:rsidR="000079C5" w:rsidRDefault="00D62347">
            <w:pPr>
              <w:pStyle w:val="TableParagraph"/>
              <w:spacing w:line="229" w:lineRule="exact"/>
              <w:ind w:left="1526" w:right="1516"/>
              <w:jc w:val="center"/>
              <w:rPr>
                <w:b/>
              </w:rPr>
            </w:pPr>
            <w:r>
              <w:rPr>
                <w:b/>
                <w:w w:val="105"/>
              </w:rPr>
              <w:t>3-4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года</w:t>
            </w:r>
          </w:p>
        </w:tc>
      </w:tr>
      <w:tr w:rsidR="000079C5" w14:paraId="21680797" w14:textId="77777777">
        <w:trPr>
          <w:trHeight w:val="3548"/>
        </w:trPr>
        <w:tc>
          <w:tcPr>
            <w:tcW w:w="9076" w:type="dxa"/>
            <w:gridSpan w:val="2"/>
          </w:tcPr>
          <w:p w14:paraId="5F32DD1B" w14:textId="77777777" w:rsidR="000079C5" w:rsidRDefault="00D62347">
            <w:pPr>
              <w:pStyle w:val="TableParagraph"/>
              <w:ind w:right="94"/>
              <w:jc w:val="both"/>
            </w:pPr>
            <w:r>
              <w:t>У ребёнка активно проявляется потребность в общении</w:t>
            </w:r>
            <w:r>
              <w:rPr>
                <w:spacing w:val="1"/>
              </w:rPr>
              <w:t xml:space="preserve"> </w:t>
            </w:r>
            <w:r>
              <w:t>со взрослым, ребёнок</w:t>
            </w:r>
            <w:r>
              <w:rPr>
                <w:spacing w:val="55"/>
              </w:rPr>
              <w:t xml:space="preserve"> </w:t>
            </w:r>
            <w:r>
              <w:t>стремится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познать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мир,</w:t>
            </w:r>
            <w:r>
              <w:rPr>
                <w:spacing w:val="1"/>
              </w:rPr>
              <w:t xml:space="preserve"> </w:t>
            </w:r>
            <w:r>
              <w:t>узнать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интересующих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действиях,</w:t>
            </w:r>
            <w:r>
              <w:rPr>
                <w:spacing w:val="1"/>
              </w:rPr>
              <w:t xml:space="preserve"> </w:t>
            </w:r>
            <w:r>
              <w:t>сведениях.</w:t>
            </w:r>
            <w:r>
              <w:rPr>
                <w:spacing w:val="1"/>
              </w:rPr>
              <w:t xml:space="preserve"> </w:t>
            </w:r>
            <w:r>
              <w:t>Поэтому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задает</w:t>
            </w:r>
            <w:r>
              <w:rPr>
                <w:spacing w:val="56"/>
              </w:rPr>
              <w:t xml:space="preserve"> </w:t>
            </w:r>
            <w:r>
              <w:t>различного</w:t>
            </w:r>
            <w:r>
              <w:rPr>
                <w:spacing w:val="56"/>
              </w:rPr>
              <w:t xml:space="preserve"> </w:t>
            </w:r>
            <w:r>
              <w:t>рода</w:t>
            </w:r>
            <w:r>
              <w:rPr>
                <w:spacing w:val="56"/>
              </w:rPr>
              <w:t xml:space="preserve"> </w:t>
            </w:r>
            <w:r>
              <w:t>вопросы.</w:t>
            </w:r>
            <w:r>
              <w:rPr>
                <w:spacing w:val="56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данное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младшего дошкольного возраста, использовать педагогические приемы,</w:t>
            </w:r>
            <w:r>
              <w:rPr>
                <w:spacing w:val="1"/>
              </w:rPr>
              <w:t xml:space="preserve"> </w:t>
            </w:r>
            <w:r>
              <w:t>направленные на</w:t>
            </w:r>
            <w:r>
              <w:rPr>
                <w:spacing w:val="1"/>
              </w:rPr>
              <w:t xml:space="preserve"> </w:t>
            </w:r>
            <w:r>
              <w:t>развитие стремлений</w:t>
            </w:r>
            <w:r>
              <w:rPr>
                <w:spacing w:val="55"/>
              </w:rPr>
              <w:t xml:space="preserve"> </w:t>
            </w:r>
            <w:r>
              <w:t>ребёнка</w:t>
            </w:r>
            <w:r>
              <w:rPr>
                <w:spacing w:val="55"/>
              </w:rPr>
              <w:t xml:space="preserve"> </w:t>
            </w:r>
            <w:r>
              <w:t>наблюдать,</w:t>
            </w:r>
            <w:r>
              <w:rPr>
                <w:spacing w:val="55"/>
              </w:rPr>
              <w:t xml:space="preserve"> </w:t>
            </w:r>
            <w:r>
              <w:t>сравнивать</w:t>
            </w:r>
            <w:r>
              <w:rPr>
                <w:spacing w:val="55"/>
              </w:rPr>
              <w:t xml:space="preserve"> </w:t>
            </w:r>
            <w:r>
              <w:t>предметы,</w:t>
            </w:r>
            <w:r>
              <w:rPr>
                <w:spacing w:val="55"/>
              </w:rPr>
              <w:t xml:space="preserve"> </w:t>
            </w:r>
            <w:r>
              <w:t>обследовать</w:t>
            </w:r>
            <w:r>
              <w:rPr>
                <w:spacing w:val="55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1"/>
              </w:rPr>
              <w:t xml:space="preserve"> </w:t>
            </w:r>
            <w:r>
              <w:t>вопросам,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 их познавательную активность, создавать ситуации, побуждающие ребёнка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возникающих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56"/>
              </w:rPr>
              <w:t xml:space="preserve"> </w:t>
            </w:r>
            <w:r>
              <w:t>осуществлять деятельностные</w:t>
            </w:r>
            <w:r>
              <w:rPr>
                <w:spacing w:val="1"/>
              </w:rPr>
              <w:t xml:space="preserve"> </w:t>
            </w:r>
            <w:r>
              <w:t>пробы.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проектировании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уделяет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вариативных</w:t>
            </w:r>
            <w:r>
              <w:rPr>
                <w:spacing w:val="1"/>
              </w:rPr>
              <w:t xml:space="preserve"> </w:t>
            </w:r>
            <w:r>
              <w:t>активностей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получил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3"/>
              </w:rPr>
              <w:t xml:space="preserve"> </w:t>
            </w:r>
            <w:r>
              <w:t>делах: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играх,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экспериментах,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рисовании,</w:t>
            </w:r>
          </w:p>
          <w:p w14:paraId="3D592EDF" w14:textId="77777777" w:rsidR="000079C5" w:rsidRDefault="00D62347">
            <w:pPr>
              <w:pStyle w:val="TableParagraph"/>
              <w:spacing w:line="250" w:lineRule="atLeast"/>
              <w:ind w:right="117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(имитации,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импровизации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тому</w:t>
            </w:r>
            <w:r>
              <w:rPr>
                <w:spacing w:val="1"/>
              </w:rPr>
              <w:t xml:space="preserve"> </w:t>
            </w:r>
            <w:r>
              <w:t>подобное),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7"/>
              </w:rPr>
              <w:t xml:space="preserve"> </w:t>
            </w:r>
            <w:r>
              <w:t>деятельности.</w:t>
            </w:r>
          </w:p>
        </w:tc>
      </w:tr>
      <w:tr w:rsidR="000079C5" w14:paraId="7A13C573" w14:textId="77777777">
        <w:trPr>
          <w:trHeight w:val="249"/>
        </w:trPr>
        <w:tc>
          <w:tcPr>
            <w:tcW w:w="9076" w:type="dxa"/>
            <w:gridSpan w:val="2"/>
          </w:tcPr>
          <w:p w14:paraId="2EF7F8E2" w14:textId="77777777" w:rsidR="000079C5" w:rsidRDefault="00D62347">
            <w:pPr>
              <w:pStyle w:val="TableParagraph"/>
              <w:spacing w:line="229" w:lineRule="exact"/>
              <w:ind w:left="1526" w:right="1514"/>
              <w:jc w:val="center"/>
              <w:rPr>
                <w:b/>
              </w:rPr>
            </w:pPr>
            <w:r>
              <w:rPr>
                <w:b/>
                <w:w w:val="105"/>
              </w:rPr>
              <w:t>4-5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лет</w:t>
            </w:r>
          </w:p>
        </w:tc>
      </w:tr>
      <w:tr w:rsidR="000079C5" w14:paraId="14F176AA" w14:textId="77777777">
        <w:trPr>
          <w:trHeight w:val="757"/>
        </w:trPr>
        <w:tc>
          <w:tcPr>
            <w:tcW w:w="9076" w:type="dxa"/>
            <w:gridSpan w:val="2"/>
          </w:tcPr>
          <w:p w14:paraId="638AB454" w14:textId="77777777" w:rsidR="000079C5" w:rsidRDefault="00D62347">
            <w:pPr>
              <w:pStyle w:val="TableParagraph"/>
              <w:spacing w:line="249" w:lineRule="exact"/>
            </w:pPr>
            <w:r>
              <w:t>у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44"/>
              </w:rPr>
              <w:t xml:space="preserve"> </w:t>
            </w:r>
            <w:r>
              <w:t>наблюдается</w:t>
            </w:r>
            <w:r>
              <w:rPr>
                <w:spacing w:val="42"/>
              </w:rPr>
              <w:t xml:space="preserve"> </w:t>
            </w:r>
            <w:r>
              <w:t>высокая</w:t>
            </w:r>
            <w:r>
              <w:rPr>
                <w:spacing w:val="35"/>
              </w:rPr>
              <w:t xml:space="preserve"> </w:t>
            </w:r>
            <w:r>
              <w:t>активность.</w:t>
            </w:r>
            <w:r>
              <w:rPr>
                <w:spacing w:val="40"/>
              </w:rPr>
              <w:t xml:space="preserve"> </w:t>
            </w:r>
            <w:r>
              <w:t>Данная</w:t>
            </w:r>
            <w:r>
              <w:rPr>
                <w:spacing w:val="35"/>
              </w:rPr>
              <w:t xml:space="preserve"> </w:t>
            </w:r>
            <w:r>
              <w:t>потребность</w:t>
            </w:r>
            <w:r>
              <w:rPr>
                <w:spacing w:val="44"/>
              </w:rPr>
              <w:t xml:space="preserve"> </w:t>
            </w:r>
            <w:r>
              <w:t>ребёнка</w:t>
            </w:r>
            <w:r>
              <w:rPr>
                <w:spacing w:val="39"/>
              </w:rPr>
              <w:t xml:space="preserve"> </w:t>
            </w:r>
            <w:r>
              <w:t>является</w:t>
            </w:r>
          </w:p>
          <w:p w14:paraId="5B34D58D" w14:textId="77777777" w:rsidR="000079C5" w:rsidRDefault="00D62347">
            <w:pPr>
              <w:pStyle w:val="TableParagraph"/>
              <w:spacing w:before="9" w:line="240" w:lineRule="exact"/>
            </w:pPr>
            <w:r>
              <w:t>ключевым</w:t>
            </w:r>
            <w:r>
              <w:rPr>
                <w:spacing w:val="3"/>
              </w:rPr>
              <w:t xml:space="preserve"> </w:t>
            </w:r>
            <w:r>
              <w:t>условием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самостоятельности</w:t>
            </w:r>
            <w:r>
              <w:rPr>
                <w:spacing w:val="2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всех</w:t>
            </w:r>
            <w:r>
              <w:rPr>
                <w:spacing w:val="2"/>
              </w:rPr>
              <w:t xml:space="preserve"> </w:t>
            </w:r>
            <w:r>
              <w:t>сферах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4"/>
              </w:rPr>
              <w:t xml:space="preserve"> </w:t>
            </w:r>
            <w:r>
              <w:t>Педагогу</w:t>
            </w:r>
            <w:r>
              <w:rPr>
                <w:spacing w:val="3"/>
              </w:rPr>
              <w:t xml:space="preserve"> </w:t>
            </w:r>
            <w:r>
              <w:t>важно</w:t>
            </w:r>
            <w:r>
              <w:rPr>
                <w:spacing w:val="2"/>
              </w:rPr>
              <w:t xml:space="preserve"> </w:t>
            </w:r>
            <w:r>
              <w:t>обращать</w:t>
            </w:r>
            <w:r>
              <w:rPr>
                <w:spacing w:val="10"/>
              </w:rPr>
              <w:t xml:space="preserve"> </w:t>
            </w:r>
            <w:r>
              <w:t>особое</w:t>
            </w:r>
            <w:r>
              <w:rPr>
                <w:spacing w:val="6"/>
              </w:rPr>
              <w:t xml:space="preserve"> </w:t>
            </w:r>
            <w:r>
              <w:t>внимание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освоение</w:t>
            </w:r>
            <w:r>
              <w:rPr>
                <w:spacing w:val="6"/>
              </w:rPr>
              <w:t xml:space="preserve"> </w:t>
            </w:r>
            <w:r>
              <w:t>детьми</w:t>
            </w:r>
            <w:r>
              <w:rPr>
                <w:spacing w:val="17"/>
              </w:rPr>
              <w:t xml:space="preserve"> </w:t>
            </w:r>
            <w:r>
              <w:t>системы</w:t>
            </w:r>
          </w:p>
        </w:tc>
      </w:tr>
    </w:tbl>
    <w:p w14:paraId="0E621594" w14:textId="77777777" w:rsidR="000079C5" w:rsidRDefault="000079C5">
      <w:pPr>
        <w:spacing w:line="240" w:lineRule="exact"/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tbl>
      <w:tblPr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0079C5" w14:paraId="10758FC2" w14:textId="77777777">
        <w:trPr>
          <w:trHeight w:val="4805"/>
        </w:trPr>
        <w:tc>
          <w:tcPr>
            <w:tcW w:w="9081" w:type="dxa"/>
          </w:tcPr>
          <w:p w14:paraId="63E27C9F" w14:textId="77777777" w:rsidR="000079C5" w:rsidRDefault="00D62347">
            <w:pPr>
              <w:pStyle w:val="TableParagraph"/>
              <w:ind w:right="102"/>
              <w:jc w:val="both"/>
            </w:pP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обследовательских</w:t>
            </w:r>
            <w:r>
              <w:rPr>
                <w:spacing w:val="1"/>
              </w:rPr>
              <w:t xml:space="preserve"> </w:t>
            </w:r>
            <w:r>
              <w:t>действии,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простейшего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намеренно</w:t>
            </w:r>
            <w:r>
              <w:rPr>
                <w:spacing w:val="1"/>
              </w:rPr>
              <w:t xml:space="preserve"> </w:t>
            </w:r>
            <w:r>
              <w:t>насыщает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проблемными</w:t>
            </w:r>
            <w:r>
              <w:rPr>
                <w:spacing w:val="56"/>
              </w:rPr>
              <w:t xml:space="preserve"> </w:t>
            </w:r>
            <w:r>
              <w:t>практическими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познавательными</w:t>
            </w:r>
            <w:r>
              <w:rPr>
                <w:spacing w:val="1"/>
              </w:rPr>
              <w:t xml:space="preserve"> </w:t>
            </w:r>
            <w:r>
              <w:t>ситуациями,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применить</w:t>
            </w:r>
            <w:r>
              <w:rPr>
                <w:spacing w:val="1"/>
              </w:rPr>
              <w:t xml:space="preserve"> </w:t>
            </w:r>
            <w:r>
              <w:t>освоенные приемы. Всегда необходимо доброжелательно и заинтересованно 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проблемам,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готовым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56"/>
              </w:rPr>
              <w:t xml:space="preserve"> </w:t>
            </w:r>
            <w:r>
              <w:t>партнером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обсуждении,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направлять</w:t>
            </w:r>
            <w:r>
              <w:rPr>
                <w:spacing w:val="56"/>
              </w:rPr>
              <w:t xml:space="preserve"> </w:t>
            </w:r>
            <w:r>
              <w:t>детскую</w:t>
            </w:r>
            <w:r>
              <w:rPr>
                <w:spacing w:val="56"/>
              </w:rPr>
              <w:t xml:space="preserve"> </w:t>
            </w:r>
            <w:r>
              <w:t>познавательную</w:t>
            </w:r>
            <w:r>
              <w:rPr>
                <w:spacing w:val="56"/>
              </w:rPr>
              <w:t xml:space="preserve"> </w:t>
            </w:r>
            <w:r>
              <w:t>активность,</w:t>
            </w:r>
            <w:r>
              <w:rPr>
                <w:spacing w:val="56"/>
              </w:rPr>
              <w:t xml:space="preserve"> </w:t>
            </w:r>
            <w:r>
              <w:t>уделять</w:t>
            </w:r>
            <w:r>
              <w:rPr>
                <w:spacing w:val="56"/>
              </w:rPr>
              <w:t xml:space="preserve"> </w:t>
            </w:r>
            <w:r>
              <w:t>особое</w:t>
            </w:r>
            <w:r>
              <w:rPr>
                <w:spacing w:val="-52"/>
              </w:rPr>
              <w:t xml:space="preserve"> </w:t>
            </w:r>
            <w:r>
              <w:t>внимание доверительному общению с ребёнком. В течение дня педагог создает различные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проявить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55"/>
              </w:rPr>
              <w:t xml:space="preserve"> </w:t>
            </w:r>
            <w:r>
              <w:t>активность,</w:t>
            </w:r>
            <w:r>
              <w:rPr>
                <w:spacing w:val="56"/>
              </w:rPr>
              <w:t xml:space="preserve"> </w:t>
            </w:r>
            <w:r>
              <w:t>желание</w:t>
            </w:r>
            <w:r>
              <w:rPr>
                <w:spacing w:val="56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верное</w:t>
            </w:r>
            <w:r>
              <w:rPr>
                <w:spacing w:val="56"/>
              </w:rPr>
              <w:t xml:space="preserve"> </w:t>
            </w:r>
            <w:r>
              <w:t>решение</w:t>
            </w:r>
            <w:r>
              <w:rPr>
                <w:spacing w:val="56"/>
              </w:rPr>
              <w:t xml:space="preserve"> </w:t>
            </w:r>
            <w:r>
              <w:t>проблемы.</w:t>
            </w:r>
            <w:r>
              <w:rPr>
                <w:spacing w:val="56"/>
              </w:rPr>
              <w:t xml:space="preserve"> </w:t>
            </w:r>
            <w:r>
              <w:t>Такая</w:t>
            </w:r>
            <w:r>
              <w:rPr>
                <w:spacing w:val="56"/>
              </w:rPr>
              <w:t xml:space="preserve"> </w:t>
            </w:r>
            <w:r>
              <w:t>планомерная</w:t>
            </w:r>
            <w:r>
              <w:rPr>
                <w:spacing w:val="56"/>
              </w:rPr>
              <w:t xml:space="preserve"> </w:t>
            </w:r>
            <w:r>
              <w:t>деятельность</w:t>
            </w:r>
            <w:r>
              <w:rPr>
                <w:spacing w:val="56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возникающие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уверенности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себе.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стремитсясоздавать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приобретают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дружеского</w:t>
            </w:r>
            <w:r>
              <w:rPr>
                <w:spacing w:val="56"/>
              </w:rPr>
              <w:t xml:space="preserve"> </w:t>
            </w:r>
            <w:r>
              <w:t>общения,</w:t>
            </w:r>
            <w:r>
              <w:rPr>
                <w:spacing w:val="56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ситуации волонтерской</w:t>
            </w:r>
            <w:r>
              <w:rPr>
                <w:spacing w:val="1"/>
              </w:rPr>
              <w:t xml:space="preserve"> </w:t>
            </w:r>
            <w:r>
              <w:t>направленности:</w:t>
            </w:r>
            <w:r>
              <w:rPr>
                <w:spacing w:val="1"/>
              </w:rPr>
              <w:t xml:space="preserve"> </w:t>
            </w:r>
            <w:r>
              <w:t>взаимной</w:t>
            </w:r>
            <w:r>
              <w:rPr>
                <w:spacing w:val="1"/>
              </w:rPr>
              <w:t xml:space="preserve"> </w:t>
            </w:r>
            <w:r>
              <w:t>поддержки,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старшим,</w:t>
            </w:r>
            <w:r>
              <w:rPr>
                <w:spacing w:val="56"/>
              </w:rPr>
              <w:t xml:space="preserve"> </w:t>
            </w:r>
            <w:r>
              <w:t>заботы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вещам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игрушкам.</w:t>
            </w:r>
            <w:r>
              <w:rPr>
                <w:spacing w:val="55"/>
              </w:rPr>
              <w:t xml:space="preserve"> </w:t>
            </w:r>
            <w:r>
              <w:t>Важно,</w:t>
            </w:r>
            <w:r>
              <w:rPr>
                <w:spacing w:val="55"/>
              </w:rPr>
              <w:t xml:space="preserve"> </w:t>
            </w:r>
            <w:r>
              <w:t>чтобы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ребёнка всегда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22"/>
              </w:rPr>
              <w:t xml:space="preserve"> </w:t>
            </w:r>
            <w:r>
              <w:t>возможность</w:t>
            </w:r>
            <w:r>
              <w:rPr>
                <w:spacing w:val="22"/>
              </w:rPr>
              <w:t xml:space="preserve"> </w:t>
            </w:r>
            <w:r>
              <w:t>выбора</w:t>
            </w:r>
            <w:r>
              <w:rPr>
                <w:spacing w:val="23"/>
              </w:rPr>
              <w:t xml:space="preserve"> </w:t>
            </w:r>
            <w:r>
              <w:t>свободной</w:t>
            </w:r>
            <w:r>
              <w:rPr>
                <w:spacing w:val="23"/>
              </w:rPr>
              <w:t xml:space="preserve"> </w:t>
            </w:r>
            <w:r>
              <w:t>деятельности,</w:t>
            </w:r>
            <w:r>
              <w:rPr>
                <w:spacing w:val="19"/>
              </w:rPr>
              <w:t xml:space="preserve"> </w:t>
            </w:r>
            <w:r>
              <w:t>поэтому</w:t>
            </w:r>
            <w:r>
              <w:rPr>
                <w:spacing w:val="15"/>
              </w:rPr>
              <w:t xml:space="preserve"> </w:t>
            </w:r>
            <w:r>
              <w:t>атрибуты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14:paraId="02D3BFE6" w14:textId="77777777" w:rsidR="000079C5" w:rsidRDefault="00D62347">
            <w:pPr>
              <w:pStyle w:val="TableParagraph"/>
              <w:spacing w:line="250" w:lineRule="atLeast"/>
              <w:ind w:right="123"/>
              <w:jc w:val="both"/>
            </w:pPr>
            <w:r>
              <w:t>оборудование для детских</w:t>
            </w:r>
            <w:r>
              <w:rPr>
                <w:spacing w:val="55"/>
              </w:rPr>
              <w:t xml:space="preserve"> </w:t>
            </w:r>
            <w:r>
              <w:t>видов</w:t>
            </w:r>
            <w:r>
              <w:rPr>
                <w:spacing w:val="55"/>
              </w:rPr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должны</w:t>
            </w:r>
            <w:r>
              <w:rPr>
                <w:spacing w:val="55"/>
              </w:rPr>
              <w:t xml:space="preserve"> </w:t>
            </w:r>
            <w:r>
              <w:t>быть   достаточно разнообразными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постоянно</w:t>
            </w:r>
            <w:r>
              <w:rPr>
                <w:spacing w:val="13"/>
              </w:rPr>
              <w:t xml:space="preserve"> </w:t>
            </w:r>
            <w:r>
              <w:t>меняющимися</w:t>
            </w:r>
            <w:r>
              <w:rPr>
                <w:spacing w:val="20"/>
              </w:rPr>
              <w:t xml:space="preserve"> </w:t>
            </w:r>
            <w:r>
              <w:t>(смена</w:t>
            </w:r>
            <w:r>
              <w:rPr>
                <w:spacing w:val="15"/>
              </w:rPr>
              <w:t xml:space="preserve"> </w:t>
            </w:r>
            <w:r>
              <w:t>примерно</w:t>
            </w:r>
            <w:r>
              <w:rPr>
                <w:spacing w:val="12"/>
              </w:rPr>
              <w:t xml:space="preserve"> </w:t>
            </w:r>
            <w:r>
              <w:t>раз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два</w:t>
            </w:r>
            <w:r>
              <w:rPr>
                <w:spacing w:val="15"/>
              </w:rPr>
              <w:t xml:space="preserve"> </w:t>
            </w:r>
            <w:r>
              <w:t>месяца).</w:t>
            </w:r>
          </w:p>
        </w:tc>
      </w:tr>
      <w:tr w:rsidR="000079C5" w14:paraId="144893A5" w14:textId="77777777">
        <w:trPr>
          <w:trHeight w:val="252"/>
        </w:trPr>
        <w:tc>
          <w:tcPr>
            <w:tcW w:w="9081" w:type="dxa"/>
          </w:tcPr>
          <w:p w14:paraId="0918B79C" w14:textId="77777777" w:rsidR="000079C5" w:rsidRDefault="00D62347">
            <w:pPr>
              <w:pStyle w:val="TableParagraph"/>
              <w:spacing w:line="233" w:lineRule="exact"/>
              <w:ind w:left="4164" w:right="4157"/>
              <w:jc w:val="center"/>
              <w:rPr>
                <w:b/>
              </w:rPr>
            </w:pPr>
            <w:r>
              <w:rPr>
                <w:b/>
                <w:w w:val="105"/>
              </w:rPr>
              <w:t>5-7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лет</w:t>
            </w:r>
          </w:p>
        </w:tc>
      </w:tr>
      <w:tr w:rsidR="000079C5" w14:paraId="75A28381" w14:textId="77777777">
        <w:trPr>
          <w:trHeight w:val="2530"/>
        </w:trPr>
        <w:tc>
          <w:tcPr>
            <w:tcW w:w="9081" w:type="dxa"/>
          </w:tcPr>
          <w:p w14:paraId="3F54EEB8" w14:textId="77777777" w:rsidR="000079C5" w:rsidRDefault="00D62347">
            <w:pPr>
              <w:pStyle w:val="TableParagraph"/>
              <w:ind w:right="101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яркую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самоутверждении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признании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  <w:r>
              <w:rPr>
                <w:spacing w:val="1"/>
              </w:rPr>
              <w:t xml:space="preserve"> </w:t>
            </w:r>
            <w:r>
              <w:t>Поэтому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обратить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творчество.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этого</w:t>
            </w:r>
            <w:r>
              <w:rPr>
                <w:spacing w:val="56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активизирующие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1"/>
              </w:rPr>
              <w:t xml:space="preserve"> </w:t>
            </w:r>
            <w:r>
              <w:t>имеющийся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56"/>
              </w:rPr>
              <w:t xml:space="preserve"> </w:t>
            </w:r>
            <w:r>
              <w:t>решения</w:t>
            </w:r>
            <w:r>
              <w:rPr>
                <w:spacing w:val="56"/>
              </w:rPr>
              <w:t xml:space="preserve"> </w:t>
            </w:r>
            <w:r>
              <w:t>задач.</w:t>
            </w:r>
            <w:r>
              <w:rPr>
                <w:spacing w:val="56"/>
              </w:rPr>
              <w:t xml:space="preserve"> </w:t>
            </w:r>
            <w:r>
              <w:t>Он</w:t>
            </w:r>
            <w:r>
              <w:rPr>
                <w:spacing w:val="56"/>
              </w:rPr>
              <w:t xml:space="preserve"> </w:t>
            </w:r>
            <w:r>
              <w:t>регулярно</w:t>
            </w:r>
            <w:r>
              <w:rPr>
                <w:spacing w:val="56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старается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детей</w:t>
            </w:r>
            <w:r>
              <w:rPr>
                <w:spacing w:val="55"/>
              </w:rPr>
              <w:t xml:space="preserve"> </w:t>
            </w:r>
            <w:r>
              <w:t>все</w:t>
            </w:r>
            <w:r>
              <w:rPr>
                <w:spacing w:val="55"/>
              </w:rPr>
              <w:t xml:space="preserve"> </w:t>
            </w:r>
            <w:r>
              <w:t>более</w:t>
            </w:r>
            <w:r>
              <w:rPr>
                <w:spacing w:val="55"/>
              </w:rPr>
              <w:t xml:space="preserve"> </w:t>
            </w: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активизируя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усилия,</w:t>
            </w:r>
            <w:r>
              <w:rPr>
                <w:spacing w:val="1"/>
              </w:rPr>
              <w:t xml:space="preserve"> </w:t>
            </w:r>
            <w:r>
              <w:t>развивая</w:t>
            </w:r>
            <w:r>
              <w:rPr>
                <w:spacing w:val="1"/>
              </w:rPr>
              <w:t xml:space="preserve"> </w:t>
            </w:r>
            <w:r>
              <w:t>произвольные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волю,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преодолевать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поощряет</w:t>
            </w:r>
            <w:r>
              <w:rPr>
                <w:spacing w:val="55"/>
              </w:rPr>
              <w:t xml:space="preserve"> </w:t>
            </w:r>
            <w:r>
              <w:t>ребёнка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55"/>
              </w:rPr>
              <w:t xml:space="preserve"> </w:t>
            </w:r>
            <w:r>
              <w:t>стремление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38"/>
              </w:rPr>
              <w:t xml:space="preserve"> </w:t>
            </w:r>
            <w:r>
              <w:t>действиям,</w:t>
            </w:r>
            <w:r>
              <w:rPr>
                <w:spacing w:val="32"/>
              </w:rPr>
              <w:t xml:space="preserve"> </w:t>
            </w:r>
            <w:r>
              <w:t>нацеливает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поиск</w:t>
            </w:r>
            <w:r>
              <w:rPr>
                <w:spacing w:val="37"/>
              </w:rPr>
              <w:t xml:space="preserve"> </w:t>
            </w:r>
            <w:r>
              <w:t>новых,</w:t>
            </w:r>
            <w:r>
              <w:rPr>
                <w:spacing w:val="35"/>
              </w:rPr>
              <w:t xml:space="preserve"> </w:t>
            </w:r>
            <w:r>
              <w:t>творческих</w:t>
            </w:r>
            <w:r>
              <w:rPr>
                <w:spacing w:val="41"/>
              </w:rPr>
              <w:t xml:space="preserve"> </w:t>
            </w:r>
            <w:r>
              <w:t>решений</w:t>
            </w:r>
            <w:r>
              <w:rPr>
                <w:spacing w:val="31"/>
              </w:rPr>
              <w:t xml:space="preserve"> </w:t>
            </w:r>
            <w:r>
              <w:t>возникших</w:t>
            </w:r>
          </w:p>
          <w:p w14:paraId="3856D126" w14:textId="77777777" w:rsidR="000079C5" w:rsidRDefault="00D62347">
            <w:pPr>
              <w:pStyle w:val="TableParagraph"/>
              <w:spacing w:line="237" w:lineRule="exact"/>
              <w:jc w:val="both"/>
            </w:pPr>
            <w:r>
              <w:t>затруднений.</w:t>
            </w:r>
          </w:p>
        </w:tc>
      </w:tr>
    </w:tbl>
    <w:p w14:paraId="769BF0DC" w14:textId="77777777" w:rsidR="000079C5" w:rsidRDefault="000079C5">
      <w:pPr>
        <w:pStyle w:val="a4"/>
        <w:spacing w:before="4"/>
        <w:ind w:left="0"/>
        <w:jc w:val="left"/>
        <w:rPr>
          <w:sz w:val="21"/>
        </w:rPr>
      </w:pPr>
    </w:p>
    <w:p w14:paraId="7ABA27DD" w14:textId="77777777" w:rsidR="008B624A" w:rsidRPr="008B624A" w:rsidRDefault="00D62347" w:rsidP="008B624A">
      <w:pPr>
        <w:pStyle w:val="7"/>
        <w:jc w:val="center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0" w:name="2.1.3._Особенности_взаимодействия_педаго"/>
      <w:bookmarkEnd w:id="30"/>
      <w:r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 взаимодействия педагогического коллектива</w:t>
      </w:r>
    </w:p>
    <w:p w14:paraId="37D7CBB1" w14:textId="6DC56711" w:rsidR="008B624A" w:rsidRPr="008B624A" w:rsidRDefault="00D62347" w:rsidP="008B624A">
      <w:pPr>
        <w:pStyle w:val="7"/>
        <w:jc w:val="center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8B624A"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семьями обучающихся</w:t>
      </w:r>
      <w:r w:rsidR="008B624A"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(отражение направлений</w:t>
      </w:r>
      <w:r w:rsidR="008B624A"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в соответствии</w:t>
      </w:r>
    </w:p>
    <w:p w14:paraId="1AD5CC2C" w14:textId="52984D3C" w:rsidR="000079C5" w:rsidRPr="008B624A" w:rsidRDefault="00D62347" w:rsidP="008B624A">
      <w:pPr>
        <w:pStyle w:val="7"/>
        <w:jc w:val="center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624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с ФГОС ДО, с ФОП ДО).</w:t>
      </w:r>
    </w:p>
    <w:p w14:paraId="170676AC" w14:textId="77777777" w:rsidR="000079C5" w:rsidRDefault="00D62347">
      <w:pPr>
        <w:pStyle w:val="a4"/>
        <w:spacing w:line="237" w:lineRule="auto"/>
        <w:ind w:right="816" w:firstLine="566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-17"/>
        </w:rPr>
        <w:t xml:space="preserve"> </w:t>
      </w:r>
      <w:r>
        <w:t>являются:</w:t>
      </w:r>
    </w:p>
    <w:p w14:paraId="6E037149" w14:textId="77777777" w:rsidR="000079C5" w:rsidRDefault="00D62347">
      <w:pPr>
        <w:pStyle w:val="a5"/>
        <w:numPr>
          <w:ilvl w:val="0"/>
          <w:numId w:val="16"/>
        </w:numPr>
        <w:tabs>
          <w:tab w:val="left" w:pos="1549"/>
        </w:tabs>
        <w:spacing w:before="6" w:line="237" w:lineRule="auto"/>
        <w:ind w:right="845" w:firstLine="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возрастов;</w:t>
      </w:r>
    </w:p>
    <w:p w14:paraId="151DDE54" w14:textId="77777777" w:rsidR="000079C5" w:rsidRDefault="00D62347">
      <w:pPr>
        <w:pStyle w:val="a5"/>
        <w:numPr>
          <w:ilvl w:val="0"/>
          <w:numId w:val="16"/>
        </w:numPr>
        <w:tabs>
          <w:tab w:val="left" w:pos="1549"/>
        </w:tabs>
        <w:spacing w:before="8" w:line="237" w:lineRule="auto"/>
        <w:ind w:right="849" w:firstLine="0"/>
        <w:rPr>
          <w:rFonts w:ascii="Symbol" w:hAnsi="Symbol"/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14:paraId="35E70A11" w14:textId="77777777" w:rsidR="000079C5" w:rsidRDefault="00D62347">
      <w:pPr>
        <w:pStyle w:val="a4"/>
        <w:spacing w:line="274" w:lineRule="exact"/>
        <w:ind w:left="1831"/>
      </w:pPr>
      <w:r>
        <w:t>Достижение</w:t>
      </w:r>
      <w:r>
        <w:rPr>
          <w:spacing w:val="14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целей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основных</w:t>
      </w:r>
    </w:p>
    <w:p w14:paraId="7B7A07F0" w14:textId="77777777" w:rsidR="000079C5" w:rsidRDefault="00D62347">
      <w:pPr>
        <w:pStyle w:val="3"/>
        <w:spacing w:before="41"/>
        <w:ind w:left="1264"/>
      </w:pPr>
      <w:bookmarkStart w:id="31" w:name="задач:"/>
      <w:bookmarkEnd w:id="31"/>
      <w:r>
        <w:t>задач:</w:t>
      </w:r>
    </w:p>
    <w:p w14:paraId="138F7342" w14:textId="77777777" w:rsidR="000079C5" w:rsidRDefault="00D62347">
      <w:pPr>
        <w:pStyle w:val="a5"/>
        <w:numPr>
          <w:ilvl w:val="0"/>
          <w:numId w:val="84"/>
        </w:numPr>
        <w:tabs>
          <w:tab w:val="left" w:pos="1501"/>
        </w:tabs>
        <w:spacing w:before="3"/>
        <w:ind w:right="692" w:firstLine="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ДО, общих для всего образовательного пространстваРоссийской Федерации,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 семьям, имеющим детейдошкольного возраста, а также 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4"/>
          <w:sz w:val="24"/>
        </w:rPr>
        <w:t xml:space="preserve"> </w:t>
      </w:r>
      <w:r>
        <w:rPr>
          <w:sz w:val="24"/>
        </w:rPr>
        <w:t>вДОО;</w:t>
      </w:r>
    </w:p>
    <w:p w14:paraId="01456234" w14:textId="77777777" w:rsidR="000079C5" w:rsidRDefault="000079C5">
      <w:pPr>
        <w:jc w:val="both"/>
        <w:rPr>
          <w:sz w:val="24"/>
        </w:rPr>
        <w:sectPr w:rsidR="000079C5">
          <w:pgSz w:w="11910" w:h="16840"/>
          <w:pgMar w:top="660" w:right="0" w:bottom="1160" w:left="440" w:header="0" w:footer="966" w:gutter="0"/>
          <w:cols w:space="720"/>
        </w:sectPr>
      </w:pPr>
    </w:p>
    <w:p w14:paraId="5DD51358" w14:textId="77777777" w:rsidR="000079C5" w:rsidRDefault="00D62347">
      <w:pPr>
        <w:pStyle w:val="a5"/>
        <w:numPr>
          <w:ilvl w:val="0"/>
          <w:numId w:val="84"/>
        </w:numPr>
        <w:tabs>
          <w:tab w:val="left" w:pos="1501"/>
          <w:tab w:val="left" w:pos="2902"/>
          <w:tab w:val="left" w:pos="4919"/>
          <w:tab w:val="left" w:pos="6450"/>
          <w:tab w:val="left" w:pos="6570"/>
          <w:tab w:val="left" w:pos="8789"/>
          <w:tab w:val="left" w:pos="8962"/>
          <w:tab w:val="left" w:pos="9668"/>
          <w:tab w:val="left" w:pos="10469"/>
        </w:tabs>
        <w:spacing w:before="78" w:line="237" w:lineRule="auto"/>
        <w:ind w:right="688" w:firstLine="0"/>
        <w:rPr>
          <w:sz w:val="24"/>
        </w:rPr>
      </w:pPr>
      <w:r>
        <w:rPr>
          <w:sz w:val="24"/>
        </w:rPr>
        <w:t>просвещение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представителей),</w:t>
      </w:r>
      <w:r>
        <w:rPr>
          <w:sz w:val="24"/>
        </w:rPr>
        <w:tab/>
        <w:t>повышение</w:t>
      </w:r>
      <w:r>
        <w:rPr>
          <w:sz w:val="24"/>
        </w:rPr>
        <w:tab/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  <w:r>
        <w:rPr>
          <w:spacing w:val="4"/>
          <w:sz w:val="24"/>
        </w:rPr>
        <w:t xml:space="preserve"> </w:t>
      </w:r>
      <w:r>
        <w:rPr>
          <w:sz w:val="24"/>
        </w:rPr>
        <w:t>3)способствование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родительства,</w:t>
      </w:r>
      <w:r>
        <w:rPr>
          <w:spacing w:val="18"/>
          <w:sz w:val="24"/>
        </w:rPr>
        <w:t xml:space="preserve"> </w:t>
      </w:r>
      <w:r>
        <w:rPr>
          <w:sz w:val="24"/>
        </w:rPr>
        <w:t>какбазовой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семьи;</w:t>
      </w:r>
    </w:p>
    <w:p w14:paraId="5254087C" w14:textId="77777777" w:rsidR="000079C5" w:rsidRDefault="00D62347">
      <w:pPr>
        <w:pStyle w:val="a5"/>
        <w:numPr>
          <w:ilvl w:val="0"/>
          <w:numId w:val="85"/>
        </w:numPr>
        <w:tabs>
          <w:tab w:val="left" w:pos="1501"/>
        </w:tabs>
        <w:spacing w:before="15" w:line="235" w:lineRule="auto"/>
        <w:ind w:right="695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z w:val="24"/>
        </w:rPr>
        <w:t xml:space="preserve"> </w:t>
      </w:r>
      <w:r>
        <w:rPr>
          <w:spacing w:val="-1"/>
          <w:sz w:val="24"/>
        </w:rPr>
        <w:t>(законными</w:t>
      </w:r>
      <w:r>
        <w:rPr>
          <w:sz w:val="24"/>
        </w:rPr>
        <w:t xml:space="preserve"> </w:t>
      </w:r>
      <w:r>
        <w:rPr>
          <w:spacing w:val="-1"/>
          <w:sz w:val="24"/>
        </w:rPr>
        <w:t>представителями)</w:t>
      </w:r>
      <w:r>
        <w:rPr>
          <w:sz w:val="24"/>
        </w:rPr>
        <w:t xml:space="preserve">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7CD66977" w14:textId="77777777" w:rsidR="000079C5" w:rsidRDefault="00D62347">
      <w:pPr>
        <w:pStyle w:val="a5"/>
        <w:numPr>
          <w:ilvl w:val="0"/>
          <w:numId w:val="85"/>
        </w:numPr>
        <w:tabs>
          <w:tab w:val="left" w:pos="1501"/>
        </w:tabs>
        <w:spacing w:before="7" w:line="296" w:lineRule="exact"/>
        <w:ind w:left="1500" w:hanging="23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14:paraId="4898F410" w14:textId="77777777" w:rsidR="000079C5" w:rsidRDefault="00D62347">
      <w:pPr>
        <w:pStyle w:val="a4"/>
        <w:spacing w:line="242" w:lineRule="auto"/>
        <w:ind w:right="706" w:firstLine="566"/>
        <w:rPr>
          <w:b/>
        </w:rPr>
      </w:pPr>
      <w:r>
        <w:rPr>
          <w:spacing w:val="-1"/>
        </w:rPr>
        <w:t>Построение</w:t>
      </w:r>
      <w:r>
        <w:rPr>
          <w:spacing w:val="-17"/>
        </w:rPr>
        <w:t xml:space="preserve"> </w:t>
      </w:r>
      <w:r>
        <w:rPr>
          <w:spacing w:val="-1"/>
        </w:rPr>
        <w:t>взаимодействия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родителями</w:t>
      </w:r>
      <w:r>
        <w:rPr>
          <w:spacing w:val="-10"/>
        </w:rPr>
        <w:t xml:space="preserve"> </w:t>
      </w:r>
      <w:r>
        <w:rPr>
          <w:spacing w:val="-1"/>
        </w:rPr>
        <w:t>(законными</w:t>
      </w:r>
      <w:r>
        <w:rPr>
          <w:spacing w:val="-11"/>
        </w:rPr>
        <w:t xml:space="preserve"> </w:t>
      </w:r>
      <w:r>
        <w:rPr>
          <w:spacing w:val="-1"/>
        </w:rPr>
        <w:t xml:space="preserve">представителями) </w:t>
      </w:r>
      <w:r>
        <w:t>соответствует</w:t>
      </w:r>
      <w:r>
        <w:rPr>
          <w:spacing w:val="-57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rPr>
          <w:b/>
        </w:rPr>
        <w:t>принципам:</w:t>
      </w:r>
    </w:p>
    <w:p w14:paraId="2ED7F124" w14:textId="77777777" w:rsidR="000079C5" w:rsidRDefault="00D62347">
      <w:pPr>
        <w:pStyle w:val="a4"/>
        <w:tabs>
          <w:tab w:val="left" w:pos="1744"/>
          <w:tab w:val="left" w:pos="3190"/>
          <w:tab w:val="left" w:pos="3228"/>
          <w:tab w:val="left" w:pos="3655"/>
          <w:tab w:val="left" w:pos="4054"/>
          <w:tab w:val="left" w:pos="5490"/>
          <w:tab w:val="left" w:pos="7334"/>
          <w:tab w:val="left" w:pos="8952"/>
          <w:tab w:val="left" w:pos="9038"/>
          <w:tab w:val="left" w:pos="10181"/>
        </w:tabs>
        <w:ind w:right="746"/>
        <w:jc w:val="left"/>
      </w:pPr>
      <w:r>
        <w:t>1)</w:t>
      </w:r>
      <w:r>
        <w:tab/>
        <w:t>приоритет</w:t>
      </w:r>
      <w:r>
        <w:tab/>
      </w:r>
      <w:r>
        <w:tab/>
        <w:t>семьи</w:t>
      </w:r>
      <w:r>
        <w:tab/>
        <w:t>ввоспитании,</w:t>
      </w:r>
      <w:r>
        <w:rPr>
          <w:spacing w:val="-1"/>
        </w:rPr>
        <w:t xml:space="preserve"> </w:t>
      </w:r>
      <w:r>
        <w:t>обучении</w:t>
      </w:r>
      <w:r>
        <w:tab/>
        <w:t>и</w:t>
      </w:r>
      <w:r>
        <w:rPr>
          <w:spacing w:val="119"/>
        </w:rPr>
        <w:t xml:space="preserve"> </w:t>
      </w:r>
      <w:r>
        <w:t>развитии</w:t>
      </w:r>
      <w:r>
        <w:tab/>
        <w:t>ребёнка:</w:t>
      </w:r>
      <w:r>
        <w:tab/>
        <w:t>в</w:t>
      </w:r>
      <w:r>
        <w:rPr>
          <w:spacing w:val="1"/>
        </w:rPr>
        <w:t xml:space="preserve"> </w:t>
      </w:r>
      <w:r>
        <w:t>соответствии</w:t>
      </w:r>
      <w:r>
        <w:tab/>
        <w:t>с</w:t>
      </w:r>
      <w:r>
        <w:tab/>
        <w:t>Закономоб</w:t>
      </w:r>
      <w:r>
        <w:tab/>
        <w:t>образовании</w:t>
      </w:r>
      <w:r>
        <w:tab/>
        <w:t xml:space="preserve">у  </w:t>
      </w:r>
      <w:r>
        <w:rPr>
          <w:spacing w:val="7"/>
        </w:rPr>
        <w:t xml:space="preserve"> </w:t>
      </w:r>
      <w:r>
        <w:t>родителей</w:t>
      </w:r>
      <w:r>
        <w:tab/>
      </w:r>
      <w:r>
        <w:tab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преимущественное</w:t>
      </w:r>
      <w:r>
        <w:rPr>
          <w:spacing w:val="7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наобучение</w:t>
      </w:r>
      <w:r>
        <w:rPr>
          <w:spacing w:val="2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27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именно</w:t>
      </w:r>
      <w:r>
        <w:rPr>
          <w:spacing w:val="28"/>
        </w:rPr>
        <w:t xml:space="preserve"> </w:t>
      </w:r>
      <w:r>
        <w:t>они</w:t>
      </w:r>
      <w:r>
        <w:rPr>
          <w:spacing w:val="24"/>
        </w:rPr>
        <w:t xml:space="preserve"> </w:t>
      </w:r>
      <w:r>
        <w:t>обязаны</w:t>
      </w:r>
      <w:r>
        <w:rPr>
          <w:spacing w:val="28"/>
        </w:rPr>
        <w:t xml:space="preserve"> </w:t>
      </w:r>
      <w:r>
        <w:t>заложить</w:t>
      </w:r>
      <w:r>
        <w:rPr>
          <w:spacing w:val="21"/>
        </w:rPr>
        <w:t xml:space="preserve"> </w:t>
      </w:r>
      <w:r>
        <w:t>основыфизического,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ребёнка;</w:t>
      </w:r>
      <w:r>
        <w:rPr>
          <w:spacing w:val="3"/>
        </w:rPr>
        <w:t xml:space="preserve"> </w:t>
      </w:r>
      <w:r>
        <w:t>2)открытость:для</w:t>
      </w:r>
      <w:r>
        <w:tab/>
        <w:t>родителей</w:t>
      </w:r>
    </w:p>
    <w:p w14:paraId="2D4AB810" w14:textId="77777777" w:rsidR="000079C5" w:rsidRDefault="00D62347">
      <w:pPr>
        <w:pStyle w:val="a4"/>
        <w:tabs>
          <w:tab w:val="left" w:pos="3190"/>
          <w:tab w:val="left" w:pos="3343"/>
          <w:tab w:val="left" w:pos="5341"/>
          <w:tab w:val="left" w:pos="7641"/>
          <w:tab w:val="left" w:pos="9038"/>
        </w:tabs>
        <w:ind w:right="932" w:firstLine="480"/>
        <w:jc w:val="left"/>
      </w:pPr>
      <w:r>
        <w:t>(законных</w:t>
      </w:r>
      <w:r>
        <w:tab/>
        <w:t>представителей)</w:t>
      </w:r>
      <w:r>
        <w:tab/>
        <w:t>должна</w:t>
      </w:r>
      <w:r>
        <w:rPr>
          <w:spacing w:val="28"/>
        </w:rPr>
        <w:t xml:space="preserve"> </w:t>
      </w:r>
      <w:r>
        <w:t>бытьдоступна актуальная</w:t>
      </w:r>
      <w:r>
        <w:rPr>
          <w:spacing w:val="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вгруппе;</w:t>
      </w:r>
      <w:r>
        <w:rPr>
          <w:spacing w:val="-3"/>
        </w:rPr>
        <w:t xml:space="preserve"> </w:t>
      </w:r>
      <w:r>
        <w:t>каждому</w:t>
      </w:r>
      <w:r>
        <w:rPr>
          <w:spacing w:val="24"/>
        </w:rPr>
        <w:t xml:space="preserve"> </w:t>
      </w:r>
      <w:r>
        <w:t>из</w:t>
      </w:r>
      <w:r>
        <w:tab/>
        <w:t>родителей</w:t>
      </w:r>
      <w:r>
        <w:tab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tab/>
      </w:r>
      <w:r>
        <w:tab/>
        <w:t>должен</w:t>
      </w:r>
      <w:r>
        <w:rPr>
          <w:spacing w:val="3"/>
        </w:rPr>
        <w:t xml:space="preserve"> </w:t>
      </w:r>
      <w:r>
        <w:t>бытьпредоставлен</w:t>
      </w:r>
      <w:r>
        <w:rPr>
          <w:spacing w:val="6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ДОО;</w:t>
      </w:r>
      <w:r>
        <w:rPr>
          <w:spacing w:val="35"/>
        </w:rPr>
        <w:t xml:space="preserve"> </w:t>
      </w:r>
      <w:r>
        <w:t>между</w:t>
      </w:r>
    </w:p>
    <w:p w14:paraId="26840A51" w14:textId="77777777" w:rsidR="000079C5" w:rsidRDefault="00D62347">
      <w:pPr>
        <w:pStyle w:val="a4"/>
        <w:tabs>
          <w:tab w:val="left" w:pos="2186"/>
          <w:tab w:val="left" w:pos="3190"/>
          <w:tab w:val="left" w:pos="3886"/>
          <w:tab w:val="left" w:pos="6825"/>
          <w:tab w:val="left" w:pos="9091"/>
        </w:tabs>
        <w:spacing w:line="242" w:lineRule="auto"/>
        <w:ind w:right="1263" w:firstLine="480"/>
        <w:jc w:val="left"/>
      </w:pPr>
      <w:r>
        <w:t>педагогами</w:t>
      </w:r>
      <w:r>
        <w:tab/>
        <w:t>иродителями(законными</w:t>
      </w:r>
      <w:r>
        <w:tab/>
        <w:t>представителями)</w:t>
      </w:r>
      <w:r>
        <w:tab/>
      </w:r>
      <w:r>
        <w:rPr>
          <w:spacing w:val="-2"/>
        </w:rPr>
        <w:t>необходим</w:t>
      </w:r>
      <w:r>
        <w:rPr>
          <w:spacing w:val="-57"/>
        </w:rPr>
        <w:t xml:space="preserve"> </w:t>
      </w:r>
      <w:r>
        <w:t>обмен</w:t>
      </w:r>
      <w:r>
        <w:tab/>
        <w:t>информацией</w:t>
      </w:r>
      <w:r>
        <w:tab/>
        <w:t>обособенностях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семье;</w:t>
      </w:r>
    </w:p>
    <w:p w14:paraId="328C8A5C" w14:textId="77777777" w:rsidR="000079C5" w:rsidRDefault="00D62347">
      <w:pPr>
        <w:pStyle w:val="a5"/>
        <w:numPr>
          <w:ilvl w:val="0"/>
          <w:numId w:val="86"/>
        </w:numPr>
        <w:tabs>
          <w:tab w:val="left" w:pos="1501"/>
          <w:tab w:val="left" w:pos="2945"/>
          <w:tab w:val="left" w:pos="4477"/>
          <w:tab w:val="left" w:pos="5922"/>
          <w:tab w:val="left" w:pos="7929"/>
          <w:tab w:val="left" w:pos="8832"/>
        </w:tabs>
        <w:spacing w:line="235" w:lineRule="auto"/>
        <w:ind w:right="696"/>
        <w:rPr>
          <w:sz w:val="24"/>
        </w:rPr>
      </w:pPr>
      <w:r>
        <w:rPr>
          <w:sz w:val="24"/>
        </w:rPr>
        <w:t>взаимное</w:t>
      </w:r>
      <w:r>
        <w:rPr>
          <w:spacing w:val="17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7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во</w:t>
      </w:r>
      <w:r>
        <w:rPr>
          <w:spacing w:val="8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8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представителей):</w:t>
      </w:r>
      <w:r>
        <w:rPr>
          <w:sz w:val="24"/>
        </w:rPr>
        <w:tab/>
        <w:t>при</w:t>
      </w:r>
      <w:r>
        <w:rPr>
          <w:sz w:val="24"/>
        </w:rPr>
        <w:tab/>
        <w:t>взаимодействии</w:t>
      </w:r>
    </w:p>
    <w:p w14:paraId="54A4C975" w14:textId="77777777" w:rsidR="000079C5" w:rsidRDefault="00D62347">
      <w:pPr>
        <w:pStyle w:val="a4"/>
        <w:tabs>
          <w:tab w:val="left" w:pos="2777"/>
          <w:tab w:val="left" w:pos="3867"/>
          <w:tab w:val="left" w:pos="4371"/>
          <w:tab w:val="left" w:pos="5547"/>
          <w:tab w:val="left" w:pos="5951"/>
          <w:tab w:val="left" w:pos="7857"/>
          <w:tab w:val="left" w:pos="8236"/>
        </w:tabs>
        <w:spacing w:line="237" w:lineRule="auto"/>
        <w:ind w:right="691"/>
        <w:jc w:val="left"/>
      </w:pPr>
      <w:r>
        <w:t>педагогу</w:t>
      </w:r>
      <w:r>
        <w:rPr>
          <w:spacing w:val="10"/>
        </w:rPr>
        <w:t xml:space="preserve"> </w:t>
      </w:r>
      <w:r>
        <w:t>необходимо</w:t>
      </w:r>
      <w:r>
        <w:rPr>
          <w:spacing w:val="28"/>
        </w:rPr>
        <w:t xml:space="preserve"> </w:t>
      </w:r>
      <w:r>
        <w:t>придерживаться</w:t>
      </w:r>
      <w:r>
        <w:rPr>
          <w:spacing w:val="14"/>
        </w:rPr>
        <w:t xml:space="preserve"> </w:t>
      </w:r>
      <w:r>
        <w:t>этики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культурных</w:t>
      </w:r>
      <w:r>
        <w:rPr>
          <w:spacing w:val="16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позитивный</w:t>
      </w:r>
      <w:r>
        <w:tab/>
        <w:t>настрой</w:t>
      </w:r>
      <w:r>
        <w:tab/>
        <w:t>на</w:t>
      </w:r>
      <w:r>
        <w:tab/>
        <w:t>общение</w:t>
      </w:r>
      <w:r>
        <w:tab/>
        <w:t>и</w:t>
      </w:r>
      <w:r>
        <w:tab/>
        <w:t>сотрудничество</w:t>
      </w:r>
      <w:r>
        <w:tab/>
        <w:t>с</w:t>
      </w:r>
      <w:r>
        <w:tab/>
        <w:t>родителями</w:t>
      </w:r>
      <w:r>
        <w:rPr>
          <w:spacing w:val="40"/>
        </w:rPr>
        <w:t xml:space="preserve"> </w:t>
      </w:r>
      <w:r>
        <w:t>(законными</w:t>
      </w:r>
    </w:p>
    <w:p w14:paraId="50D165C5" w14:textId="77777777" w:rsidR="000079C5" w:rsidRDefault="00D62347">
      <w:pPr>
        <w:pStyle w:val="a4"/>
        <w:tabs>
          <w:tab w:val="left" w:pos="4477"/>
          <w:tab w:val="left" w:pos="5432"/>
          <w:tab w:val="left" w:pos="6431"/>
          <w:tab w:val="left" w:pos="7516"/>
          <w:tab w:val="left" w:pos="7560"/>
          <w:tab w:val="left" w:pos="8827"/>
        </w:tabs>
        <w:ind w:right="691" w:firstLine="235"/>
        <w:jc w:val="left"/>
      </w:pPr>
      <w:r>
        <w:t>представителями);</w:t>
      </w:r>
      <w:r>
        <w:tab/>
        <w:t>важно</w:t>
      </w:r>
      <w:r>
        <w:tab/>
        <w:t>этично</w:t>
      </w:r>
      <w:r>
        <w:tab/>
        <w:t>и</w:t>
      </w:r>
      <w:r>
        <w:tab/>
        <w:t>разумно</w:t>
      </w:r>
      <w:r>
        <w:tab/>
        <w:t>использовать</w:t>
      </w:r>
      <w:r>
        <w:rPr>
          <w:spacing w:val="1"/>
        </w:rPr>
        <w:t xml:space="preserve"> </w:t>
      </w:r>
      <w:r>
        <w:t xml:space="preserve">полученную  </w:t>
      </w:r>
      <w:r>
        <w:rPr>
          <w:spacing w:val="12"/>
        </w:rPr>
        <w:t xml:space="preserve"> </w:t>
      </w:r>
      <w:r>
        <w:t xml:space="preserve">информацию  </w:t>
      </w:r>
      <w:r>
        <w:rPr>
          <w:spacing w:val="9"/>
        </w:rPr>
        <w:t xml:space="preserve"> </w:t>
      </w:r>
      <w:r>
        <w:t xml:space="preserve">как  </w:t>
      </w:r>
      <w:r>
        <w:rPr>
          <w:spacing w:val="12"/>
        </w:rPr>
        <w:t xml:space="preserve"> </w:t>
      </w:r>
      <w:r>
        <w:t xml:space="preserve">со  </w:t>
      </w:r>
      <w:r>
        <w:rPr>
          <w:spacing w:val="14"/>
        </w:rPr>
        <w:t xml:space="preserve"> </w:t>
      </w:r>
      <w:r>
        <w:t xml:space="preserve">стороны  </w:t>
      </w:r>
      <w:r>
        <w:rPr>
          <w:spacing w:val="12"/>
        </w:rPr>
        <w:t xml:space="preserve"> </w:t>
      </w:r>
      <w:r>
        <w:t>педагогов,</w:t>
      </w:r>
      <w:r>
        <w:tab/>
      </w:r>
      <w:r>
        <w:tab/>
        <w:t xml:space="preserve">так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>со</w:t>
      </w:r>
      <w:r>
        <w:tab/>
      </w:r>
      <w:r>
        <w:rPr>
          <w:spacing w:val="-2"/>
        </w:rPr>
        <w:t>стороны</w:t>
      </w:r>
      <w:r>
        <w:rPr>
          <w:spacing w:val="-26"/>
        </w:rPr>
        <w:t xml:space="preserve"> </w:t>
      </w:r>
      <w:r>
        <w:rPr>
          <w:spacing w:val="-1"/>
        </w:rP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7"/>
        </w:rPr>
        <w:t xml:space="preserve"> </w:t>
      </w:r>
      <w:r>
        <w:t>представителей) в</w:t>
      </w:r>
      <w:r>
        <w:rPr>
          <w:spacing w:val="-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14:paraId="0C3A0F5C" w14:textId="77777777" w:rsidR="000079C5" w:rsidRDefault="00D62347">
      <w:pPr>
        <w:pStyle w:val="a5"/>
        <w:numPr>
          <w:ilvl w:val="0"/>
          <w:numId w:val="86"/>
        </w:numPr>
        <w:tabs>
          <w:tab w:val="left" w:pos="1501"/>
          <w:tab w:val="left" w:pos="6229"/>
          <w:tab w:val="left" w:pos="9250"/>
        </w:tabs>
        <w:spacing w:before="1" w:line="237" w:lineRule="auto"/>
        <w:ind w:left="1264" w:right="697" w:firstLine="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z w:val="24"/>
        </w:rPr>
        <w:tab/>
        <w:t xml:space="preserve">подход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каждой</w:t>
      </w:r>
      <w:r>
        <w:rPr>
          <w:sz w:val="24"/>
        </w:rPr>
        <w:tab/>
        <w:t>семье: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</w:p>
    <w:p w14:paraId="2A6BF944" w14:textId="77777777" w:rsidR="000079C5" w:rsidRDefault="00D62347">
      <w:pPr>
        <w:pStyle w:val="a4"/>
        <w:tabs>
          <w:tab w:val="left" w:pos="4117"/>
          <w:tab w:val="left" w:pos="5821"/>
          <w:tab w:val="left" w:pos="9418"/>
        </w:tabs>
        <w:spacing w:before="4"/>
        <w:ind w:right="696" w:firstLine="235"/>
      </w:pPr>
      <w:r>
        <w:t>педагогу</w:t>
      </w:r>
      <w:r>
        <w:rPr>
          <w:spacing w:val="72"/>
        </w:rPr>
        <w:t xml:space="preserve"> </w:t>
      </w:r>
      <w:r>
        <w:t>и</w:t>
      </w:r>
      <w:r>
        <w:tab/>
        <w:t>ДОО,</w:t>
      </w:r>
      <w:r>
        <w:tab/>
        <w:t>проводимыммероприятиям;</w:t>
      </w:r>
      <w:r>
        <w:tab/>
      </w:r>
      <w:r>
        <w:rPr>
          <w:spacing w:val="-1"/>
        </w:rPr>
        <w:t>возможности</w:t>
      </w:r>
      <w:r>
        <w:rPr>
          <w:spacing w:val="-58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совместноерешение образовательных</w:t>
      </w:r>
      <w:r>
        <w:rPr>
          <w:spacing w:val="1"/>
        </w:rPr>
        <w:t xml:space="preserve"> </w:t>
      </w:r>
      <w:r>
        <w:t>задач;</w:t>
      </w:r>
    </w:p>
    <w:p w14:paraId="0B466C10" w14:textId="77777777" w:rsidR="000079C5" w:rsidRDefault="00D62347">
      <w:pPr>
        <w:pStyle w:val="a5"/>
        <w:numPr>
          <w:ilvl w:val="0"/>
          <w:numId w:val="86"/>
        </w:numPr>
        <w:tabs>
          <w:tab w:val="left" w:pos="1501"/>
        </w:tabs>
        <w:spacing w:before="6" w:line="237" w:lineRule="auto"/>
        <w:ind w:left="1264" w:right="690" w:firstLine="0"/>
        <w:jc w:val="both"/>
        <w:rPr>
          <w:sz w:val="24"/>
        </w:rPr>
      </w:pPr>
      <w:r>
        <w:rPr>
          <w:sz w:val="24"/>
        </w:rPr>
        <w:t>возрастосообразность: при планировании и осуществлении взаимодействия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прежде всего, с матерью(преимущественно для детей младенческого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возраста),обусловленные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27AC6ACB" w14:textId="77777777" w:rsidR="000079C5" w:rsidRDefault="00D62347">
      <w:pPr>
        <w:pStyle w:val="a4"/>
        <w:spacing w:line="242" w:lineRule="auto"/>
        <w:ind w:right="697" w:firstLine="634"/>
        <w:rPr>
          <w:b/>
        </w:rPr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-57"/>
        </w:rPr>
        <w:t xml:space="preserve"> </w:t>
      </w:r>
      <w:r>
        <w:rPr>
          <w:b/>
        </w:rPr>
        <w:t>направлениям:</w:t>
      </w:r>
    </w:p>
    <w:p w14:paraId="6C41DC98" w14:textId="77777777" w:rsidR="000079C5" w:rsidRDefault="00D62347">
      <w:pPr>
        <w:pStyle w:val="a5"/>
        <w:numPr>
          <w:ilvl w:val="0"/>
          <w:numId w:val="87"/>
        </w:numPr>
        <w:tabs>
          <w:tab w:val="left" w:pos="1683"/>
        </w:tabs>
        <w:spacing w:before="79" w:line="237" w:lineRule="auto"/>
        <w:ind w:right="689" w:firstLine="0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обучающегося, её запросах в отношении охраныздоровья и развития ребёнка; 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психолого-педагогической компетентности родителей (законных представителей);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35B8A03E" w14:textId="77777777" w:rsidR="000079C5" w:rsidRDefault="00D62347">
      <w:pPr>
        <w:pStyle w:val="a5"/>
        <w:numPr>
          <w:ilvl w:val="0"/>
          <w:numId w:val="87"/>
        </w:numPr>
        <w:tabs>
          <w:tab w:val="left" w:pos="1501"/>
        </w:tabs>
        <w:spacing w:before="2"/>
        <w:ind w:right="690" w:firstLine="0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вопросам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психофизиологическогои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огосударственной политике в области ДО, включая информирование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 семьям с детьми дошкольного возраста; информирование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в ДОО образовательной программы; условиях пребывания ребёнка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 с детьми;</w:t>
      </w:r>
    </w:p>
    <w:p w14:paraId="06E82918" w14:textId="77777777" w:rsidR="000079C5" w:rsidRDefault="00D62347">
      <w:pPr>
        <w:pStyle w:val="a5"/>
        <w:numPr>
          <w:ilvl w:val="0"/>
          <w:numId w:val="87"/>
        </w:numPr>
        <w:tabs>
          <w:tab w:val="left" w:pos="1501"/>
        </w:tabs>
        <w:ind w:right="695" w:firstLine="0"/>
        <w:jc w:val="both"/>
        <w:rPr>
          <w:sz w:val="24"/>
        </w:rPr>
      </w:pPr>
      <w:r>
        <w:rPr>
          <w:spacing w:val="-1"/>
          <w:sz w:val="24"/>
        </w:rPr>
        <w:t>консультационное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направление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 по вопросам их взаимодействия с ребёнком, преодоления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воспитания и обучения детей, втом числе с ООП в условиях семьи;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ситуациях; способам воспитания и построения продуктивного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другому.</w:t>
      </w:r>
    </w:p>
    <w:p w14:paraId="137D2489" w14:textId="77777777" w:rsidR="000079C5" w:rsidRDefault="000079C5">
      <w:pPr>
        <w:pStyle w:val="a4"/>
        <w:spacing w:before="10"/>
        <w:ind w:left="0"/>
        <w:jc w:val="left"/>
        <w:rPr>
          <w:sz w:val="28"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747"/>
      </w:tblGrid>
      <w:tr w:rsidR="000079C5" w14:paraId="3CE34F4F" w14:textId="77777777">
        <w:trPr>
          <w:trHeight w:val="273"/>
        </w:trPr>
        <w:tc>
          <w:tcPr>
            <w:tcW w:w="2829" w:type="dxa"/>
          </w:tcPr>
          <w:p w14:paraId="42EF52B1" w14:textId="77777777" w:rsidR="000079C5" w:rsidRDefault="00D62347">
            <w:pPr>
              <w:pStyle w:val="TableParagraph"/>
              <w:spacing w:line="253" w:lineRule="exact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6747" w:type="dxa"/>
          </w:tcPr>
          <w:p w14:paraId="72442F9B" w14:textId="77777777" w:rsidR="000079C5" w:rsidRDefault="00D62347">
            <w:pPr>
              <w:pStyle w:val="TableParagraph"/>
              <w:spacing w:line="253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079C5" w14:paraId="265C8C73" w14:textId="77777777">
        <w:trPr>
          <w:trHeight w:val="1656"/>
        </w:trPr>
        <w:tc>
          <w:tcPr>
            <w:tcW w:w="2829" w:type="dxa"/>
          </w:tcPr>
          <w:p w14:paraId="7766693B" w14:textId="77777777" w:rsidR="000079C5" w:rsidRDefault="00D62347">
            <w:pPr>
              <w:pStyle w:val="TableParagraph"/>
              <w:spacing w:line="232" w:lineRule="auto"/>
              <w:ind w:left="105" w:right="1194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</w:p>
        </w:tc>
        <w:tc>
          <w:tcPr>
            <w:tcW w:w="6747" w:type="dxa"/>
          </w:tcPr>
          <w:p w14:paraId="2EDFECFA" w14:textId="77777777" w:rsidR="000079C5" w:rsidRDefault="00D62347">
            <w:pPr>
              <w:pStyle w:val="TableParagraph"/>
              <w:ind w:left="105"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блокноты, «почтовый ящик»,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 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5F930610" w14:textId="77777777" w:rsidR="000079C5" w:rsidRDefault="00D6234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</w:tc>
      </w:tr>
      <w:tr w:rsidR="000079C5" w14:paraId="2A04ED1D" w14:textId="77777777">
        <w:trPr>
          <w:trHeight w:val="4133"/>
        </w:trPr>
        <w:tc>
          <w:tcPr>
            <w:tcW w:w="2829" w:type="dxa"/>
          </w:tcPr>
          <w:p w14:paraId="4784DC30" w14:textId="77777777" w:rsidR="000079C5" w:rsidRDefault="00D62347">
            <w:pPr>
              <w:pStyle w:val="TableParagraph"/>
              <w:spacing w:line="480" w:lineRule="auto"/>
              <w:ind w:left="105" w:right="690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иконсультационное</w:t>
            </w:r>
          </w:p>
        </w:tc>
        <w:tc>
          <w:tcPr>
            <w:tcW w:w="6747" w:type="dxa"/>
          </w:tcPr>
          <w:p w14:paraId="4EFFF10F" w14:textId="77777777" w:rsidR="000079C5" w:rsidRDefault="00D62347">
            <w:pPr>
              <w:pStyle w:val="TableParagraph"/>
              <w:tabs>
                <w:tab w:val="left" w:pos="450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семинары­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  <w:t>педагогические</w:t>
            </w:r>
          </w:p>
          <w:p w14:paraId="4BCF9B33" w14:textId="77777777" w:rsidR="000079C5" w:rsidRDefault="00D62347">
            <w:pPr>
              <w:pStyle w:val="TableParagraph"/>
              <w:ind w:left="105" w:right="91" w:firstLine="2141"/>
              <w:jc w:val="both"/>
              <w:rPr>
                <w:sz w:val="24"/>
              </w:rPr>
            </w:pPr>
            <w:r>
              <w:rPr>
                <w:sz w:val="24"/>
              </w:rPr>
              <w:t>гостиные,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 игазеты, издаваемые ДОО 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 сайты ДОО исоциальные группы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выставкидетских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14:paraId="7681C9B1" w14:textId="77777777" w:rsidR="000079C5" w:rsidRDefault="00D6234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238728" w14:textId="77777777" w:rsidR="000079C5" w:rsidRDefault="00D62347">
            <w:pPr>
              <w:pStyle w:val="TableParagraph"/>
              <w:spacing w:line="270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мероприятия, тематические досуги,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</w:tbl>
    <w:tbl>
      <w:tblPr>
        <w:tblpPr w:leftFromText="180" w:rightFromText="180" w:vertAnchor="text" w:horzAnchor="page" w:tblpX="1591" w:tblpY="-5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637"/>
      </w:tblGrid>
      <w:tr w:rsidR="00802600" w14:paraId="08D432C2" w14:textId="77777777" w:rsidTr="00802600">
        <w:trPr>
          <w:trHeight w:val="278"/>
        </w:trPr>
        <w:tc>
          <w:tcPr>
            <w:tcW w:w="3938" w:type="dxa"/>
          </w:tcPr>
          <w:p w14:paraId="5F8BA04C" w14:textId="77777777" w:rsidR="00802600" w:rsidRDefault="00802600" w:rsidP="00802600">
            <w:pPr>
              <w:pStyle w:val="TableParagraph"/>
              <w:spacing w:line="258" w:lineRule="exact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637" w:type="dxa"/>
          </w:tcPr>
          <w:p w14:paraId="0A917222" w14:textId="77777777" w:rsidR="00802600" w:rsidRDefault="00802600" w:rsidP="00802600">
            <w:pPr>
              <w:pStyle w:val="TableParagraph"/>
              <w:spacing w:line="258" w:lineRule="exact"/>
              <w:ind w:left="858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02600" w14:paraId="03F5B2E0" w14:textId="77777777" w:rsidTr="00802600">
        <w:trPr>
          <w:trHeight w:val="1656"/>
        </w:trPr>
        <w:tc>
          <w:tcPr>
            <w:tcW w:w="3938" w:type="dxa"/>
          </w:tcPr>
          <w:p w14:paraId="4FABFCFD" w14:textId="77777777" w:rsidR="00802600" w:rsidRDefault="00802600" w:rsidP="00802600">
            <w:pPr>
              <w:pStyle w:val="TableParagraph"/>
              <w:tabs>
                <w:tab w:val="left" w:pos="2170"/>
                <w:tab w:val="left" w:pos="268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14:paraId="14155ED0" w14:textId="77777777" w:rsidR="00802600" w:rsidRDefault="00802600" w:rsidP="008026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637" w:type="dxa"/>
            <w:vMerge w:val="restart"/>
          </w:tcPr>
          <w:p w14:paraId="12E3106E" w14:textId="77777777" w:rsidR="00802600" w:rsidRDefault="00802600" w:rsidP="00802600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657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деятельности;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 семей.</w:t>
            </w:r>
          </w:p>
          <w:p w14:paraId="2BFA0EA6" w14:textId="77777777" w:rsidR="00802600" w:rsidRDefault="00802600" w:rsidP="00802600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 при проведении занятия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элемент беседы с родителями (ссылаясь на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 в каких-то вопросах или, наоборот,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гостю).</w:t>
            </w:r>
          </w:p>
          <w:p w14:paraId="3310C31B" w14:textId="77777777" w:rsidR="00802600" w:rsidRDefault="00802600" w:rsidP="00802600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spacing w:line="237" w:lineRule="auto"/>
              <w:ind w:right="539" w:firstLine="0"/>
              <w:rPr>
                <w:sz w:val="24"/>
              </w:rPr>
            </w:pPr>
            <w:r>
              <w:rPr>
                <w:sz w:val="24"/>
              </w:rPr>
              <w:t>Педагогический совет с участием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2519C39E" w14:textId="77777777" w:rsidR="00802600" w:rsidRDefault="00802600" w:rsidP="00802600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spacing w:line="292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687251F2" w14:textId="77777777" w:rsidR="00802600" w:rsidRDefault="00802600" w:rsidP="00802600">
            <w:pPr>
              <w:pStyle w:val="TableParagraph"/>
              <w:spacing w:line="242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14:paraId="04BEB10C" w14:textId="77777777" w:rsidR="00802600" w:rsidRDefault="00802600" w:rsidP="00802600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spacing w:line="290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229ABDB4" w14:textId="77777777" w:rsidR="00802600" w:rsidRDefault="00802600" w:rsidP="00802600">
            <w:pPr>
              <w:pStyle w:val="TableParagraph"/>
              <w:spacing w:line="242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Целевой характер бесед (по запросам родителей),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проблематизации.</w:t>
            </w:r>
          </w:p>
          <w:p w14:paraId="256C598A" w14:textId="77777777" w:rsidR="00802600" w:rsidRDefault="00802600" w:rsidP="00802600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spacing w:line="237" w:lineRule="auto"/>
              <w:ind w:right="2344" w:firstLine="0"/>
              <w:rPr>
                <w:sz w:val="24"/>
              </w:rPr>
            </w:pPr>
            <w:r>
              <w:rPr>
                <w:sz w:val="24"/>
              </w:rPr>
              <w:t>Тематические 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48B3D0FC" w14:textId="77777777" w:rsidR="00802600" w:rsidRDefault="00802600" w:rsidP="00802600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Собрание,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активизирующих методик: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дискуссии,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повышающий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 грамотность родителей;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моделирующий 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триаде</w:t>
            </w:r>
          </w:p>
          <w:p w14:paraId="356522D2" w14:textId="77777777" w:rsidR="00802600" w:rsidRDefault="00802600" w:rsidP="008026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«ребенок-педагог-родитель»;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</w:tr>
      <w:tr w:rsidR="00802600" w14:paraId="3552D3DA" w14:textId="77777777" w:rsidTr="00802600">
        <w:trPr>
          <w:trHeight w:val="1929"/>
        </w:trPr>
        <w:tc>
          <w:tcPr>
            <w:tcW w:w="3938" w:type="dxa"/>
          </w:tcPr>
          <w:p w14:paraId="03DBF406" w14:textId="77777777" w:rsidR="00802600" w:rsidRDefault="00802600" w:rsidP="00802600">
            <w:pPr>
              <w:pStyle w:val="TableParagraph"/>
              <w:tabs>
                <w:tab w:val="left" w:pos="2742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коррекции</w:t>
            </w:r>
          </w:p>
          <w:p w14:paraId="282D49F2" w14:textId="77777777" w:rsidR="00802600" w:rsidRDefault="00802600" w:rsidP="0080260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14:paraId="6C7A927E" w14:textId="77777777" w:rsidR="00802600" w:rsidRDefault="00802600" w:rsidP="00802600">
            <w:pPr>
              <w:rPr>
                <w:sz w:val="2"/>
                <w:szCs w:val="2"/>
              </w:rPr>
            </w:pPr>
          </w:p>
        </w:tc>
      </w:tr>
      <w:tr w:rsidR="00802600" w14:paraId="1F35F730" w14:textId="77777777" w:rsidTr="00802600">
        <w:trPr>
          <w:trHeight w:val="830"/>
        </w:trPr>
        <w:tc>
          <w:tcPr>
            <w:tcW w:w="3938" w:type="dxa"/>
          </w:tcPr>
          <w:p w14:paraId="45961136" w14:textId="77777777" w:rsidR="00802600" w:rsidRDefault="00802600" w:rsidP="00802600">
            <w:pPr>
              <w:pStyle w:val="TableParagraph"/>
              <w:tabs>
                <w:tab w:val="left" w:pos="1335"/>
                <w:tab w:val="left" w:pos="2419"/>
                <w:tab w:val="left" w:pos="303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</w:p>
          <w:p w14:paraId="291F153E" w14:textId="77777777" w:rsidR="00802600" w:rsidRDefault="00802600" w:rsidP="00802600">
            <w:pPr>
              <w:pStyle w:val="TableParagraph"/>
              <w:tabs>
                <w:tab w:val="left" w:pos="1579"/>
                <w:tab w:val="left" w:pos="2107"/>
              </w:tabs>
              <w:spacing w:before="3" w:line="270" w:lineRule="exact"/>
              <w:ind w:left="105" w:righ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14:paraId="287EB016" w14:textId="77777777" w:rsidR="00802600" w:rsidRDefault="00802600" w:rsidP="00802600">
            <w:pPr>
              <w:rPr>
                <w:sz w:val="2"/>
                <w:szCs w:val="2"/>
              </w:rPr>
            </w:pPr>
          </w:p>
        </w:tc>
      </w:tr>
      <w:tr w:rsidR="00802600" w14:paraId="646CBEAC" w14:textId="77777777" w:rsidTr="00802600">
        <w:trPr>
          <w:trHeight w:val="3033"/>
        </w:trPr>
        <w:tc>
          <w:tcPr>
            <w:tcW w:w="3938" w:type="dxa"/>
          </w:tcPr>
          <w:p w14:paraId="7458B2F1" w14:textId="77777777" w:rsidR="00802600" w:rsidRDefault="00802600" w:rsidP="00802600">
            <w:pPr>
              <w:pStyle w:val="TableParagraph"/>
              <w:tabs>
                <w:tab w:val="left" w:pos="2074"/>
                <w:tab w:val="left" w:pos="2900"/>
              </w:tabs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.Взаимодействие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вовлечения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  <w:t>образовательных</w:t>
            </w:r>
          </w:p>
          <w:p w14:paraId="09D5C4D6" w14:textId="77777777" w:rsidR="00802600" w:rsidRDefault="00802600" w:rsidP="0080260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14:paraId="68ECEDD4" w14:textId="77777777" w:rsidR="00802600" w:rsidRDefault="00802600" w:rsidP="00802600">
            <w:pPr>
              <w:rPr>
                <w:sz w:val="2"/>
                <w:szCs w:val="2"/>
              </w:rPr>
            </w:pPr>
          </w:p>
        </w:tc>
      </w:tr>
    </w:tbl>
    <w:p w14:paraId="4309CDB7" w14:textId="77777777" w:rsidR="000079C5" w:rsidRDefault="000079C5">
      <w:pPr>
        <w:spacing w:line="270" w:lineRule="exact"/>
        <w:jc w:val="both"/>
        <w:rPr>
          <w:sz w:val="24"/>
        </w:rPr>
      </w:pPr>
    </w:p>
    <w:p w14:paraId="460F741D" w14:textId="77777777" w:rsidR="00AD6CBF" w:rsidRPr="00AD6CBF" w:rsidRDefault="00AD6CBF" w:rsidP="00AD6CBF">
      <w:pPr>
        <w:jc w:val="center"/>
        <w:rPr>
          <w:b/>
          <w:bCs/>
          <w:sz w:val="32"/>
          <w:szCs w:val="28"/>
        </w:rPr>
      </w:pPr>
    </w:p>
    <w:p w14:paraId="6E2DDB1E" w14:textId="4913C413" w:rsidR="000079C5" w:rsidRPr="00AD6CBF" w:rsidRDefault="00D62347" w:rsidP="00AD6CBF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AD6CBF">
        <w:rPr>
          <w:b/>
          <w:bCs/>
          <w:sz w:val="28"/>
          <w:szCs w:val="28"/>
        </w:rPr>
        <w:t>Направления</w:t>
      </w:r>
      <w:r w:rsidRPr="00AD6CBF">
        <w:rPr>
          <w:b/>
          <w:bCs/>
          <w:sz w:val="28"/>
          <w:szCs w:val="28"/>
        </w:rPr>
        <w:tab/>
        <w:t>взаимодействия</w:t>
      </w:r>
      <w:r w:rsidRPr="00AD6CBF">
        <w:rPr>
          <w:b/>
          <w:bCs/>
          <w:spacing w:val="-3"/>
          <w:sz w:val="28"/>
          <w:szCs w:val="28"/>
        </w:rPr>
        <w:t xml:space="preserve"> </w:t>
      </w:r>
      <w:r w:rsidRPr="00AD6CBF">
        <w:rPr>
          <w:b/>
          <w:bCs/>
          <w:sz w:val="28"/>
          <w:szCs w:val="28"/>
        </w:rPr>
        <w:t>с</w:t>
      </w:r>
      <w:r w:rsidRPr="00AD6CBF">
        <w:rPr>
          <w:b/>
          <w:bCs/>
          <w:spacing w:val="-7"/>
          <w:sz w:val="28"/>
          <w:szCs w:val="28"/>
        </w:rPr>
        <w:t xml:space="preserve"> </w:t>
      </w:r>
      <w:r w:rsidRPr="00AD6CBF">
        <w:rPr>
          <w:b/>
          <w:bCs/>
          <w:sz w:val="28"/>
          <w:szCs w:val="28"/>
        </w:rPr>
        <w:t>родителями</w:t>
      </w:r>
      <w:r w:rsidRPr="00AD6CBF">
        <w:rPr>
          <w:b/>
          <w:bCs/>
          <w:spacing w:val="-2"/>
          <w:sz w:val="28"/>
          <w:szCs w:val="28"/>
        </w:rPr>
        <w:t xml:space="preserve"> </w:t>
      </w:r>
      <w:r w:rsidRPr="00AD6CBF">
        <w:rPr>
          <w:b/>
          <w:bCs/>
          <w:sz w:val="28"/>
          <w:szCs w:val="28"/>
        </w:rPr>
        <w:t>в</w:t>
      </w:r>
      <w:r w:rsidRPr="00AD6CBF">
        <w:rPr>
          <w:b/>
          <w:bCs/>
          <w:spacing w:val="-9"/>
          <w:sz w:val="28"/>
          <w:szCs w:val="28"/>
        </w:rPr>
        <w:t xml:space="preserve"> </w:t>
      </w:r>
      <w:r w:rsidRPr="00AD6CBF">
        <w:rPr>
          <w:b/>
          <w:bCs/>
          <w:sz w:val="28"/>
          <w:szCs w:val="28"/>
        </w:rPr>
        <w:t>соответствии</w:t>
      </w:r>
      <w:r w:rsidRPr="00AD6CBF">
        <w:rPr>
          <w:b/>
          <w:bCs/>
          <w:spacing w:val="-4"/>
          <w:sz w:val="28"/>
          <w:szCs w:val="28"/>
        </w:rPr>
        <w:t xml:space="preserve"> </w:t>
      </w:r>
      <w:r w:rsidRPr="00AD6CBF">
        <w:rPr>
          <w:b/>
          <w:bCs/>
          <w:sz w:val="28"/>
          <w:szCs w:val="28"/>
        </w:rPr>
        <w:t>с</w:t>
      </w:r>
      <w:r w:rsidRPr="00AD6CBF">
        <w:rPr>
          <w:b/>
          <w:bCs/>
          <w:spacing w:val="-2"/>
          <w:sz w:val="28"/>
          <w:szCs w:val="28"/>
        </w:rPr>
        <w:t xml:space="preserve"> </w:t>
      </w:r>
      <w:r w:rsidRPr="00AD6CBF">
        <w:rPr>
          <w:b/>
          <w:bCs/>
          <w:sz w:val="28"/>
          <w:szCs w:val="28"/>
        </w:rPr>
        <w:t>ФГОС</w:t>
      </w:r>
      <w:r w:rsidRPr="00AD6CBF">
        <w:rPr>
          <w:b/>
          <w:bCs/>
          <w:spacing w:val="-1"/>
          <w:sz w:val="28"/>
          <w:szCs w:val="28"/>
        </w:rPr>
        <w:t xml:space="preserve"> </w:t>
      </w:r>
      <w:r w:rsidRPr="00AD6CBF">
        <w:rPr>
          <w:b/>
          <w:bCs/>
          <w:sz w:val="28"/>
          <w:szCs w:val="28"/>
        </w:rPr>
        <w:t>ДО:</w:t>
      </w:r>
    </w:p>
    <w:p w14:paraId="703C08B4" w14:textId="77777777" w:rsidR="000079C5" w:rsidRDefault="000079C5">
      <w:pPr>
        <w:pStyle w:val="a4"/>
        <w:ind w:left="0"/>
        <w:jc w:val="left"/>
        <w:rPr>
          <w:b/>
          <w:sz w:val="20"/>
        </w:rPr>
      </w:pPr>
    </w:p>
    <w:p w14:paraId="4A26D681" w14:textId="77777777" w:rsidR="000079C5" w:rsidRDefault="000079C5">
      <w:pPr>
        <w:pStyle w:val="a4"/>
        <w:spacing w:before="4" w:after="1"/>
        <w:ind w:left="0"/>
        <w:jc w:val="left"/>
        <w:rPr>
          <w:b/>
          <w:sz w:val="14"/>
        </w:rPr>
      </w:pPr>
    </w:p>
    <w:p w14:paraId="2074AB2A" w14:textId="1FC6AF03" w:rsidR="000079C5" w:rsidRDefault="000079C5">
      <w:pPr>
        <w:rPr>
          <w:sz w:val="2"/>
          <w:szCs w:val="2"/>
        </w:rPr>
      </w:pPr>
    </w:p>
    <w:p w14:paraId="76BED9E7" w14:textId="77777777" w:rsidR="00AD6CBF" w:rsidRPr="00AD6CBF" w:rsidRDefault="00AD6CBF" w:rsidP="00AD6CBF">
      <w:pPr>
        <w:rPr>
          <w:sz w:val="2"/>
          <w:szCs w:val="2"/>
        </w:rPr>
      </w:pPr>
    </w:p>
    <w:p w14:paraId="16AB54E7" w14:textId="77777777" w:rsidR="00AD6CBF" w:rsidRPr="00AD6CBF" w:rsidRDefault="00AD6CBF" w:rsidP="00AD6CBF">
      <w:pPr>
        <w:rPr>
          <w:sz w:val="2"/>
          <w:szCs w:val="2"/>
        </w:rPr>
      </w:pPr>
    </w:p>
    <w:p w14:paraId="7B05C561" w14:textId="77777777" w:rsidR="00AD6CBF" w:rsidRPr="00AD6CBF" w:rsidRDefault="00AD6CBF" w:rsidP="00AD6CBF">
      <w:pPr>
        <w:rPr>
          <w:sz w:val="2"/>
          <w:szCs w:val="2"/>
        </w:rPr>
      </w:pPr>
    </w:p>
    <w:p w14:paraId="603389CC" w14:textId="77777777" w:rsidR="00AD6CBF" w:rsidRPr="00AD6CBF" w:rsidRDefault="00AD6CBF" w:rsidP="00AD6CBF">
      <w:pPr>
        <w:rPr>
          <w:sz w:val="2"/>
          <w:szCs w:val="2"/>
        </w:rPr>
      </w:pPr>
    </w:p>
    <w:p w14:paraId="3AC4A5CC" w14:textId="77777777" w:rsidR="00AD6CBF" w:rsidRPr="00AD6CBF" w:rsidRDefault="00AD6CBF" w:rsidP="00AD6CBF">
      <w:pPr>
        <w:rPr>
          <w:sz w:val="2"/>
          <w:szCs w:val="2"/>
        </w:rPr>
      </w:pPr>
    </w:p>
    <w:p w14:paraId="5AC77429" w14:textId="77777777" w:rsidR="00AD6CBF" w:rsidRPr="00AD6CBF" w:rsidRDefault="00AD6CBF" w:rsidP="00AD6CBF">
      <w:pPr>
        <w:rPr>
          <w:sz w:val="2"/>
          <w:szCs w:val="2"/>
        </w:rPr>
      </w:pPr>
    </w:p>
    <w:p w14:paraId="592ED35E" w14:textId="77777777" w:rsidR="00AD6CBF" w:rsidRPr="00AD6CBF" w:rsidRDefault="00AD6CBF" w:rsidP="00AD6CBF">
      <w:pPr>
        <w:rPr>
          <w:sz w:val="2"/>
          <w:szCs w:val="2"/>
        </w:rPr>
      </w:pPr>
    </w:p>
    <w:p w14:paraId="7B6172A7" w14:textId="77777777" w:rsidR="00AD6CBF" w:rsidRPr="00AD6CBF" w:rsidRDefault="00AD6CBF" w:rsidP="00AD6CBF">
      <w:pPr>
        <w:rPr>
          <w:sz w:val="2"/>
          <w:szCs w:val="2"/>
        </w:rPr>
      </w:pPr>
    </w:p>
    <w:p w14:paraId="79950384" w14:textId="77777777" w:rsidR="00AD6CBF" w:rsidRPr="00AD6CBF" w:rsidRDefault="00AD6CBF" w:rsidP="00AD6CBF">
      <w:pPr>
        <w:rPr>
          <w:sz w:val="2"/>
          <w:szCs w:val="2"/>
        </w:rPr>
      </w:pPr>
    </w:p>
    <w:p w14:paraId="0A51EE50" w14:textId="77777777" w:rsidR="00AD6CBF" w:rsidRPr="00AD6CBF" w:rsidRDefault="00AD6CBF" w:rsidP="00AD6CBF">
      <w:pPr>
        <w:rPr>
          <w:sz w:val="2"/>
          <w:szCs w:val="2"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637"/>
      </w:tblGrid>
      <w:tr w:rsidR="000079C5" w14:paraId="799000E5" w14:textId="77777777" w:rsidTr="00AD6CBF">
        <w:trPr>
          <w:trHeight w:val="1409"/>
        </w:trPr>
        <w:tc>
          <w:tcPr>
            <w:tcW w:w="3938" w:type="dxa"/>
          </w:tcPr>
          <w:p w14:paraId="332E43FF" w14:textId="0A52A669" w:rsidR="000079C5" w:rsidRDefault="00AD6CBF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"/>
                <w:szCs w:val="2"/>
              </w:rPr>
              <w:tab/>
            </w:r>
            <w:r>
              <w:rPr>
                <w:sz w:val="2"/>
                <w:szCs w:val="2"/>
              </w:rPr>
              <w:tab/>
            </w:r>
            <w:r w:rsidR="00D62347">
              <w:rPr>
                <w:sz w:val="24"/>
              </w:rPr>
              <w:t>Создание</w:t>
            </w:r>
            <w:r w:rsidR="00D62347">
              <w:rPr>
                <w:spacing w:val="1"/>
                <w:sz w:val="24"/>
              </w:rPr>
              <w:t xml:space="preserve"> </w:t>
            </w:r>
            <w:r w:rsidR="00D62347">
              <w:rPr>
                <w:sz w:val="24"/>
              </w:rPr>
              <w:t>возможностей</w:t>
            </w:r>
            <w:r w:rsidR="00D62347">
              <w:rPr>
                <w:spacing w:val="1"/>
                <w:sz w:val="24"/>
              </w:rPr>
              <w:t xml:space="preserve"> </w:t>
            </w:r>
            <w:r w:rsidR="00D62347">
              <w:rPr>
                <w:sz w:val="24"/>
              </w:rPr>
              <w:t>для</w:t>
            </w:r>
            <w:r w:rsidR="00D62347">
              <w:rPr>
                <w:spacing w:val="1"/>
                <w:sz w:val="24"/>
              </w:rPr>
              <w:t xml:space="preserve"> </w:t>
            </w:r>
            <w:r w:rsidR="00D62347">
              <w:rPr>
                <w:sz w:val="24"/>
              </w:rPr>
              <w:t>обсуждения</w:t>
            </w:r>
            <w:r w:rsidR="00D62347">
              <w:rPr>
                <w:spacing w:val="1"/>
                <w:sz w:val="24"/>
              </w:rPr>
              <w:t xml:space="preserve"> </w:t>
            </w:r>
            <w:r w:rsidR="00D62347">
              <w:rPr>
                <w:sz w:val="24"/>
              </w:rPr>
              <w:t>с</w:t>
            </w:r>
            <w:r w:rsidR="00D62347">
              <w:rPr>
                <w:spacing w:val="1"/>
                <w:sz w:val="24"/>
              </w:rPr>
              <w:t xml:space="preserve"> </w:t>
            </w:r>
            <w:r w:rsidR="00D62347">
              <w:rPr>
                <w:sz w:val="24"/>
              </w:rPr>
              <w:t>родителями</w:t>
            </w:r>
            <w:r w:rsidR="00D62347">
              <w:rPr>
                <w:spacing w:val="1"/>
                <w:sz w:val="24"/>
              </w:rPr>
              <w:t xml:space="preserve"> </w:t>
            </w:r>
            <w:r w:rsidR="00D62347">
              <w:rPr>
                <w:sz w:val="24"/>
              </w:rPr>
              <w:t>детей</w:t>
            </w:r>
            <w:r w:rsidR="00D62347">
              <w:rPr>
                <w:spacing w:val="1"/>
                <w:sz w:val="24"/>
              </w:rPr>
              <w:t xml:space="preserve"> </w:t>
            </w:r>
            <w:r w:rsidR="00D62347">
              <w:rPr>
                <w:sz w:val="24"/>
              </w:rPr>
              <w:t>вопросов, связанных с реализацией</w:t>
            </w:r>
            <w:r w:rsidR="00D62347">
              <w:rPr>
                <w:spacing w:val="1"/>
                <w:sz w:val="24"/>
              </w:rPr>
              <w:t xml:space="preserve"> </w:t>
            </w:r>
            <w:r w:rsidR="00D62347">
              <w:rPr>
                <w:sz w:val="24"/>
              </w:rPr>
              <w:t>Программы.</w:t>
            </w:r>
          </w:p>
        </w:tc>
        <w:tc>
          <w:tcPr>
            <w:tcW w:w="5637" w:type="dxa"/>
            <w:tcBorders>
              <w:top w:val="nil"/>
            </w:tcBorders>
          </w:tcPr>
          <w:p w14:paraId="10F365E8" w14:textId="77777777" w:rsidR="000079C5" w:rsidRDefault="00D62347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совместных действий, заданий;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спора, который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различные точки зрения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на воспитание ребенка, на 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ситуаций; метод 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обучающий культуре диалога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649927B5" w14:textId="77777777" w:rsidR="000079C5" w:rsidRDefault="00D62347">
            <w:pPr>
              <w:pStyle w:val="TableParagraph"/>
              <w:numPr>
                <w:ilvl w:val="0"/>
                <w:numId w:val="89"/>
              </w:numPr>
              <w:tabs>
                <w:tab w:val="left" w:pos="279"/>
              </w:tabs>
              <w:spacing w:line="292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14:paraId="62952DF5" w14:textId="77777777" w:rsidR="000079C5" w:rsidRDefault="00D62347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 и родители моделируют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проигрывая их. Это дает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знания в области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 отношений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14:paraId="1010FCBA" w14:textId="77777777" w:rsidR="000079C5" w:rsidRDefault="00D62347">
            <w:pPr>
              <w:pStyle w:val="TableParagraph"/>
              <w:numPr>
                <w:ilvl w:val="0"/>
                <w:numId w:val="89"/>
              </w:numPr>
              <w:tabs>
                <w:tab w:val="left" w:pos="279"/>
              </w:tabs>
              <w:ind w:hanging="17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76BC348C" w14:textId="77777777" w:rsidR="000079C5" w:rsidRDefault="00D6234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Активное собрание родителей включает: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тренинга; мастер-классы; семинар-практикум;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видеотренинг; видео презентацию; показ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14:paraId="2D38DBEB" w14:textId="77777777" w:rsidR="000079C5" w:rsidRDefault="00D62347">
            <w:pPr>
              <w:pStyle w:val="TableParagraph"/>
              <w:numPr>
                <w:ilvl w:val="0"/>
                <w:numId w:val="89"/>
              </w:numPr>
              <w:tabs>
                <w:tab w:val="left" w:pos="279"/>
              </w:tabs>
              <w:spacing w:line="290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0282F9C4" w14:textId="77777777" w:rsidR="00AD6CBF" w:rsidRDefault="00D62347" w:rsidP="00AD6CBF">
            <w:pPr>
              <w:pStyle w:val="a4"/>
              <w:spacing w:line="237" w:lineRule="auto"/>
              <w:ind w:left="100" w:right="877"/>
              <w:jc w:val="left"/>
            </w:pPr>
            <w:r>
              <w:t>Семья</w:t>
            </w:r>
            <w:r>
              <w:rPr>
                <w:spacing w:val="-2"/>
              </w:rPr>
              <w:t xml:space="preserve"> </w:t>
            </w:r>
            <w:r>
              <w:t>выступает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качестве</w:t>
            </w:r>
            <w:r>
              <w:rPr>
                <w:spacing w:val="-11"/>
              </w:rPr>
              <w:t xml:space="preserve"> </w:t>
            </w:r>
            <w:r>
              <w:t>объекта</w:t>
            </w:r>
            <w:r w:rsidR="00AD6CBF">
              <w:t xml:space="preserve"> учения,</w:t>
            </w:r>
            <w:r w:rsidR="00AD6CBF">
              <w:rPr>
                <w:spacing w:val="-4"/>
              </w:rPr>
              <w:t xml:space="preserve"> </w:t>
            </w:r>
            <w:r w:rsidR="00AD6CBF">
              <w:t>но</w:t>
            </w:r>
            <w:r w:rsidR="00AD6CBF">
              <w:rPr>
                <w:spacing w:val="-5"/>
              </w:rPr>
              <w:t xml:space="preserve"> </w:t>
            </w:r>
            <w:r w:rsidR="00AD6CBF">
              <w:t>и</w:t>
            </w:r>
            <w:r w:rsidR="00AD6CBF">
              <w:rPr>
                <w:spacing w:val="-9"/>
              </w:rPr>
              <w:t xml:space="preserve"> </w:t>
            </w:r>
            <w:r w:rsidR="00AD6CBF">
              <w:t>обучающего</w:t>
            </w:r>
            <w:r w:rsidR="00AD6CBF">
              <w:rPr>
                <w:spacing w:val="-1"/>
              </w:rPr>
              <w:t xml:space="preserve"> </w:t>
            </w:r>
            <w:r w:rsidR="00AD6CBF">
              <w:t>(других</w:t>
            </w:r>
            <w:r w:rsidR="00AD6CBF">
              <w:rPr>
                <w:spacing w:val="-5"/>
              </w:rPr>
              <w:t xml:space="preserve"> </w:t>
            </w:r>
            <w:r w:rsidR="00AD6CBF">
              <w:t>родителей)</w:t>
            </w:r>
            <w:r w:rsidR="00AD6CBF">
              <w:rPr>
                <w:spacing w:val="-57"/>
              </w:rPr>
              <w:t xml:space="preserve"> </w:t>
            </w:r>
            <w:r w:rsidR="00AD6CBF">
              <w:t>субъекта.</w:t>
            </w:r>
          </w:p>
          <w:p w14:paraId="75B48608" w14:textId="77777777" w:rsidR="00AD6CBF" w:rsidRDefault="00AD6CBF" w:rsidP="00AD6CBF">
            <w:pPr>
              <w:pStyle w:val="a4"/>
              <w:numPr>
                <w:ilvl w:val="0"/>
                <w:numId w:val="90"/>
              </w:numPr>
              <w:tabs>
                <w:tab w:val="left" w:pos="274"/>
              </w:tabs>
              <w:spacing w:line="292" w:lineRule="exact"/>
              <w:ind w:left="273" w:hanging="174"/>
              <w:jc w:val="left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выставки.</w:t>
            </w:r>
          </w:p>
          <w:p w14:paraId="2986C9BA" w14:textId="77777777" w:rsidR="00AD6CBF" w:rsidRDefault="00AD6CBF" w:rsidP="00AD6CBF">
            <w:pPr>
              <w:pStyle w:val="a4"/>
              <w:ind w:left="100" w:right="519"/>
              <w:jc w:val="left"/>
            </w:pPr>
            <w:r>
              <w:t>Выставки содержат материал о творчестве</w:t>
            </w:r>
            <w:r>
              <w:rPr>
                <w:spacing w:val="1"/>
              </w:rPr>
              <w:t xml:space="preserve"> </w:t>
            </w:r>
            <w:r>
              <w:t>родителей, детей. Данная форма презентации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становится</w:t>
            </w:r>
            <w:r>
              <w:rPr>
                <w:spacing w:val="-4"/>
              </w:rPr>
              <w:t xml:space="preserve"> </w:t>
            </w:r>
            <w:r>
              <w:t>частью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57"/>
              </w:rPr>
              <w:t xml:space="preserve"> </w:t>
            </w:r>
            <w:r>
              <w:t>портфолио.</w:t>
            </w:r>
          </w:p>
          <w:p w14:paraId="32F5BB43" w14:textId="77777777" w:rsidR="00AD6CBF" w:rsidRDefault="00AD6CBF" w:rsidP="00AD6CBF">
            <w:pPr>
              <w:pStyle w:val="a4"/>
              <w:numPr>
                <w:ilvl w:val="0"/>
                <w:numId w:val="90"/>
              </w:numPr>
              <w:tabs>
                <w:tab w:val="left" w:pos="274"/>
              </w:tabs>
              <w:spacing w:before="1" w:line="292" w:lineRule="exact"/>
              <w:ind w:left="273" w:hanging="174"/>
              <w:jc w:val="left"/>
            </w:pP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листовки.</w:t>
            </w:r>
          </w:p>
          <w:p w14:paraId="181DD940" w14:textId="77777777" w:rsidR="00AD6CBF" w:rsidRDefault="00AD6CBF" w:rsidP="00AD6CBF">
            <w:pPr>
              <w:pStyle w:val="a4"/>
              <w:spacing w:line="242" w:lineRule="auto"/>
              <w:ind w:left="100"/>
              <w:jc w:val="left"/>
            </w:pPr>
            <w:r>
              <w:t>Инициатива</w:t>
            </w:r>
            <w:r>
              <w:rPr>
                <w:spacing w:val="-10"/>
              </w:rPr>
              <w:t xml:space="preserve"> </w:t>
            </w:r>
            <w:r>
              <w:t>выпуска</w:t>
            </w:r>
            <w:r>
              <w:rPr>
                <w:spacing w:val="-4"/>
              </w:rPr>
              <w:t xml:space="preserve"> </w:t>
            </w:r>
            <w:r>
              <w:t>принадлежит</w:t>
            </w:r>
            <w:r>
              <w:rPr>
                <w:spacing w:val="-4"/>
              </w:rPr>
              <w:t xml:space="preserve"> </w:t>
            </w:r>
            <w:r>
              <w:t>родителям.</w:t>
            </w:r>
            <w:r>
              <w:rPr>
                <w:spacing w:val="-6"/>
              </w:rPr>
              <w:t xml:space="preserve"> </w:t>
            </w:r>
            <w:r>
              <w:t>Они</w:t>
            </w:r>
            <w:r>
              <w:rPr>
                <w:spacing w:val="-57"/>
              </w:rPr>
              <w:t xml:space="preserve"> </w:t>
            </w:r>
            <w:r>
              <w:t>выбирают</w:t>
            </w:r>
            <w:r>
              <w:rPr>
                <w:spacing w:val="3"/>
              </w:rPr>
              <w:t xml:space="preserve"> </w:t>
            </w:r>
            <w:r>
              <w:t>темы</w:t>
            </w:r>
            <w:r>
              <w:rPr>
                <w:spacing w:val="3"/>
              </w:rPr>
              <w:t xml:space="preserve"> </w:t>
            </w:r>
            <w:r>
              <w:t>листовок.</w:t>
            </w:r>
          </w:p>
          <w:p w14:paraId="4C2432E8" w14:textId="77777777" w:rsidR="00AD6CBF" w:rsidRDefault="00AD6CBF" w:rsidP="00AD6CBF">
            <w:pPr>
              <w:pStyle w:val="a4"/>
              <w:numPr>
                <w:ilvl w:val="0"/>
                <w:numId w:val="90"/>
              </w:numPr>
              <w:tabs>
                <w:tab w:val="left" w:pos="274"/>
              </w:tabs>
              <w:ind w:right="849" w:firstLine="0"/>
              <w:jc w:val="left"/>
            </w:pPr>
            <w:r>
              <w:t>Настольная тематическая информация.</w:t>
            </w:r>
            <w:r>
              <w:rPr>
                <w:spacing w:val="1"/>
              </w:rPr>
              <w:t xml:space="preserve"> </w:t>
            </w:r>
            <w:r>
              <w:t>Комплектация настольной тематической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2"/>
              </w:rPr>
              <w:t xml:space="preserve"> </w:t>
            </w: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57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по запросам,</w:t>
            </w:r>
            <w:r>
              <w:rPr>
                <w:spacing w:val="3"/>
              </w:rPr>
              <w:t xml:space="preserve"> </w:t>
            </w:r>
            <w:r>
              <w:t>заявкам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</w:p>
          <w:p w14:paraId="23C1D323" w14:textId="77777777" w:rsidR="00AD6CBF" w:rsidRDefault="00AD6CBF" w:rsidP="00AD6CBF">
            <w:pPr>
              <w:pStyle w:val="a4"/>
              <w:numPr>
                <w:ilvl w:val="0"/>
                <w:numId w:val="90"/>
              </w:numPr>
              <w:tabs>
                <w:tab w:val="left" w:pos="274"/>
              </w:tabs>
              <w:spacing w:line="292" w:lineRule="exact"/>
              <w:ind w:left="273" w:hanging="174"/>
              <w:jc w:val="left"/>
            </w:pPr>
            <w:r>
              <w:t>Анкетирование.</w:t>
            </w:r>
          </w:p>
          <w:p w14:paraId="5DCDABEC" w14:textId="77777777" w:rsidR="00AD6CBF" w:rsidRDefault="00AD6CBF" w:rsidP="00AD6CBF">
            <w:pPr>
              <w:pStyle w:val="a4"/>
              <w:spacing w:line="237" w:lineRule="auto"/>
              <w:ind w:left="100" w:right="360"/>
              <w:jc w:val="left"/>
            </w:pPr>
            <w:r>
              <w:t>Позволяет</w:t>
            </w:r>
            <w:r>
              <w:rPr>
                <w:spacing w:val="-4"/>
              </w:rPr>
              <w:t xml:space="preserve"> </w:t>
            </w:r>
            <w:r>
              <w:t>получать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достоверные</w:t>
            </w:r>
            <w:r>
              <w:rPr>
                <w:spacing w:val="-10"/>
              </w:rPr>
              <w:t xml:space="preserve"> </w:t>
            </w:r>
            <w:r>
              <w:t>данные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тем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иным</w:t>
            </w:r>
            <w:r>
              <w:rPr>
                <w:spacing w:val="-5"/>
              </w:rPr>
              <w:t xml:space="preserve"> </w:t>
            </w:r>
            <w:r>
              <w:t>проблемам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  <w:p w14:paraId="36495E24" w14:textId="77777777" w:rsidR="00AD6CBF" w:rsidRDefault="00AD6CBF" w:rsidP="00AD6CBF">
            <w:pPr>
              <w:pStyle w:val="a4"/>
              <w:numPr>
                <w:ilvl w:val="0"/>
                <w:numId w:val="90"/>
              </w:numPr>
              <w:tabs>
                <w:tab w:val="left" w:pos="417"/>
                <w:tab w:val="left" w:pos="418"/>
              </w:tabs>
              <w:spacing w:before="2" w:line="293" w:lineRule="exact"/>
              <w:ind w:left="417" w:hanging="318"/>
              <w:jc w:val="left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акции.</w:t>
            </w:r>
          </w:p>
          <w:p w14:paraId="37AD6A03" w14:textId="77777777" w:rsidR="00AD6CBF" w:rsidRDefault="00AD6CBF" w:rsidP="00AD6CBF">
            <w:pPr>
              <w:pStyle w:val="a4"/>
              <w:spacing w:before="1" w:line="237" w:lineRule="auto"/>
              <w:ind w:left="100" w:right="328"/>
              <w:jc w:val="left"/>
            </w:pPr>
            <w:r>
              <w:t>Позволяют</w:t>
            </w:r>
            <w:r>
              <w:rPr>
                <w:spacing w:val="-7"/>
              </w:rPr>
              <w:t xml:space="preserve"> </w:t>
            </w:r>
            <w:r>
              <w:t>организовать</w:t>
            </w:r>
            <w:r>
              <w:rPr>
                <w:spacing w:val="-3"/>
              </w:rPr>
              <w:t xml:space="preserve"> </w:t>
            </w:r>
            <w:r>
              <w:t>совместные</w:t>
            </w:r>
            <w:r>
              <w:rPr>
                <w:spacing w:val="-8"/>
              </w:rPr>
              <w:t xml:space="preserve"> </w:t>
            </w:r>
            <w:r>
              <w:t>мероприятие</w:t>
            </w:r>
            <w:r>
              <w:rPr>
                <w:spacing w:val="-5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родителей.</w:t>
            </w:r>
          </w:p>
          <w:p w14:paraId="12C8D440" w14:textId="77777777" w:rsidR="00AD6CBF" w:rsidRDefault="00AD6CBF" w:rsidP="00AD6CBF">
            <w:pPr>
              <w:pStyle w:val="a4"/>
              <w:spacing w:before="6" w:line="237" w:lineRule="auto"/>
              <w:ind w:left="100"/>
              <w:jc w:val="left"/>
            </w:pPr>
            <w:r>
              <w:rPr>
                <w:spacing w:val="-1"/>
              </w:rPr>
              <w:t>Инициатива</w:t>
            </w:r>
            <w:r>
              <w:rPr>
                <w:spacing w:val="-14"/>
              </w:rPr>
              <w:t xml:space="preserve"> </w:t>
            </w:r>
            <w:r>
              <w:t>может</w:t>
            </w:r>
            <w:r>
              <w:rPr>
                <w:spacing w:val="-7"/>
              </w:rPr>
              <w:t xml:space="preserve"> </w:t>
            </w:r>
            <w:r>
              <w:t>принадлежать</w:t>
            </w:r>
            <w:r>
              <w:rPr>
                <w:spacing w:val="-6"/>
              </w:rPr>
              <w:t xml:space="preserve"> </w:t>
            </w:r>
            <w:r>
              <w:t>детям,</w:t>
            </w:r>
            <w:r>
              <w:rPr>
                <w:spacing w:val="-2"/>
              </w:rPr>
              <w:t xml:space="preserve"> </w:t>
            </w:r>
            <w:r>
              <w:t>родителям</w:t>
            </w:r>
            <w:r>
              <w:rPr>
                <w:spacing w:val="-57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педагогам.</w:t>
            </w:r>
          </w:p>
          <w:p w14:paraId="79597FFD" w14:textId="3D8368F3" w:rsidR="000079C5" w:rsidRDefault="000079C5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</w:tr>
    </w:tbl>
    <w:p w14:paraId="446AD58A" w14:textId="2DE40D5D" w:rsidR="000079C5" w:rsidRDefault="000079C5">
      <w:pPr>
        <w:pStyle w:val="a4"/>
        <w:ind w:left="1163"/>
        <w:jc w:val="left"/>
        <w:rPr>
          <w:sz w:val="20"/>
        </w:rPr>
      </w:pPr>
    </w:p>
    <w:p w14:paraId="518EF3FC" w14:textId="77777777" w:rsidR="000079C5" w:rsidRDefault="000079C5">
      <w:pPr>
        <w:pStyle w:val="a4"/>
        <w:ind w:left="0"/>
        <w:jc w:val="left"/>
        <w:rPr>
          <w:b/>
          <w:sz w:val="17"/>
        </w:rPr>
      </w:pPr>
    </w:p>
    <w:p w14:paraId="7432F71D" w14:textId="2F5C6F55" w:rsidR="000079C5" w:rsidRDefault="00D62347">
      <w:pPr>
        <w:pStyle w:val="a4"/>
        <w:spacing w:before="90"/>
        <w:ind w:left="1375" w:right="862" w:firstLine="715"/>
      </w:pP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выбирают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семьями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 перед ними задач. Сочетание традиционных и инновационных 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доверительные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партнерские отношения с 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(законными представителями), 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просветительскую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взаимодействия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ДОО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родителями</w:t>
      </w:r>
      <w:r>
        <w:rPr>
          <w:spacing w:val="-13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-13"/>
          <w:w w:val="105"/>
        </w:rPr>
        <w:t xml:space="preserve"> </w:t>
      </w:r>
      <w:r>
        <w:rPr>
          <w:w w:val="105"/>
        </w:rPr>
        <w:t>представителями)</w:t>
      </w:r>
      <w:r>
        <w:rPr>
          <w:spacing w:val="-16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возраста.</w:t>
      </w:r>
    </w:p>
    <w:p w14:paraId="623F1B4E" w14:textId="77777777" w:rsidR="000079C5" w:rsidRDefault="000079C5">
      <w:pPr>
        <w:pStyle w:val="a4"/>
        <w:spacing w:before="10"/>
        <w:ind w:left="0"/>
        <w:jc w:val="left"/>
        <w:rPr>
          <w:sz w:val="31"/>
        </w:rPr>
      </w:pPr>
    </w:p>
    <w:p w14:paraId="2A075E46" w14:textId="77777777" w:rsidR="000079C5" w:rsidRDefault="00D62347">
      <w:pPr>
        <w:pStyle w:val="1"/>
        <w:spacing w:before="1"/>
        <w:ind w:left="3055"/>
      </w:pPr>
      <w:r>
        <w:t>Формы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обучающихся.</w:t>
      </w:r>
    </w:p>
    <w:tbl>
      <w:tblPr>
        <w:tblpPr w:leftFromText="180" w:rightFromText="180" w:vertAnchor="text" w:horzAnchor="margin" w:tblpXSpec="center" w:tblpY="1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067"/>
      </w:tblGrid>
      <w:tr w:rsidR="00802600" w14:paraId="258666A7" w14:textId="77777777" w:rsidTr="00802600">
        <w:trPr>
          <w:trHeight w:val="758"/>
        </w:trPr>
        <w:tc>
          <w:tcPr>
            <w:tcW w:w="4538" w:type="dxa"/>
          </w:tcPr>
          <w:p w14:paraId="3CED728B" w14:textId="77777777" w:rsidR="00802600" w:rsidRDefault="00802600" w:rsidP="00802600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5067" w:type="dxa"/>
          </w:tcPr>
          <w:p w14:paraId="7C50096C" w14:textId="77777777" w:rsidR="00802600" w:rsidRDefault="00802600" w:rsidP="00802600">
            <w:pPr>
              <w:pStyle w:val="TableParagraph"/>
              <w:spacing w:line="273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02600" w14:paraId="5D536CCC" w14:textId="77777777" w:rsidTr="00802600">
        <w:trPr>
          <w:trHeight w:val="369"/>
        </w:trPr>
        <w:tc>
          <w:tcPr>
            <w:tcW w:w="9605" w:type="dxa"/>
            <w:gridSpan w:val="2"/>
          </w:tcPr>
          <w:p w14:paraId="301CD63B" w14:textId="77777777" w:rsidR="00802600" w:rsidRDefault="00802600" w:rsidP="008026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802600" w14:paraId="1BB6C0E6" w14:textId="77777777" w:rsidTr="00802600">
        <w:trPr>
          <w:trHeight w:val="930"/>
        </w:trPr>
        <w:tc>
          <w:tcPr>
            <w:tcW w:w="4538" w:type="dxa"/>
          </w:tcPr>
          <w:p w14:paraId="6481C65E" w14:textId="77777777" w:rsidR="00802600" w:rsidRDefault="00802600" w:rsidP="00802600">
            <w:pPr>
              <w:pStyle w:val="TableParagraph"/>
              <w:tabs>
                <w:tab w:val="left" w:pos="231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групповые</w:t>
            </w:r>
          </w:p>
          <w:p w14:paraId="61A3F271" w14:textId="77777777" w:rsidR="00802600" w:rsidRDefault="00802600" w:rsidP="00802600">
            <w:pPr>
              <w:pStyle w:val="TableParagraph"/>
              <w:tabs>
                <w:tab w:val="left" w:pos="2314"/>
              </w:tabs>
              <w:spacing w:line="237" w:lineRule="auto"/>
              <w:ind w:left="2208" w:right="604" w:hanging="21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5067" w:type="dxa"/>
          </w:tcPr>
          <w:p w14:paraId="6998C146" w14:textId="77777777" w:rsidR="00802600" w:rsidRDefault="00802600" w:rsidP="00802600">
            <w:pPr>
              <w:pStyle w:val="TableParagraph"/>
              <w:tabs>
                <w:tab w:val="left" w:pos="2059"/>
                <w:tab w:val="left" w:pos="363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функции</w:t>
            </w:r>
          </w:p>
          <w:p w14:paraId="243B8DAC" w14:textId="77777777" w:rsidR="00802600" w:rsidRDefault="00802600" w:rsidP="008026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«вопрос-ответ»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02600" w14:paraId="6D199DAF" w14:textId="77777777" w:rsidTr="00802600">
        <w:trPr>
          <w:trHeight w:val="336"/>
        </w:trPr>
        <w:tc>
          <w:tcPr>
            <w:tcW w:w="9605" w:type="dxa"/>
            <w:gridSpan w:val="2"/>
          </w:tcPr>
          <w:p w14:paraId="4D1300FC" w14:textId="77777777" w:rsidR="00802600" w:rsidRDefault="00802600" w:rsidP="008026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802600" w14:paraId="6472A716" w14:textId="77777777" w:rsidTr="00802600">
        <w:trPr>
          <w:trHeight w:val="575"/>
        </w:trPr>
        <w:tc>
          <w:tcPr>
            <w:tcW w:w="4538" w:type="dxa"/>
          </w:tcPr>
          <w:p w14:paraId="0AC3301F" w14:textId="77777777" w:rsidR="00802600" w:rsidRDefault="00802600" w:rsidP="00802600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5067" w:type="dxa"/>
          </w:tcPr>
          <w:p w14:paraId="7D19DE50" w14:textId="77777777" w:rsidR="00802600" w:rsidRDefault="00802600" w:rsidP="00802600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Размещение информации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02600" w14:paraId="7228C96D" w14:textId="77777777" w:rsidTr="00802600">
        <w:trPr>
          <w:trHeight w:val="575"/>
        </w:trPr>
        <w:tc>
          <w:tcPr>
            <w:tcW w:w="9605" w:type="dxa"/>
            <w:gridSpan w:val="2"/>
          </w:tcPr>
          <w:p w14:paraId="1D80D2EE" w14:textId="77777777" w:rsidR="00802600" w:rsidRDefault="00802600" w:rsidP="0080260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02600" w14:paraId="26357178" w14:textId="77777777" w:rsidTr="00802600">
        <w:trPr>
          <w:trHeight w:val="1104"/>
        </w:trPr>
        <w:tc>
          <w:tcPr>
            <w:tcW w:w="4538" w:type="dxa"/>
          </w:tcPr>
          <w:p w14:paraId="21C45A0E" w14:textId="77777777" w:rsidR="00802600" w:rsidRDefault="00802600" w:rsidP="00802600">
            <w:pPr>
              <w:pStyle w:val="TableParagraph"/>
              <w:spacing w:line="24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067" w:type="dxa"/>
          </w:tcPr>
          <w:p w14:paraId="04BF7D84" w14:textId="77777777" w:rsidR="00802600" w:rsidRDefault="00802600" w:rsidP="008026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(листовка,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страничка),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папок-</w:t>
            </w:r>
          </w:p>
          <w:p w14:paraId="413EEDCC" w14:textId="77777777" w:rsidR="00802600" w:rsidRDefault="00802600" w:rsidP="00802600">
            <w:pPr>
              <w:pStyle w:val="TableParagraph"/>
              <w:spacing w:line="274" w:lineRule="exact"/>
              <w:ind w:right="340"/>
              <w:rPr>
                <w:sz w:val="24"/>
              </w:rPr>
            </w:pPr>
            <w:r>
              <w:rPr>
                <w:sz w:val="24"/>
              </w:rPr>
              <w:t>передвижек,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</w:tbl>
    <w:p w14:paraId="77B85C39" w14:textId="77777777" w:rsidR="000079C5" w:rsidRDefault="000079C5">
      <w:pPr>
        <w:pStyle w:val="a4"/>
        <w:spacing w:before="4"/>
        <w:ind w:left="0"/>
        <w:jc w:val="left"/>
        <w:rPr>
          <w:b/>
          <w:sz w:val="29"/>
        </w:rPr>
      </w:pPr>
    </w:p>
    <w:p w14:paraId="0C2B84D3" w14:textId="77777777" w:rsidR="00AD6CBF" w:rsidRDefault="00AD6CBF">
      <w:pPr>
        <w:spacing w:line="274" w:lineRule="exact"/>
        <w:rPr>
          <w:sz w:val="24"/>
        </w:rPr>
      </w:pPr>
    </w:p>
    <w:p w14:paraId="3249E8CF" w14:textId="77777777" w:rsidR="00AD6CBF" w:rsidRDefault="00AD6CBF">
      <w:pPr>
        <w:spacing w:line="274" w:lineRule="exact"/>
        <w:rPr>
          <w:sz w:val="24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563"/>
      </w:tblGrid>
      <w:tr w:rsidR="000079C5" w14:paraId="38726F16" w14:textId="77777777" w:rsidTr="00802600">
        <w:trPr>
          <w:trHeight w:val="556"/>
        </w:trPr>
        <w:tc>
          <w:tcPr>
            <w:tcW w:w="9638" w:type="dxa"/>
            <w:gridSpan w:val="2"/>
          </w:tcPr>
          <w:p w14:paraId="5F82D000" w14:textId="77777777" w:rsidR="000079C5" w:rsidRDefault="00D62347">
            <w:pPr>
              <w:pStyle w:val="TableParagraph"/>
              <w:spacing w:before="6" w:line="23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079C5" w14:paraId="315E1E24" w14:textId="77777777" w:rsidTr="00802600">
        <w:trPr>
          <w:trHeight w:val="1929"/>
        </w:trPr>
        <w:tc>
          <w:tcPr>
            <w:tcW w:w="6075" w:type="dxa"/>
          </w:tcPr>
          <w:p w14:paraId="191C65BA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  <w:tc>
          <w:tcPr>
            <w:tcW w:w="3563" w:type="dxa"/>
          </w:tcPr>
          <w:p w14:paraId="71775607" w14:textId="77777777" w:rsidR="000079C5" w:rsidRDefault="00D62347">
            <w:pPr>
              <w:pStyle w:val="TableParagraph"/>
              <w:tabs>
                <w:tab w:val="left" w:pos="213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z w:val="24"/>
              </w:rPr>
              <w:tab/>
              <w:t>ящик</w:t>
            </w:r>
          </w:p>
          <w:p w14:paraId="0A2C32FF" w14:textId="77777777" w:rsidR="000079C5" w:rsidRDefault="00D62347">
            <w:pPr>
              <w:pStyle w:val="TableParagraph"/>
              <w:spacing w:line="242" w:lineRule="auto"/>
              <w:ind w:left="2136" w:right="45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AD1C34" w14:textId="77777777" w:rsidR="000079C5" w:rsidRDefault="00D62347">
            <w:pPr>
              <w:pStyle w:val="TableParagraph"/>
              <w:spacing w:line="242" w:lineRule="auto"/>
              <w:ind w:left="105" w:right="336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обработкой,</w:t>
            </w:r>
          </w:p>
          <w:p w14:paraId="781FE03D" w14:textId="77777777" w:rsidR="000079C5" w:rsidRDefault="00D62347">
            <w:pPr>
              <w:pStyle w:val="TableParagraph"/>
              <w:tabs>
                <w:tab w:val="left" w:pos="1641"/>
                <w:tab w:val="left" w:pos="2011"/>
                <w:tab w:val="left" w:pos="3187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ответами</w:t>
            </w:r>
            <w:r>
              <w:rPr>
                <w:sz w:val="24"/>
              </w:rPr>
              <w:tab/>
              <w:t>в</w:t>
            </w:r>
          </w:p>
          <w:p w14:paraId="79EA6CD5" w14:textId="77777777" w:rsidR="000079C5" w:rsidRDefault="00D6234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открытомдоступе</w:t>
            </w:r>
          </w:p>
        </w:tc>
      </w:tr>
      <w:tr w:rsidR="000079C5" w14:paraId="46806382" w14:textId="77777777" w:rsidTr="00802600">
        <w:trPr>
          <w:trHeight w:val="561"/>
        </w:trPr>
        <w:tc>
          <w:tcPr>
            <w:tcW w:w="9638" w:type="dxa"/>
            <w:gridSpan w:val="2"/>
          </w:tcPr>
          <w:p w14:paraId="02B7212D" w14:textId="77777777" w:rsidR="000079C5" w:rsidRDefault="00D6234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0079C5" w14:paraId="79AD39CE" w14:textId="77777777" w:rsidTr="00802600">
        <w:trPr>
          <w:trHeight w:val="1934"/>
        </w:trPr>
        <w:tc>
          <w:tcPr>
            <w:tcW w:w="6075" w:type="dxa"/>
          </w:tcPr>
          <w:p w14:paraId="467659DB" w14:textId="77777777" w:rsidR="000079C5" w:rsidRDefault="00D62347">
            <w:pPr>
              <w:pStyle w:val="TableParagraph"/>
              <w:tabs>
                <w:tab w:val="left" w:pos="2756"/>
                <w:tab w:val="left" w:pos="512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z w:val="24"/>
              </w:rPr>
              <w:tab/>
              <w:t>представлениях,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563" w:type="dxa"/>
          </w:tcPr>
          <w:p w14:paraId="4561F90E" w14:textId="363B63AC" w:rsidR="000079C5" w:rsidRDefault="00D62347">
            <w:pPr>
              <w:pStyle w:val="TableParagraph"/>
              <w:spacing w:line="242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5863C2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14:paraId="5A9C6766" w14:textId="77777777" w:rsidR="000079C5" w:rsidRDefault="00D62347">
            <w:pPr>
              <w:pStyle w:val="TableParagraph"/>
              <w:spacing w:line="242" w:lineRule="auto"/>
              <w:ind w:left="1756" w:right="406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инсталляций,</w:t>
            </w:r>
          </w:p>
          <w:p w14:paraId="3D37A1AD" w14:textId="77777777" w:rsidR="000079C5" w:rsidRDefault="00D6234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14:paraId="1A4239B9" w14:textId="77777777" w:rsidR="000079C5" w:rsidRDefault="00D62347">
            <w:pPr>
              <w:pStyle w:val="TableParagraph"/>
              <w:spacing w:line="274" w:lineRule="exact"/>
              <w:ind w:left="105" w:right="71"/>
              <w:rPr>
                <w:sz w:val="24"/>
              </w:rPr>
            </w:pPr>
            <w:r>
              <w:rPr>
                <w:sz w:val="24"/>
              </w:rPr>
              <w:t>изготовлениепособий, 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14:paraId="1BD41862" w14:textId="77777777" w:rsidR="000079C5" w:rsidRDefault="000079C5">
      <w:pPr>
        <w:spacing w:line="274" w:lineRule="exact"/>
        <w:rPr>
          <w:sz w:val="24"/>
        </w:rPr>
      </w:pPr>
    </w:p>
    <w:p w14:paraId="71C46311" w14:textId="594EC4A2" w:rsidR="000079C5" w:rsidRDefault="00802600" w:rsidP="00802600">
      <w:pPr>
        <w:tabs>
          <w:tab w:val="left" w:pos="426"/>
        </w:tabs>
      </w:pPr>
      <w:r>
        <w:rPr>
          <w:sz w:val="24"/>
        </w:rPr>
        <w:tab/>
      </w:r>
      <w:r w:rsidR="00D62347">
        <w:t>Педагоги детского</w:t>
      </w:r>
      <w:r w:rsidR="00D62347">
        <w:rPr>
          <w:spacing w:val="1"/>
        </w:rPr>
        <w:t xml:space="preserve"> </w:t>
      </w:r>
      <w:r w:rsidR="00D62347">
        <w:t>сада</w:t>
      </w:r>
      <w:r w:rsidR="00D62347">
        <w:rPr>
          <w:spacing w:val="1"/>
        </w:rPr>
        <w:t xml:space="preserve"> </w:t>
      </w:r>
      <w:r w:rsidR="00D62347">
        <w:t>изучают</w:t>
      </w:r>
      <w:r w:rsidR="00D62347">
        <w:rPr>
          <w:spacing w:val="1"/>
        </w:rPr>
        <w:t xml:space="preserve"> </w:t>
      </w:r>
      <w:r w:rsidR="00D62347">
        <w:t>специальную литературу по</w:t>
      </w:r>
      <w:r w:rsidR="00D62347">
        <w:rPr>
          <w:spacing w:val="1"/>
        </w:rPr>
        <w:t xml:space="preserve"> </w:t>
      </w:r>
      <w:r w:rsidR="00D62347">
        <w:t>проблемам</w:t>
      </w:r>
      <w:r w:rsidR="00D62347">
        <w:rPr>
          <w:spacing w:val="1"/>
        </w:rPr>
        <w:t xml:space="preserve"> </w:t>
      </w:r>
      <w:r w:rsidR="00D62347">
        <w:t>общения,</w:t>
      </w:r>
      <w:r w:rsidR="00D62347">
        <w:rPr>
          <w:spacing w:val="1"/>
        </w:rPr>
        <w:t xml:space="preserve"> </w:t>
      </w:r>
      <w:r w:rsidR="00D62347">
        <w:t xml:space="preserve">проводят  </w:t>
      </w:r>
      <w:r w:rsidR="00D62347">
        <w:rPr>
          <w:spacing w:val="1"/>
        </w:rPr>
        <w:t xml:space="preserve"> </w:t>
      </w:r>
      <w:r w:rsidR="00D62347">
        <w:t xml:space="preserve">тренинги  </w:t>
      </w:r>
      <w:r w:rsidR="00D62347">
        <w:rPr>
          <w:spacing w:val="1"/>
        </w:rPr>
        <w:t xml:space="preserve"> </w:t>
      </w:r>
      <w:r w:rsidR="00D62347">
        <w:t xml:space="preserve">для  </w:t>
      </w:r>
      <w:r w:rsidR="00D62347">
        <w:rPr>
          <w:spacing w:val="1"/>
        </w:rPr>
        <w:t xml:space="preserve"> </w:t>
      </w:r>
      <w:r w:rsidR="00D62347">
        <w:t xml:space="preserve">родителей,  </w:t>
      </w:r>
      <w:r w:rsidR="00D62347">
        <w:rPr>
          <w:spacing w:val="1"/>
        </w:rPr>
        <w:t xml:space="preserve"> </w:t>
      </w:r>
      <w:r w:rsidR="00D62347">
        <w:t xml:space="preserve">используют   </w:t>
      </w:r>
      <w:r w:rsidR="00D62347">
        <w:rPr>
          <w:spacing w:val="1"/>
        </w:rPr>
        <w:t xml:space="preserve"> </w:t>
      </w:r>
      <w:r w:rsidR="00D62347">
        <w:t>видео-и фотоматериалы,</w:t>
      </w:r>
      <w:r w:rsidR="00D62347">
        <w:rPr>
          <w:spacing w:val="1"/>
        </w:rPr>
        <w:t xml:space="preserve"> </w:t>
      </w:r>
      <w:r w:rsidR="00D62347">
        <w:t>фиксирующие</w:t>
      </w:r>
      <w:r w:rsidR="00D62347">
        <w:rPr>
          <w:spacing w:val="1"/>
        </w:rPr>
        <w:t xml:space="preserve"> </w:t>
      </w:r>
      <w:r w:rsidR="00D62347">
        <w:t>самостоятельную</w:t>
      </w:r>
      <w:r w:rsidR="00D62347">
        <w:rPr>
          <w:spacing w:val="1"/>
        </w:rPr>
        <w:t xml:space="preserve"> </w:t>
      </w:r>
      <w:r w:rsidR="00D62347">
        <w:t>игровую</w:t>
      </w:r>
      <w:r w:rsidR="00D62347">
        <w:rPr>
          <w:spacing w:val="1"/>
        </w:rPr>
        <w:t xml:space="preserve"> </w:t>
      </w:r>
      <w:r w:rsidR="00D62347">
        <w:t>деятельность.</w:t>
      </w:r>
      <w:r w:rsidR="00D62347">
        <w:rPr>
          <w:spacing w:val="1"/>
        </w:rPr>
        <w:t xml:space="preserve"> </w:t>
      </w:r>
      <w:r w:rsidR="00D62347">
        <w:t>Педагоги</w:t>
      </w:r>
      <w:r w:rsidR="00D62347">
        <w:rPr>
          <w:spacing w:val="1"/>
        </w:rPr>
        <w:t xml:space="preserve"> </w:t>
      </w:r>
      <w:r w:rsidR="00D62347">
        <w:t>рассказывают</w:t>
      </w:r>
      <w:r w:rsidR="00D62347">
        <w:rPr>
          <w:spacing w:val="1"/>
        </w:rPr>
        <w:t xml:space="preserve"> </w:t>
      </w:r>
      <w:r w:rsidR="00D62347">
        <w:t>о</w:t>
      </w:r>
      <w:r w:rsidR="00D62347">
        <w:rPr>
          <w:spacing w:val="1"/>
        </w:rPr>
        <w:t xml:space="preserve"> </w:t>
      </w:r>
      <w:r w:rsidR="00D62347">
        <w:t>достижениях</w:t>
      </w:r>
      <w:r w:rsidR="00D62347">
        <w:rPr>
          <w:spacing w:val="1"/>
        </w:rPr>
        <w:t xml:space="preserve"> </w:t>
      </w:r>
      <w:r w:rsidR="00D62347">
        <w:t>ребенка</w:t>
      </w:r>
      <w:r w:rsidR="00D62347">
        <w:rPr>
          <w:spacing w:val="1"/>
        </w:rPr>
        <w:t xml:space="preserve"> </w:t>
      </w:r>
      <w:r w:rsidR="00D62347">
        <w:t>и</w:t>
      </w:r>
      <w:r w:rsidR="00D62347">
        <w:rPr>
          <w:spacing w:val="1"/>
        </w:rPr>
        <w:t xml:space="preserve"> </w:t>
      </w:r>
      <w:r w:rsidR="00D62347">
        <w:t>получают</w:t>
      </w:r>
      <w:r w:rsidR="00D62347">
        <w:rPr>
          <w:spacing w:val="1"/>
        </w:rPr>
        <w:t xml:space="preserve"> </w:t>
      </w:r>
      <w:r w:rsidR="00D62347">
        <w:t>информацию</w:t>
      </w:r>
      <w:r w:rsidR="00D62347">
        <w:rPr>
          <w:spacing w:val="1"/>
        </w:rPr>
        <w:t xml:space="preserve"> </w:t>
      </w:r>
      <w:r w:rsidR="00D62347">
        <w:t>от</w:t>
      </w:r>
      <w:r w:rsidR="00D62347">
        <w:rPr>
          <w:spacing w:val="1"/>
        </w:rPr>
        <w:t xml:space="preserve"> </w:t>
      </w:r>
      <w:r w:rsidR="00D62347">
        <w:t>родителей.</w:t>
      </w:r>
      <w:r w:rsidR="00D62347">
        <w:rPr>
          <w:spacing w:val="1"/>
        </w:rPr>
        <w:t xml:space="preserve"> </w:t>
      </w:r>
      <w:r w:rsidR="00D62347">
        <w:t>Партнерский</w:t>
      </w:r>
      <w:r w:rsidR="00D62347">
        <w:rPr>
          <w:spacing w:val="1"/>
        </w:rPr>
        <w:t xml:space="preserve"> </w:t>
      </w:r>
      <w:r w:rsidR="00D62347">
        <w:t>характер</w:t>
      </w:r>
      <w:r w:rsidR="00D62347">
        <w:rPr>
          <w:spacing w:val="1"/>
        </w:rPr>
        <w:t xml:space="preserve"> </w:t>
      </w:r>
      <w:r w:rsidR="00D62347">
        <w:t>взаимодействия</w:t>
      </w:r>
      <w:r w:rsidR="00D62347">
        <w:rPr>
          <w:spacing w:val="1"/>
        </w:rPr>
        <w:t xml:space="preserve"> </w:t>
      </w:r>
      <w:r w:rsidR="00D62347">
        <w:t>делает</w:t>
      </w:r>
      <w:r w:rsidR="00D62347">
        <w:rPr>
          <w:spacing w:val="1"/>
        </w:rPr>
        <w:t xml:space="preserve"> </w:t>
      </w:r>
      <w:r w:rsidR="00D62347">
        <w:t>сотрудничество</w:t>
      </w:r>
      <w:r w:rsidR="00D62347">
        <w:rPr>
          <w:spacing w:val="1"/>
        </w:rPr>
        <w:t xml:space="preserve"> </w:t>
      </w:r>
      <w:r w:rsidR="00D62347">
        <w:t>более</w:t>
      </w:r>
      <w:r w:rsidR="00D62347">
        <w:rPr>
          <w:spacing w:val="1"/>
        </w:rPr>
        <w:t xml:space="preserve"> </w:t>
      </w:r>
      <w:r w:rsidR="00D62347">
        <w:t>успешным,</w:t>
      </w:r>
      <w:r w:rsidR="00D62347">
        <w:rPr>
          <w:spacing w:val="1"/>
        </w:rPr>
        <w:t xml:space="preserve"> </w:t>
      </w:r>
      <w:r w:rsidR="00D62347">
        <w:t>при условии,</w:t>
      </w:r>
      <w:r w:rsidR="00D62347">
        <w:rPr>
          <w:spacing w:val="1"/>
        </w:rPr>
        <w:t xml:space="preserve"> </w:t>
      </w:r>
      <w:r w:rsidR="00D62347">
        <w:t>что</w:t>
      </w:r>
      <w:r w:rsidR="00D62347">
        <w:rPr>
          <w:spacing w:val="1"/>
        </w:rPr>
        <w:t xml:space="preserve"> </w:t>
      </w:r>
      <w:r w:rsidR="00D62347">
        <w:t>детский</w:t>
      </w:r>
      <w:r w:rsidR="00D62347">
        <w:rPr>
          <w:spacing w:val="1"/>
        </w:rPr>
        <w:t xml:space="preserve"> </w:t>
      </w:r>
      <w:r w:rsidR="00D62347">
        <w:t>сад</w:t>
      </w:r>
      <w:r w:rsidR="00D62347">
        <w:rPr>
          <w:spacing w:val="1"/>
        </w:rPr>
        <w:t xml:space="preserve"> </w:t>
      </w:r>
      <w:r w:rsidR="00D62347">
        <w:t>знаком с воспитательными возможностями семьи ребенка, а семья имеет представление о</w:t>
      </w:r>
      <w:r w:rsidR="00D62347">
        <w:rPr>
          <w:spacing w:val="1"/>
        </w:rPr>
        <w:t xml:space="preserve"> </w:t>
      </w:r>
      <w:r w:rsidR="00D62347">
        <w:t>дошкольном</w:t>
      </w:r>
      <w:r w:rsidR="00D62347">
        <w:rPr>
          <w:spacing w:val="1"/>
        </w:rPr>
        <w:t xml:space="preserve"> </w:t>
      </w:r>
      <w:r w:rsidR="00D62347">
        <w:t>учреждении,</w:t>
      </w:r>
      <w:r w:rsidR="00D62347">
        <w:rPr>
          <w:spacing w:val="1"/>
        </w:rPr>
        <w:t xml:space="preserve"> </w:t>
      </w:r>
      <w:r w:rsidR="00D62347">
        <w:t>которому</w:t>
      </w:r>
      <w:r w:rsidR="00D62347">
        <w:rPr>
          <w:spacing w:val="1"/>
        </w:rPr>
        <w:t xml:space="preserve"> </w:t>
      </w:r>
      <w:r w:rsidR="00D62347">
        <w:t>доверяет</w:t>
      </w:r>
      <w:r w:rsidR="00D62347">
        <w:rPr>
          <w:spacing w:val="1"/>
        </w:rPr>
        <w:t xml:space="preserve"> </w:t>
      </w:r>
      <w:r w:rsidR="00D62347">
        <w:t>воспитание</w:t>
      </w:r>
      <w:r w:rsidR="00D62347">
        <w:rPr>
          <w:spacing w:val="1"/>
        </w:rPr>
        <w:t xml:space="preserve"> </w:t>
      </w:r>
      <w:r w:rsidR="00D62347">
        <w:t>ребенка.</w:t>
      </w:r>
      <w:r w:rsidR="00D62347">
        <w:rPr>
          <w:spacing w:val="1"/>
        </w:rPr>
        <w:t xml:space="preserve"> </w:t>
      </w:r>
      <w:r w:rsidR="00D62347">
        <w:t>Совместное</w:t>
      </w:r>
      <w:r w:rsidR="00D62347">
        <w:rPr>
          <w:spacing w:val="1"/>
        </w:rPr>
        <w:t xml:space="preserve"> </w:t>
      </w:r>
      <w:r w:rsidR="00D62347">
        <w:rPr>
          <w:spacing w:val="-1"/>
        </w:rPr>
        <w:t>сотрудничество</w:t>
      </w:r>
      <w:r w:rsidR="00D62347">
        <w:rPr>
          <w:spacing w:val="-8"/>
        </w:rPr>
        <w:t xml:space="preserve"> </w:t>
      </w:r>
      <w:r w:rsidR="00D62347">
        <w:rPr>
          <w:spacing w:val="-1"/>
        </w:rPr>
        <w:t>развивает</w:t>
      </w:r>
      <w:r w:rsidR="00D62347">
        <w:rPr>
          <w:spacing w:val="-12"/>
        </w:rPr>
        <w:t xml:space="preserve"> </w:t>
      </w:r>
      <w:r w:rsidR="00D62347">
        <w:rPr>
          <w:spacing w:val="-1"/>
        </w:rPr>
        <w:t>позитивное</w:t>
      </w:r>
      <w:r w:rsidR="00D62347">
        <w:rPr>
          <w:spacing w:val="-17"/>
        </w:rPr>
        <w:t xml:space="preserve"> </w:t>
      </w:r>
      <w:r w:rsidR="00D62347">
        <w:rPr>
          <w:spacing w:val="-1"/>
        </w:rPr>
        <w:t>общественное</w:t>
      </w:r>
      <w:r w:rsidR="00D62347">
        <w:rPr>
          <w:spacing w:val="-18"/>
        </w:rPr>
        <w:t xml:space="preserve"> </w:t>
      </w:r>
      <w:r w:rsidR="00D62347">
        <w:t>мнение</w:t>
      </w:r>
      <w:r w:rsidR="00D62347">
        <w:rPr>
          <w:spacing w:val="-17"/>
        </w:rPr>
        <w:t xml:space="preserve"> </w:t>
      </w:r>
      <w:r w:rsidR="00D62347">
        <w:t>об</w:t>
      </w:r>
      <w:r w:rsidR="00D62347">
        <w:rPr>
          <w:spacing w:val="-15"/>
        </w:rPr>
        <w:t xml:space="preserve"> </w:t>
      </w:r>
      <w:r w:rsidR="00D62347">
        <w:t>учреждении, повышает</w:t>
      </w:r>
      <w:r w:rsidR="00D62347">
        <w:rPr>
          <w:spacing w:val="-10"/>
        </w:rPr>
        <w:t xml:space="preserve"> </w:t>
      </w:r>
      <w:r w:rsidR="00D62347">
        <w:t>спрос</w:t>
      </w:r>
      <w:r w:rsidR="00D62347">
        <w:rPr>
          <w:spacing w:val="-57"/>
        </w:rPr>
        <w:t xml:space="preserve"> </w:t>
      </w:r>
      <w:r w:rsidR="00D62347">
        <w:rPr>
          <w:spacing w:val="-1"/>
        </w:rPr>
        <w:t>на</w:t>
      </w:r>
      <w:r w:rsidR="00D62347">
        <w:rPr>
          <w:spacing w:val="-13"/>
        </w:rPr>
        <w:t xml:space="preserve"> </w:t>
      </w:r>
      <w:r w:rsidR="00D62347">
        <w:rPr>
          <w:spacing w:val="-1"/>
        </w:rPr>
        <w:t>образовательные</w:t>
      </w:r>
      <w:r w:rsidR="00D62347">
        <w:rPr>
          <w:spacing w:val="-6"/>
        </w:rPr>
        <w:t xml:space="preserve"> </w:t>
      </w:r>
      <w:r w:rsidR="00D62347">
        <w:rPr>
          <w:spacing w:val="-1"/>
        </w:rPr>
        <w:t>услуги,</w:t>
      </w:r>
      <w:r w:rsidR="00D62347">
        <w:rPr>
          <w:spacing w:val="-8"/>
        </w:rPr>
        <w:t xml:space="preserve"> </w:t>
      </w:r>
      <w:r w:rsidR="00D62347">
        <w:rPr>
          <w:spacing w:val="-1"/>
        </w:rPr>
        <w:t>обеспечивает</w:t>
      </w:r>
      <w:r w:rsidR="00D62347">
        <w:rPr>
          <w:spacing w:val="-9"/>
        </w:rPr>
        <w:t xml:space="preserve"> </w:t>
      </w:r>
      <w:r w:rsidR="00D62347">
        <w:rPr>
          <w:spacing w:val="-1"/>
        </w:rPr>
        <w:t>доступность</w:t>
      </w:r>
      <w:r w:rsidR="00D62347">
        <w:rPr>
          <w:spacing w:val="-9"/>
        </w:rPr>
        <w:t xml:space="preserve"> </w:t>
      </w:r>
      <w:r w:rsidR="00D62347">
        <w:t>качественных</w:t>
      </w:r>
      <w:r w:rsidR="00D62347">
        <w:rPr>
          <w:spacing w:val="-16"/>
        </w:rPr>
        <w:t xml:space="preserve"> </w:t>
      </w:r>
      <w:r w:rsidR="00D62347">
        <w:t>образовательных</w:t>
      </w:r>
      <w:r w:rsidR="00D62347">
        <w:rPr>
          <w:spacing w:val="-8"/>
        </w:rPr>
        <w:t xml:space="preserve"> </w:t>
      </w:r>
      <w:r w:rsidR="00D62347">
        <w:t>услуг.</w:t>
      </w:r>
    </w:p>
    <w:p w14:paraId="16197D50" w14:textId="77777777" w:rsidR="000079C5" w:rsidRDefault="000079C5">
      <w:pPr>
        <w:pStyle w:val="a4"/>
        <w:ind w:left="0"/>
        <w:jc w:val="left"/>
        <w:rPr>
          <w:sz w:val="26"/>
        </w:rPr>
      </w:pPr>
    </w:p>
    <w:p w14:paraId="6AE91C88" w14:textId="77777777" w:rsidR="000079C5" w:rsidRDefault="00D62347">
      <w:pPr>
        <w:pStyle w:val="a4"/>
        <w:spacing w:before="155"/>
        <w:ind w:left="2196"/>
        <w:jc w:val="left"/>
      </w:pPr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</w:t>
      </w:r>
    </w:p>
    <w:p w14:paraId="0BF88FA3" w14:textId="77777777" w:rsidR="000079C5" w:rsidRDefault="00D62347">
      <w:pPr>
        <w:pStyle w:val="a5"/>
        <w:numPr>
          <w:ilvl w:val="0"/>
          <w:numId w:val="91"/>
        </w:numPr>
        <w:tabs>
          <w:tab w:val="left" w:pos="1549"/>
        </w:tabs>
        <w:spacing w:before="14" w:line="230" w:lineRule="auto"/>
        <w:ind w:right="695" w:firstLine="0"/>
        <w:rPr>
          <w:sz w:val="24"/>
        </w:rPr>
      </w:pPr>
      <w:r>
        <w:rPr>
          <w:sz w:val="24"/>
        </w:rPr>
        <w:t>Атемаскина</w:t>
      </w:r>
      <w:r>
        <w:rPr>
          <w:spacing w:val="14"/>
          <w:sz w:val="24"/>
        </w:rPr>
        <w:t xml:space="preserve"> </w:t>
      </w:r>
      <w:r>
        <w:rPr>
          <w:sz w:val="24"/>
        </w:rPr>
        <w:t>Ю.В.,</w:t>
      </w:r>
      <w:r>
        <w:rPr>
          <w:spacing w:val="17"/>
          <w:sz w:val="24"/>
        </w:rPr>
        <w:t xml:space="preserve"> </w:t>
      </w:r>
      <w:r>
        <w:rPr>
          <w:sz w:val="24"/>
        </w:rPr>
        <w:t>Шван</w:t>
      </w:r>
      <w:r>
        <w:rPr>
          <w:spacing w:val="16"/>
          <w:sz w:val="24"/>
        </w:rPr>
        <w:t xml:space="preserve"> </w:t>
      </w:r>
      <w:r>
        <w:rPr>
          <w:sz w:val="24"/>
        </w:rPr>
        <w:t>И.В.</w:t>
      </w:r>
      <w:r>
        <w:rPr>
          <w:spacing w:val="1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вДОУ.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</w:p>
    <w:p w14:paraId="59AB0800" w14:textId="77777777" w:rsidR="000079C5" w:rsidRDefault="00D62347">
      <w:pPr>
        <w:pStyle w:val="a5"/>
        <w:numPr>
          <w:ilvl w:val="0"/>
          <w:numId w:val="91"/>
        </w:numPr>
        <w:tabs>
          <w:tab w:val="left" w:pos="1549"/>
        </w:tabs>
        <w:spacing w:before="6" w:line="316" w:lineRule="exact"/>
        <w:ind w:left="1548" w:hanging="285"/>
        <w:rPr>
          <w:sz w:val="24"/>
        </w:rPr>
      </w:pPr>
      <w:r>
        <w:rPr>
          <w:sz w:val="24"/>
        </w:rPr>
        <w:t>Давыдова</w:t>
      </w:r>
      <w:r>
        <w:rPr>
          <w:spacing w:val="36"/>
          <w:sz w:val="24"/>
        </w:rPr>
        <w:t xml:space="preserve"> </w:t>
      </w:r>
      <w:r>
        <w:rPr>
          <w:sz w:val="24"/>
        </w:rPr>
        <w:t>О.И.,</w:t>
      </w:r>
      <w:r>
        <w:rPr>
          <w:spacing w:val="39"/>
          <w:sz w:val="24"/>
        </w:rPr>
        <w:t xml:space="preserve"> </w:t>
      </w:r>
      <w:r>
        <w:rPr>
          <w:sz w:val="24"/>
        </w:rPr>
        <w:t>Майер</w:t>
      </w:r>
      <w:r>
        <w:rPr>
          <w:spacing w:val="37"/>
          <w:sz w:val="24"/>
        </w:rPr>
        <w:t xml:space="preserve"> </w:t>
      </w:r>
      <w:r>
        <w:rPr>
          <w:sz w:val="24"/>
        </w:rPr>
        <w:t>А.А.,</w:t>
      </w:r>
      <w:r>
        <w:rPr>
          <w:spacing w:val="39"/>
          <w:sz w:val="24"/>
        </w:rPr>
        <w:t xml:space="preserve"> </w:t>
      </w:r>
      <w:r>
        <w:rPr>
          <w:sz w:val="24"/>
        </w:rPr>
        <w:t>Богославец</w:t>
      </w:r>
      <w:r>
        <w:rPr>
          <w:spacing w:val="38"/>
          <w:sz w:val="24"/>
        </w:rPr>
        <w:t xml:space="preserve"> </w:t>
      </w:r>
      <w:r>
        <w:rPr>
          <w:sz w:val="24"/>
        </w:rPr>
        <w:t>Л.Г.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семьей.</w:t>
      </w:r>
      <w:r>
        <w:rPr>
          <w:spacing w:val="44"/>
          <w:sz w:val="24"/>
        </w:rPr>
        <w:t xml:space="preserve"> </w:t>
      </w:r>
      <w:r>
        <w:rPr>
          <w:sz w:val="24"/>
        </w:rPr>
        <w:t>–М.:</w:t>
      </w:r>
      <w:r>
        <w:rPr>
          <w:spacing w:val="14"/>
          <w:sz w:val="24"/>
        </w:rPr>
        <w:t xml:space="preserve"> </w:t>
      </w:r>
      <w:r>
        <w:rPr>
          <w:sz w:val="24"/>
        </w:rPr>
        <w:t>Сфера,</w:t>
      </w:r>
    </w:p>
    <w:p w14:paraId="115ED327" w14:textId="77777777" w:rsidR="000079C5" w:rsidRDefault="00D62347">
      <w:pPr>
        <w:pStyle w:val="a4"/>
        <w:spacing w:line="270" w:lineRule="exact"/>
        <w:jc w:val="left"/>
      </w:pPr>
      <w:r>
        <w:t>2012.</w:t>
      </w:r>
    </w:p>
    <w:p w14:paraId="7DD728E6" w14:textId="77777777" w:rsidR="000079C5" w:rsidRDefault="00D62347">
      <w:pPr>
        <w:pStyle w:val="a5"/>
        <w:numPr>
          <w:ilvl w:val="0"/>
          <w:numId w:val="91"/>
        </w:numPr>
        <w:tabs>
          <w:tab w:val="left" w:pos="1549"/>
        </w:tabs>
        <w:spacing w:before="4" w:line="320" w:lineRule="exact"/>
        <w:ind w:left="1548" w:hanging="285"/>
        <w:rPr>
          <w:sz w:val="24"/>
        </w:rPr>
      </w:pPr>
      <w:r>
        <w:rPr>
          <w:sz w:val="24"/>
        </w:rPr>
        <w:t>Козлова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А.В.,</w:t>
      </w:r>
      <w:r>
        <w:rPr>
          <w:spacing w:val="2"/>
          <w:sz w:val="24"/>
        </w:rPr>
        <w:t xml:space="preserve"> </w:t>
      </w:r>
      <w:r>
        <w:rPr>
          <w:sz w:val="24"/>
        </w:rPr>
        <w:t>Дешеулина</w:t>
      </w:r>
      <w:r>
        <w:rPr>
          <w:spacing w:val="-1"/>
          <w:sz w:val="24"/>
        </w:rPr>
        <w:t xml:space="preserve"> </w:t>
      </w:r>
      <w:r>
        <w:rPr>
          <w:sz w:val="24"/>
        </w:rPr>
        <w:t>Р.П.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14:paraId="4249066D" w14:textId="77777777" w:rsidR="000079C5" w:rsidRDefault="00D62347">
      <w:pPr>
        <w:pStyle w:val="a5"/>
        <w:numPr>
          <w:ilvl w:val="0"/>
          <w:numId w:val="91"/>
        </w:numPr>
        <w:tabs>
          <w:tab w:val="left" w:pos="1549"/>
          <w:tab w:val="left" w:pos="2897"/>
          <w:tab w:val="left" w:pos="3709"/>
          <w:tab w:val="left" w:pos="5303"/>
          <w:tab w:val="left" w:pos="6047"/>
          <w:tab w:val="left" w:pos="7512"/>
          <w:tab w:val="left" w:pos="8198"/>
        </w:tabs>
        <w:spacing w:before="3" w:line="235" w:lineRule="auto"/>
        <w:ind w:right="692" w:firstLine="0"/>
        <w:rPr>
          <w:sz w:val="24"/>
        </w:rPr>
      </w:pPr>
      <w:r>
        <w:rPr>
          <w:sz w:val="24"/>
        </w:rPr>
        <w:t>Прохорова</w:t>
      </w:r>
      <w:r>
        <w:rPr>
          <w:sz w:val="24"/>
        </w:rPr>
        <w:tab/>
        <w:t>С.Ю.,</w:t>
      </w:r>
      <w:r>
        <w:rPr>
          <w:sz w:val="24"/>
        </w:rPr>
        <w:tab/>
        <w:t>Нигматулина</w:t>
      </w:r>
      <w:r>
        <w:rPr>
          <w:sz w:val="24"/>
        </w:rPr>
        <w:tab/>
        <w:t>Н.В.,</w:t>
      </w:r>
      <w:r>
        <w:rPr>
          <w:sz w:val="24"/>
        </w:rPr>
        <w:tab/>
        <w:t>Евстегнеева</w:t>
      </w:r>
      <w:r>
        <w:rPr>
          <w:sz w:val="24"/>
        </w:rPr>
        <w:tab/>
        <w:t>В.И.</w:t>
      </w:r>
      <w:r>
        <w:rPr>
          <w:sz w:val="24"/>
        </w:rPr>
        <w:tab/>
        <w:t>Нетрадиционные</w:t>
      </w:r>
      <w:r>
        <w:rPr>
          <w:spacing w:val="3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"/>
          <w:sz w:val="24"/>
        </w:rPr>
        <w:t xml:space="preserve"> </w:t>
      </w:r>
      <w:r>
        <w:rPr>
          <w:sz w:val="24"/>
        </w:rPr>
        <w:t>саду.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r>
        <w:rPr>
          <w:sz w:val="24"/>
        </w:rPr>
        <w:t>Издательство</w:t>
      </w:r>
    </w:p>
    <w:p w14:paraId="06885BA4" w14:textId="77777777" w:rsidR="000079C5" w:rsidRDefault="00D62347">
      <w:pPr>
        <w:pStyle w:val="a4"/>
        <w:spacing w:before="41"/>
        <w:jc w:val="left"/>
      </w:pPr>
      <w:r>
        <w:t>«Скрипторий</w:t>
      </w:r>
      <w:r>
        <w:rPr>
          <w:spacing w:val="-3"/>
        </w:rPr>
        <w:t xml:space="preserve"> </w:t>
      </w:r>
      <w:r>
        <w:t>2003»,</w:t>
      </w:r>
      <w:r>
        <w:rPr>
          <w:spacing w:val="-3"/>
        </w:rPr>
        <w:t xml:space="preserve"> </w:t>
      </w:r>
      <w:r>
        <w:t>2012.</w:t>
      </w:r>
    </w:p>
    <w:p w14:paraId="38306677" w14:textId="77777777" w:rsidR="000079C5" w:rsidRDefault="00D62347">
      <w:pPr>
        <w:pStyle w:val="a5"/>
        <w:numPr>
          <w:ilvl w:val="0"/>
          <w:numId w:val="91"/>
        </w:numPr>
        <w:tabs>
          <w:tab w:val="left" w:pos="1549"/>
        </w:tabs>
        <w:spacing w:before="8" w:line="317" w:lineRule="exact"/>
        <w:ind w:left="1548" w:hanging="285"/>
        <w:rPr>
          <w:sz w:val="24"/>
        </w:rPr>
      </w:pPr>
      <w:r>
        <w:rPr>
          <w:sz w:val="24"/>
        </w:rPr>
        <w:t>Чиркова</w:t>
      </w:r>
      <w:r>
        <w:rPr>
          <w:spacing w:val="2"/>
          <w:sz w:val="24"/>
        </w:rPr>
        <w:t xml:space="preserve"> </w:t>
      </w:r>
      <w:r>
        <w:rPr>
          <w:sz w:val="24"/>
        </w:rPr>
        <w:t>С.В.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8"/>
          <w:sz w:val="24"/>
        </w:rPr>
        <w:t xml:space="preserve"> </w:t>
      </w:r>
      <w:r>
        <w:rPr>
          <w:sz w:val="24"/>
        </w:rPr>
        <w:t>саду.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М.:ВАКО, 2014.</w:t>
      </w:r>
    </w:p>
    <w:p w14:paraId="33D7AC70" w14:textId="77777777" w:rsidR="000079C5" w:rsidRDefault="00D62347">
      <w:pPr>
        <w:pStyle w:val="a5"/>
        <w:numPr>
          <w:ilvl w:val="0"/>
          <w:numId w:val="91"/>
        </w:numPr>
        <w:tabs>
          <w:tab w:val="left" w:pos="1549"/>
        </w:tabs>
        <w:spacing w:line="317" w:lineRule="exact"/>
        <w:ind w:left="1548" w:hanging="285"/>
        <w:rPr>
          <w:sz w:val="24"/>
        </w:rPr>
      </w:pPr>
      <w:r>
        <w:rPr>
          <w:sz w:val="24"/>
        </w:rPr>
        <w:t>Чиркова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саду.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М.:ВАКО, 2014.</w:t>
      </w:r>
    </w:p>
    <w:p w14:paraId="1A2C7648" w14:textId="77777777" w:rsidR="000079C5" w:rsidRDefault="000079C5">
      <w:pPr>
        <w:pStyle w:val="a4"/>
        <w:spacing w:before="9"/>
        <w:ind w:left="0"/>
        <w:jc w:val="left"/>
        <w:rPr>
          <w:sz w:val="23"/>
        </w:rPr>
      </w:pPr>
    </w:p>
    <w:p w14:paraId="7264F8A7" w14:textId="77777777" w:rsidR="000079C5" w:rsidRDefault="000079C5">
      <w:pPr>
        <w:pStyle w:val="1"/>
        <w:rPr>
          <w:b w:val="0"/>
          <w:bCs w:val="0"/>
          <w:sz w:val="24"/>
          <w:szCs w:val="24"/>
        </w:rPr>
      </w:pPr>
      <w:bookmarkStart w:id="32" w:name="2.2._Описание_вариативных_форм,_способов"/>
      <w:bookmarkEnd w:id="32"/>
    </w:p>
    <w:p w14:paraId="5C2D5AC6" w14:textId="77777777" w:rsidR="000079C5" w:rsidRPr="008B624A" w:rsidRDefault="00D62347" w:rsidP="008B624A">
      <w:pPr>
        <w:pStyle w:val="a5"/>
        <w:tabs>
          <w:tab w:val="left" w:pos="2019"/>
        </w:tabs>
        <w:ind w:left="1595" w:right="1032"/>
        <w:jc w:val="center"/>
        <w:rPr>
          <w:sz w:val="28"/>
          <w:szCs w:val="28"/>
        </w:rPr>
      </w:pPr>
      <w:r w:rsidRPr="008B624A">
        <w:rPr>
          <w:b/>
          <w:bCs/>
          <w:sz w:val="28"/>
          <w:szCs w:val="28"/>
        </w:rPr>
        <w:t>Направления</w:t>
      </w:r>
      <w:r w:rsidRPr="008B624A">
        <w:rPr>
          <w:b/>
          <w:bCs/>
          <w:spacing w:val="1"/>
          <w:sz w:val="28"/>
          <w:szCs w:val="28"/>
        </w:rPr>
        <w:t xml:space="preserve"> </w:t>
      </w:r>
      <w:r w:rsidRPr="008B624A">
        <w:rPr>
          <w:b/>
          <w:bCs/>
          <w:sz w:val="28"/>
          <w:szCs w:val="28"/>
        </w:rPr>
        <w:t>и</w:t>
      </w:r>
      <w:r w:rsidRPr="008B624A">
        <w:rPr>
          <w:b/>
          <w:bCs/>
          <w:spacing w:val="1"/>
          <w:sz w:val="28"/>
          <w:szCs w:val="28"/>
        </w:rPr>
        <w:t xml:space="preserve"> </w:t>
      </w:r>
      <w:r w:rsidRPr="008B624A">
        <w:rPr>
          <w:b/>
          <w:bCs/>
          <w:sz w:val="28"/>
          <w:szCs w:val="28"/>
        </w:rPr>
        <w:t>задачи,</w:t>
      </w:r>
      <w:r w:rsidRPr="008B624A">
        <w:rPr>
          <w:b/>
          <w:bCs/>
          <w:spacing w:val="1"/>
          <w:sz w:val="28"/>
          <w:szCs w:val="28"/>
        </w:rPr>
        <w:t xml:space="preserve"> </w:t>
      </w:r>
      <w:r w:rsidRPr="008B624A">
        <w:rPr>
          <w:b/>
          <w:bCs/>
          <w:sz w:val="28"/>
          <w:szCs w:val="28"/>
        </w:rPr>
        <w:t>содержание</w:t>
      </w:r>
      <w:r w:rsidRPr="008B624A">
        <w:rPr>
          <w:b/>
          <w:bCs/>
          <w:spacing w:val="1"/>
          <w:sz w:val="28"/>
          <w:szCs w:val="28"/>
        </w:rPr>
        <w:t xml:space="preserve"> </w:t>
      </w:r>
      <w:r w:rsidRPr="008B624A">
        <w:rPr>
          <w:b/>
          <w:bCs/>
          <w:sz w:val="28"/>
          <w:szCs w:val="28"/>
        </w:rPr>
        <w:t>коррекционно</w:t>
      </w:r>
      <w:r w:rsidRPr="008B624A">
        <w:rPr>
          <w:b/>
          <w:bCs/>
          <w:spacing w:val="1"/>
          <w:sz w:val="28"/>
          <w:szCs w:val="28"/>
        </w:rPr>
        <w:t xml:space="preserve"> </w:t>
      </w:r>
      <w:r w:rsidRPr="008B624A">
        <w:rPr>
          <w:b/>
          <w:bCs/>
          <w:sz w:val="28"/>
          <w:szCs w:val="28"/>
        </w:rPr>
        <w:t>–</w:t>
      </w:r>
      <w:r w:rsidRPr="008B624A">
        <w:rPr>
          <w:b/>
          <w:bCs/>
          <w:spacing w:val="1"/>
          <w:sz w:val="28"/>
          <w:szCs w:val="28"/>
        </w:rPr>
        <w:t xml:space="preserve"> </w:t>
      </w:r>
      <w:r w:rsidRPr="008B624A">
        <w:rPr>
          <w:b/>
          <w:bCs/>
          <w:sz w:val="28"/>
          <w:szCs w:val="28"/>
        </w:rPr>
        <w:t>развивающей</w:t>
      </w:r>
      <w:r w:rsidRPr="008B624A">
        <w:rPr>
          <w:b/>
          <w:bCs/>
          <w:spacing w:val="1"/>
          <w:sz w:val="28"/>
          <w:szCs w:val="28"/>
        </w:rPr>
        <w:t xml:space="preserve"> </w:t>
      </w:r>
      <w:r w:rsidRPr="008B624A">
        <w:rPr>
          <w:b/>
          <w:bCs/>
          <w:sz w:val="28"/>
          <w:szCs w:val="28"/>
        </w:rPr>
        <w:t>работы</w:t>
      </w:r>
      <w:r w:rsidRPr="008B624A">
        <w:rPr>
          <w:sz w:val="28"/>
          <w:szCs w:val="28"/>
        </w:rPr>
        <w:t>.</w:t>
      </w:r>
    </w:p>
    <w:p w14:paraId="53004A81" w14:textId="77777777" w:rsidR="000079C5" w:rsidRDefault="000079C5">
      <w:pPr>
        <w:pStyle w:val="a5"/>
        <w:tabs>
          <w:tab w:val="left" w:pos="2245"/>
        </w:tabs>
        <w:spacing w:before="87" w:line="321" w:lineRule="exact"/>
        <w:ind w:left="1820"/>
        <w:rPr>
          <w:b/>
          <w:sz w:val="28"/>
        </w:rPr>
      </w:pPr>
    </w:p>
    <w:p w14:paraId="4D3708E9" w14:textId="77777777" w:rsidR="000079C5" w:rsidRDefault="00D62347">
      <w:pPr>
        <w:pStyle w:val="a4"/>
        <w:spacing w:before="2" w:line="237" w:lineRule="auto"/>
        <w:ind w:right="690" w:firstLine="566"/>
      </w:pPr>
      <w:r>
        <w:t>По своим основным задачам воспитательная работа в ДОО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потребностей.</w:t>
      </w:r>
    </w:p>
    <w:p w14:paraId="535DA883" w14:textId="77777777" w:rsidR="000079C5" w:rsidRDefault="00D62347">
      <w:pPr>
        <w:pStyle w:val="a4"/>
        <w:spacing w:before="3"/>
        <w:ind w:right="690" w:firstLine="566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процесса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ДОО</w:t>
      </w:r>
      <w:r>
        <w:rPr>
          <w:spacing w:val="-13"/>
        </w:rPr>
        <w:t xml:space="preserve"> </w:t>
      </w:r>
      <w:r>
        <w:t>лежат</w:t>
      </w:r>
      <w:r>
        <w:rPr>
          <w:spacing w:val="-11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общества. Создаются особые условия воспитания для отдельных категорий 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ограниченными</w:t>
      </w:r>
      <w:r>
        <w:rPr>
          <w:spacing w:val="-11"/>
        </w:rPr>
        <w:t xml:space="preserve"> </w:t>
      </w:r>
      <w:r>
        <w:rPr>
          <w:spacing w:val="-1"/>
        </w:rP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уязвимых</w:t>
      </w:r>
      <w:r>
        <w:rPr>
          <w:spacing w:val="-1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(воспитанники</w:t>
      </w:r>
      <w:r>
        <w:rPr>
          <w:spacing w:val="-58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домов,</w:t>
      </w:r>
      <w:r>
        <w:rPr>
          <w:spacing w:val="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мигрантов,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далее),</w:t>
      </w:r>
      <w:r>
        <w:rPr>
          <w:spacing w:val="-3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категории.</w:t>
      </w:r>
    </w:p>
    <w:p w14:paraId="3AA89A07" w14:textId="2EFE0244" w:rsidR="000079C5" w:rsidRDefault="00D62347" w:rsidP="008B624A">
      <w:pPr>
        <w:pStyle w:val="a4"/>
        <w:spacing w:before="61"/>
        <w:ind w:right="694" w:firstLine="566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rPr>
          <w:spacing w:val="-1"/>
        </w:rPr>
        <w:t>психологических,</w:t>
      </w:r>
      <w:r>
        <w:rPr>
          <w:spacing w:val="31"/>
        </w:rPr>
        <w:t xml:space="preserve"> </w:t>
      </w:r>
      <w:r>
        <w:t>этнокультурных,</w:t>
      </w:r>
      <w:r>
        <w:rPr>
          <w:spacing w:val="32"/>
        </w:rPr>
        <w:t xml:space="preserve"> </w:t>
      </w:r>
      <w:r>
        <w:t>национальных,</w:t>
      </w:r>
      <w:r>
        <w:rPr>
          <w:spacing w:val="32"/>
        </w:rPr>
        <w:t xml:space="preserve"> </w:t>
      </w:r>
      <w:r>
        <w:t>религиозныхи</w:t>
      </w:r>
      <w:r>
        <w:rPr>
          <w:spacing w:val="-7"/>
        </w:rPr>
        <w:t xml:space="preserve"> </w:t>
      </w:r>
      <w:r>
        <w:t>других)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ему</w:t>
      </w:r>
    </w:p>
    <w:p w14:paraId="6E676D5F" w14:textId="77777777" w:rsidR="000079C5" w:rsidRDefault="00D62347">
      <w:pPr>
        <w:pStyle w:val="a4"/>
        <w:spacing w:before="74"/>
      </w:pPr>
      <w:r>
        <w:t>оптимальную</w:t>
      </w:r>
      <w:r>
        <w:rPr>
          <w:spacing w:val="-4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ситуацию</w:t>
      </w:r>
      <w:r>
        <w:rPr>
          <w:spacing w:val="-9"/>
        </w:rPr>
        <w:t xml:space="preserve"> </w:t>
      </w:r>
      <w:r>
        <w:t>развития.</w:t>
      </w:r>
    </w:p>
    <w:p w14:paraId="10DBD9EA" w14:textId="77777777" w:rsidR="000079C5" w:rsidRDefault="00D62347">
      <w:pPr>
        <w:pStyle w:val="a4"/>
        <w:spacing w:before="4" w:line="237" w:lineRule="auto"/>
        <w:ind w:right="691" w:firstLine="566"/>
      </w:pPr>
      <w:r>
        <w:t>Программа воспитания предполагает создание следующих условий, 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особымикатегориями детей:</w:t>
      </w:r>
    </w:p>
    <w:p w14:paraId="5D4397FC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6"/>
        <w:ind w:right="693" w:firstLine="0"/>
        <w:rPr>
          <w:rFonts w:ascii="Symbol" w:hAnsi="Symbol"/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"/>
          <w:sz w:val="24"/>
        </w:rPr>
        <w:t xml:space="preserve"> </w:t>
      </w:r>
      <w:r>
        <w:rPr>
          <w:sz w:val="24"/>
        </w:rPr>
        <w:t>категорий;</w:t>
      </w:r>
    </w:p>
    <w:p w14:paraId="052A7E4F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ind w:right="691" w:firstLine="0"/>
        <w:rPr>
          <w:rFonts w:ascii="Symbol" w:hAnsi="Symbol"/>
          <w:sz w:val="24"/>
        </w:rPr>
      </w:pPr>
      <w:r>
        <w:rPr>
          <w:sz w:val="24"/>
        </w:rPr>
        <w:t>формирование игры как важнейшего фактора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ребёнка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необходимости развития личности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самоопределения и социализации детей на основе 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4A3C556B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ind w:right="696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категории </w:t>
      </w:r>
      <w:r>
        <w:rPr>
          <w:sz w:val="24"/>
        </w:rPr>
        <w:t>дошкольников, их позитивной социализации, сохранениюих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благополучия;</w:t>
      </w:r>
    </w:p>
    <w:p w14:paraId="07A5D6F8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ind w:right="682" w:firstLine="0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воспитанияи применяемые правила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14:paraId="0034AD8E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line="237" w:lineRule="auto"/>
        <w:ind w:right="698" w:firstLine="0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14:paraId="7FF2E2AB" w14:textId="77777777" w:rsidR="000079C5" w:rsidRDefault="000079C5">
      <w:pPr>
        <w:pStyle w:val="a4"/>
        <w:spacing w:before="10"/>
        <w:ind w:left="0"/>
        <w:jc w:val="left"/>
        <w:rPr>
          <w:sz w:val="29"/>
        </w:rPr>
      </w:pPr>
    </w:p>
    <w:p w14:paraId="23EEC245" w14:textId="77777777" w:rsidR="000079C5" w:rsidRDefault="00D62347">
      <w:pPr>
        <w:ind w:left="1264" w:right="695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КРР и (или) инклюзивное образование в ДОО направлено на обеспечение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коррекции нарушений развития у различных категорий детей (целевые группы),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ООП,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разностороннее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с учётом возрастных и индивидуальных особенностей, 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адаптации.</w:t>
      </w:r>
    </w:p>
    <w:p w14:paraId="199F9494" w14:textId="77777777" w:rsidR="000079C5" w:rsidRDefault="00D62347">
      <w:pPr>
        <w:spacing w:before="3"/>
        <w:ind w:left="1264" w:right="6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КРР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обследование,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развивающих занятий, а также мониторинг динамики их развития. КРР в ДОО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осуществляют педагоги, педагоги-психологи, учителя-дефектологи, учителя­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другие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специалисты.</w:t>
      </w:r>
    </w:p>
    <w:p w14:paraId="1A13BE7F" w14:textId="77777777" w:rsidR="000079C5" w:rsidRPr="008B624A" w:rsidRDefault="00D62347">
      <w:pPr>
        <w:spacing w:before="60" w:line="321" w:lineRule="exact"/>
        <w:ind w:left="1831"/>
        <w:jc w:val="both"/>
        <w:rPr>
          <w:b/>
          <w:sz w:val="28"/>
          <w:szCs w:val="28"/>
        </w:rPr>
      </w:pPr>
      <w:r w:rsidRPr="008B624A">
        <w:rPr>
          <w:b/>
          <w:sz w:val="28"/>
          <w:szCs w:val="28"/>
        </w:rPr>
        <w:t>Задачи</w:t>
      </w:r>
      <w:r w:rsidRPr="008B624A">
        <w:rPr>
          <w:b/>
          <w:spacing w:val="-9"/>
          <w:sz w:val="28"/>
          <w:szCs w:val="28"/>
        </w:rPr>
        <w:t xml:space="preserve"> </w:t>
      </w:r>
      <w:r w:rsidRPr="008B624A">
        <w:rPr>
          <w:b/>
          <w:sz w:val="28"/>
          <w:szCs w:val="28"/>
        </w:rPr>
        <w:t>коррекционно</w:t>
      </w:r>
      <w:r w:rsidRPr="008B624A">
        <w:rPr>
          <w:b/>
          <w:spacing w:val="-6"/>
          <w:sz w:val="28"/>
          <w:szCs w:val="28"/>
        </w:rPr>
        <w:t xml:space="preserve"> </w:t>
      </w:r>
      <w:r w:rsidRPr="008B624A">
        <w:rPr>
          <w:b/>
          <w:sz w:val="28"/>
          <w:szCs w:val="28"/>
        </w:rPr>
        <w:t>–</w:t>
      </w:r>
      <w:r w:rsidRPr="008B624A">
        <w:rPr>
          <w:b/>
          <w:spacing w:val="-3"/>
          <w:sz w:val="28"/>
          <w:szCs w:val="28"/>
        </w:rPr>
        <w:t xml:space="preserve"> </w:t>
      </w:r>
      <w:r w:rsidRPr="008B624A">
        <w:rPr>
          <w:b/>
          <w:sz w:val="28"/>
          <w:szCs w:val="28"/>
        </w:rPr>
        <w:t>развивающей</w:t>
      </w:r>
      <w:r w:rsidRPr="008B624A">
        <w:rPr>
          <w:b/>
          <w:spacing w:val="-1"/>
          <w:sz w:val="28"/>
          <w:szCs w:val="28"/>
        </w:rPr>
        <w:t xml:space="preserve"> </w:t>
      </w:r>
      <w:r w:rsidRPr="008B624A">
        <w:rPr>
          <w:b/>
          <w:sz w:val="28"/>
          <w:szCs w:val="28"/>
        </w:rPr>
        <w:t>работы</w:t>
      </w:r>
      <w:r w:rsidRPr="008B624A">
        <w:rPr>
          <w:b/>
          <w:spacing w:val="-6"/>
          <w:sz w:val="28"/>
          <w:szCs w:val="28"/>
        </w:rPr>
        <w:t xml:space="preserve"> </w:t>
      </w:r>
      <w:r w:rsidRPr="008B624A">
        <w:rPr>
          <w:b/>
          <w:sz w:val="28"/>
          <w:szCs w:val="28"/>
        </w:rPr>
        <w:t>на</w:t>
      </w:r>
      <w:r w:rsidRPr="008B624A">
        <w:rPr>
          <w:b/>
          <w:spacing w:val="-2"/>
          <w:sz w:val="28"/>
          <w:szCs w:val="28"/>
        </w:rPr>
        <w:t xml:space="preserve"> </w:t>
      </w:r>
      <w:r w:rsidRPr="008B624A">
        <w:rPr>
          <w:b/>
          <w:sz w:val="28"/>
          <w:szCs w:val="28"/>
        </w:rPr>
        <w:t>уровне</w:t>
      </w:r>
      <w:r w:rsidRPr="008B624A">
        <w:rPr>
          <w:b/>
          <w:spacing w:val="-2"/>
          <w:sz w:val="28"/>
          <w:szCs w:val="28"/>
        </w:rPr>
        <w:t xml:space="preserve"> </w:t>
      </w:r>
      <w:r w:rsidRPr="008B624A">
        <w:rPr>
          <w:b/>
          <w:sz w:val="28"/>
          <w:szCs w:val="28"/>
        </w:rPr>
        <w:t>ДО:</w:t>
      </w:r>
    </w:p>
    <w:p w14:paraId="027FC19E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line="242" w:lineRule="auto"/>
        <w:ind w:right="706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ДОО;</w:t>
      </w:r>
    </w:p>
    <w:p w14:paraId="7A3375B4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ind w:right="705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своевременное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адаптации,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обусловленными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причинами;</w:t>
      </w:r>
    </w:p>
    <w:p w14:paraId="33F87BC9" w14:textId="658A6027" w:rsidR="000079C5" w:rsidRPr="008B624A" w:rsidRDefault="00D62347" w:rsidP="008B624A">
      <w:pPr>
        <w:pStyle w:val="a5"/>
        <w:numPr>
          <w:ilvl w:val="0"/>
          <w:numId w:val="93"/>
        </w:numPr>
        <w:tabs>
          <w:tab w:val="left" w:pos="1549"/>
        </w:tabs>
        <w:spacing w:before="74"/>
        <w:ind w:right="702" w:firstLine="0"/>
        <w:rPr>
          <w:rFonts w:ascii="Symbol" w:hAnsi="Symbol"/>
          <w:sz w:val="24"/>
          <w:szCs w:val="24"/>
        </w:rPr>
      </w:pPr>
      <w:r w:rsidRPr="008B624A">
        <w:rPr>
          <w:sz w:val="24"/>
          <w:szCs w:val="24"/>
        </w:rPr>
        <w:t>осуществление индивидуально ориентированной психолого-педагогической</w:t>
      </w:r>
      <w:r w:rsidRPr="008B624A">
        <w:rPr>
          <w:spacing w:val="-67"/>
          <w:sz w:val="24"/>
          <w:szCs w:val="24"/>
        </w:rPr>
        <w:t xml:space="preserve"> </w:t>
      </w:r>
      <w:r w:rsidRPr="008B624A">
        <w:rPr>
          <w:sz w:val="24"/>
          <w:szCs w:val="24"/>
        </w:rPr>
        <w:t>помощи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обучающимся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с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учётом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особенностей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их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психического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и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(или)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физического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развития,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индивидуальных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возможностей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и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потребностей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(в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соответствии с рекомендациями психолого-медико-педагогической комиссии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или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психолого­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педагогического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консилиума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образовательной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организации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(далее</w:t>
      </w:r>
      <w:r w:rsidRPr="008B624A">
        <w:rPr>
          <w:spacing w:val="3"/>
          <w:sz w:val="24"/>
          <w:szCs w:val="24"/>
        </w:rPr>
        <w:t xml:space="preserve"> </w:t>
      </w:r>
      <w:r w:rsidRPr="008B624A">
        <w:rPr>
          <w:sz w:val="24"/>
          <w:szCs w:val="24"/>
        </w:rPr>
        <w:t>- ППК);оказание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родителям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(законным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представителям)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обучающихся</w:t>
      </w:r>
      <w:r w:rsidRPr="008B624A">
        <w:rPr>
          <w:spacing w:val="-67"/>
          <w:sz w:val="24"/>
          <w:szCs w:val="24"/>
        </w:rPr>
        <w:t xml:space="preserve"> </w:t>
      </w:r>
      <w:r w:rsidRPr="008B624A">
        <w:rPr>
          <w:sz w:val="24"/>
          <w:szCs w:val="24"/>
        </w:rPr>
        <w:t>консультативной психолого-педагогической помощи по вопросам развития и</w:t>
      </w:r>
      <w:r w:rsidRPr="008B624A">
        <w:rPr>
          <w:spacing w:val="1"/>
          <w:sz w:val="24"/>
          <w:szCs w:val="24"/>
        </w:rPr>
        <w:t xml:space="preserve"> </w:t>
      </w:r>
      <w:r w:rsidRPr="008B624A">
        <w:rPr>
          <w:sz w:val="24"/>
          <w:szCs w:val="24"/>
        </w:rPr>
        <w:t>воспитания</w:t>
      </w:r>
      <w:r w:rsidRPr="008B624A">
        <w:rPr>
          <w:spacing w:val="4"/>
          <w:sz w:val="24"/>
          <w:szCs w:val="24"/>
        </w:rPr>
        <w:t xml:space="preserve"> </w:t>
      </w:r>
      <w:r w:rsidRPr="008B624A">
        <w:rPr>
          <w:sz w:val="24"/>
          <w:szCs w:val="24"/>
        </w:rPr>
        <w:t>детей</w:t>
      </w:r>
      <w:r w:rsidRPr="008B624A">
        <w:rPr>
          <w:spacing w:val="-2"/>
          <w:sz w:val="24"/>
          <w:szCs w:val="24"/>
        </w:rPr>
        <w:t xml:space="preserve"> </w:t>
      </w:r>
      <w:r w:rsidRPr="008B624A">
        <w:rPr>
          <w:sz w:val="24"/>
          <w:szCs w:val="24"/>
        </w:rPr>
        <w:t>дошкольного</w:t>
      </w:r>
      <w:r w:rsidRPr="008B624A">
        <w:rPr>
          <w:spacing w:val="2"/>
          <w:sz w:val="24"/>
          <w:szCs w:val="24"/>
        </w:rPr>
        <w:t xml:space="preserve"> </w:t>
      </w:r>
      <w:r w:rsidRPr="008B624A">
        <w:rPr>
          <w:sz w:val="24"/>
          <w:szCs w:val="24"/>
        </w:rPr>
        <w:t>возраста;</w:t>
      </w:r>
    </w:p>
    <w:p w14:paraId="5EB1AED3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line="242" w:lineRule="auto"/>
        <w:ind w:right="696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одаренных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развитию;</w:t>
      </w:r>
    </w:p>
    <w:p w14:paraId="618CC891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ind w:right="706" w:firstLine="0"/>
        <w:rPr>
          <w:rFonts w:ascii="Symbol" w:hAnsi="Symbol"/>
          <w:sz w:val="24"/>
          <w:szCs w:val="24"/>
        </w:rPr>
      </w:pPr>
      <w:r>
        <w:rPr>
          <w:w w:val="95"/>
          <w:sz w:val="24"/>
          <w:szCs w:val="24"/>
        </w:rPr>
        <w:t>выявление детей с проблемами развития эмоциональной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интеллектуальной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сферы;</w:t>
      </w:r>
    </w:p>
    <w:p w14:paraId="70F73C70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line="339" w:lineRule="exact"/>
        <w:ind w:left="1548" w:hanging="285"/>
        <w:rPr>
          <w:rFonts w:ascii="Symbol" w:hAnsi="Symbol"/>
          <w:sz w:val="24"/>
          <w:szCs w:val="24"/>
        </w:rPr>
      </w:pPr>
      <w:r>
        <w:rPr>
          <w:w w:val="95"/>
          <w:sz w:val="24"/>
          <w:szCs w:val="24"/>
        </w:rPr>
        <w:t>реализация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комплекса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индивидуально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ориентированных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мер</w:t>
      </w:r>
      <w:r>
        <w:rPr>
          <w:spacing w:val="13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</w:t>
      </w:r>
      <w:r>
        <w:rPr>
          <w:spacing w:val="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ослаблению,</w:t>
      </w:r>
    </w:p>
    <w:p w14:paraId="57D685C1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line="342" w:lineRule="exact"/>
        <w:ind w:left="1548" w:hanging="28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снижению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отклонений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 w14:paraId="5BD61AB3" w14:textId="77777777" w:rsidR="000079C5" w:rsidRDefault="00D62347">
      <w:pPr>
        <w:ind w:left="1264" w:right="700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КРР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организуется: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ППК.</w:t>
      </w:r>
    </w:p>
    <w:p w14:paraId="3FCB19D9" w14:textId="77777777" w:rsidR="000079C5" w:rsidRDefault="000079C5">
      <w:pPr>
        <w:pStyle w:val="a4"/>
        <w:ind w:left="0"/>
        <w:jc w:val="left"/>
      </w:pPr>
    </w:p>
    <w:p w14:paraId="6DAB64FC" w14:textId="77777777" w:rsidR="000079C5" w:rsidRDefault="00D62347">
      <w:pPr>
        <w:pStyle w:val="1"/>
        <w:tabs>
          <w:tab w:val="left" w:pos="2321"/>
        </w:tabs>
        <w:ind w:left="1619" w:right="752"/>
        <w:jc w:val="both"/>
      </w:pPr>
      <w:r>
        <w:t>2.3.1.Описание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/или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образования.</w:t>
      </w:r>
    </w:p>
    <w:p w14:paraId="634DF881" w14:textId="77777777" w:rsidR="000079C5" w:rsidRDefault="00D62347">
      <w:pPr>
        <w:pStyle w:val="a5"/>
        <w:tabs>
          <w:tab w:val="left" w:pos="2138"/>
          <w:tab w:val="left" w:pos="2139"/>
        </w:tabs>
        <w:spacing w:line="244" w:lineRule="auto"/>
        <w:ind w:left="606" w:right="1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2.3.1.1.      Специальные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детьми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ограничен-ными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возможностями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здоровья.</w:t>
      </w:r>
    </w:p>
    <w:p w14:paraId="41434880" w14:textId="77777777" w:rsidR="000079C5" w:rsidRDefault="00D62347">
      <w:pPr>
        <w:ind w:left="1264" w:right="701" w:firstLine="634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Законом Российской федерации «Об образовании»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 ДО, квалификационная коррекция недостатков в физическом 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инклюзивного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4D4135F5" w14:textId="77777777" w:rsidR="000079C5" w:rsidRDefault="00D62347">
      <w:pPr>
        <w:ind w:left="1264" w:right="706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 коррекционной работы с детьми с ОВЗ, осваивающими основную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маршруты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14:paraId="59BFE194" w14:textId="77777777" w:rsidR="000079C5" w:rsidRDefault="00D62347">
      <w:pPr>
        <w:ind w:left="1264" w:right="689" w:firstLine="566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Коррекционно-развивающая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чёткую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пребывания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узких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прослеживается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правильном и чётком распределении задач каждого участника коррекционно-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процесса, при осуществлении преемственности в работе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предъявляемых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детям.</w:t>
      </w:r>
    </w:p>
    <w:p w14:paraId="313DC1FC" w14:textId="77777777" w:rsidR="000079C5" w:rsidRDefault="00D62347">
      <w:pPr>
        <w:spacing w:before="53"/>
        <w:ind w:left="1264" w:right="70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Учителя-логопеды,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педагог-психолог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координаторами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коррекционно-развивающей работы.</w:t>
      </w:r>
    </w:p>
    <w:p w14:paraId="2947A482" w14:textId="77777777" w:rsidR="000079C5" w:rsidRDefault="00D62347">
      <w:pPr>
        <w:spacing w:before="5"/>
        <w:ind w:left="1264" w:right="70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 полноценного обучения и воспитания детей с ОВЗ в ДОО 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 учителя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психолога.</w:t>
      </w:r>
    </w:p>
    <w:p w14:paraId="3C7EDF66" w14:textId="77777777" w:rsidR="000079C5" w:rsidRDefault="00D62347">
      <w:pPr>
        <w:ind w:left="1264" w:right="691" w:firstLine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Также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ДОО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организована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работа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логопедического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коррекционной помощи для детей 2-7 лет,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речевые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следующей схеме:</w:t>
      </w:r>
    </w:p>
    <w:p w14:paraId="6A4D3387" w14:textId="77777777" w:rsidR="000079C5" w:rsidRDefault="00D62347">
      <w:pPr>
        <w:pStyle w:val="a5"/>
        <w:numPr>
          <w:ilvl w:val="0"/>
          <w:numId w:val="94"/>
        </w:numPr>
        <w:tabs>
          <w:tab w:val="left" w:pos="1549"/>
        </w:tabs>
        <w:spacing w:before="2"/>
        <w:ind w:right="715" w:firstLine="0"/>
        <w:rPr>
          <w:sz w:val="24"/>
          <w:szCs w:val="24"/>
        </w:rPr>
      </w:pPr>
      <w:r>
        <w:rPr>
          <w:sz w:val="24"/>
          <w:szCs w:val="24"/>
        </w:rPr>
        <w:t>1-е две недели сентября – обследование детей общеобразовательных групп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 7 лет,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оформление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</w:p>
    <w:p w14:paraId="2EBEBC54" w14:textId="77777777" w:rsidR="000079C5" w:rsidRDefault="00D62347">
      <w:pPr>
        <w:pStyle w:val="a5"/>
        <w:numPr>
          <w:ilvl w:val="0"/>
          <w:numId w:val="94"/>
        </w:numPr>
        <w:tabs>
          <w:tab w:val="left" w:pos="1549"/>
        </w:tabs>
        <w:spacing w:line="340" w:lineRule="exact"/>
        <w:ind w:left="1548" w:hanging="285"/>
        <w:rPr>
          <w:sz w:val="24"/>
          <w:szCs w:val="24"/>
        </w:rPr>
      </w:pPr>
      <w:r>
        <w:rPr>
          <w:sz w:val="24"/>
          <w:szCs w:val="24"/>
        </w:rPr>
        <w:t>4-я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неделя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декабря, 1-я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неделя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каникулы.</w:t>
      </w:r>
    </w:p>
    <w:p w14:paraId="7F49E5F9" w14:textId="77777777" w:rsidR="000079C5" w:rsidRDefault="00D62347">
      <w:pPr>
        <w:pStyle w:val="a5"/>
        <w:numPr>
          <w:ilvl w:val="0"/>
          <w:numId w:val="94"/>
        </w:numPr>
        <w:tabs>
          <w:tab w:val="left" w:pos="1549"/>
        </w:tabs>
        <w:spacing w:before="74"/>
        <w:ind w:left="1831" w:right="2954" w:hanging="567"/>
        <w:jc w:val="left"/>
        <w:rPr>
          <w:sz w:val="24"/>
          <w:szCs w:val="24"/>
        </w:rPr>
      </w:pPr>
      <w:r>
        <w:rPr>
          <w:sz w:val="24"/>
          <w:szCs w:val="24"/>
        </w:rPr>
        <w:t>последние две недели мая – итоговое обследование детей.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51087ED0" w14:textId="77777777" w:rsidR="000079C5" w:rsidRDefault="00D62347">
      <w:pPr>
        <w:pStyle w:val="a5"/>
        <w:numPr>
          <w:ilvl w:val="4"/>
          <w:numId w:val="95"/>
        </w:numPr>
        <w:tabs>
          <w:tab w:val="left" w:pos="1549"/>
        </w:tabs>
        <w:spacing w:before="3" w:line="319" w:lineRule="exact"/>
        <w:ind w:hanging="285"/>
        <w:jc w:val="left"/>
        <w:rPr>
          <w:sz w:val="24"/>
          <w:szCs w:val="24"/>
        </w:rPr>
      </w:pPr>
      <w:r>
        <w:rPr>
          <w:sz w:val="24"/>
          <w:szCs w:val="24"/>
        </w:rPr>
        <w:t>подгрупповая;</w:t>
      </w:r>
    </w:p>
    <w:p w14:paraId="4DF5C70E" w14:textId="77777777" w:rsidR="000079C5" w:rsidRDefault="00D62347">
      <w:pPr>
        <w:pStyle w:val="a5"/>
        <w:numPr>
          <w:ilvl w:val="4"/>
          <w:numId w:val="95"/>
        </w:numPr>
        <w:tabs>
          <w:tab w:val="left" w:pos="1549"/>
        </w:tabs>
        <w:spacing w:line="319" w:lineRule="exact"/>
        <w:ind w:hanging="285"/>
        <w:jc w:val="left"/>
        <w:rPr>
          <w:sz w:val="24"/>
          <w:szCs w:val="24"/>
        </w:rPr>
      </w:pPr>
      <w:r>
        <w:rPr>
          <w:sz w:val="24"/>
          <w:szCs w:val="24"/>
        </w:rPr>
        <w:t>индивидуальная.</w:t>
      </w:r>
    </w:p>
    <w:p w14:paraId="68E24797" w14:textId="77777777" w:rsidR="000079C5" w:rsidRDefault="000079C5">
      <w:pPr>
        <w:pStyle w:val="a4"/>
        <w:spacing w:before="4"/>
        <w:ind w:left="0"/>
        <w:jc w:val="left"/>
        <w:rPr>
          <w:sz w:val="28"/>
        </w:rPr>
      </w:pPr>
    </w:p>
    <w:p w14:paraId="4BE14E16" w14:textId="089799A7" w:rsidR="000079C5" w:rsidRDefault="00D62347">
      <w:pPr>
        <w:pStyle w:val="1"/>
        <w:tabs>
          <w:tab w:val="left" w:pos="3119"/>
        </w:tabs>
        <w:spacing w:before="1" w:line="319" w:lineRule="exact"/>
        <w:ind w:left="2204"/>
        <w:jc w:val="both"/>
        <w:rPr>
          <w:sz w:val="24"/>
          <w:szCs w:val="24"/>
        </w:rPr>
      </w:pPr>
      <w:r>
        <w:rPr>
          <w:sz w:val="24"/>
          <w:szCs w:val="24"/>
        </w:rPr>
        <w:t>Механизмы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ОВЗ.</w:t>
      </w:r>
    </w:p>
    <w:p w14:paraId="1D7D80DB" w14:textId="77777777" w:rsidR="000079C5" w:rsidRDefault="00D62347">
      <w:pPr>
        <w:ind w:left="1264" w:right="697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учителей-логопедов,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педагога-психолога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строятся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учётом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возрастных,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решаемых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коррекционных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</w:p>
    <w:p w14:paraId="72C50362" w14:textId="77777777" w:rsidR="000079C5" w:rsidRDefault="00D62347">
      <w:pPr>
        <w:ind w:left="1264" w:right="698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Педагог-психолог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релаксацию,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эмоциональным настроем, формирует благоприятный микроклимат, оказывает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 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 школе.</w:t>
      </w:r>
    </w:p>
    <w:p w14:paraId="0B1FBECA" w14:textId="77777777" w:rsidR="000079C5" w:rsidRDefault="00D62347">
      <w:pPr>
        <w:ind w:left="1264" w:right="70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Учитель – логопед проводит занятия по развитию всех компонентов 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</w:p>
    <w:p w14:paraId="5BE70C58" w14:textId="77777777" w:rsidR="000079C5" w:rsidRDefault="00D62347">
      <w:pPr>
        <w:ind w:left="1264" w:right="695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основе КРР, осуществляемой в ДОО, лежит, прежде всего, 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конечный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коррекционного воздействия: преодоление речевых нарушений путёмразвития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погружению ребенка в активную речевую среду, позволяет скорректировать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тонус,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улучшить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мотивацию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познавательной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дает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возможность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сформировать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ориентировочный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этап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этап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самоконтроля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самооценки.</w:t>
      </w:r>
    </w:p>
    <w:p w14:paraId="49D17851" w14:textId="77777777" w:rsidR="000079C5" w:rsidRDefault="00D62347">
      <w:pPr>
        <w:ind w:left="1264" w:right="707" w:firstLine="56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проводятся:</w:t>
      </w:r>
    </w:p>
    <w:p w14:paraId="040187EE" w14:textId="77777777" w:rsidR="000079C5" w:rsidRDefault="00D62347">
      <w:pPr>
        <w:pStyle w:val="a5"/>
        <w:numPr>
          <w:ilvl w:val="0"/>
          <w:numId w:val="96"/>
        </w:numPr>
        <w:tabs>
          <w:tab w:val="left" w:pos="1433"/>
        </w:tabs>
        <w:spacing w:before="4" w:line="319" w:lineRule="exact"/>
        <w:ind w:left="1432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воспитателями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(ежедневно);</w:t>
      </w:r>
    </w:p>
    <w:p w14:paraId="49C87A65" w14:textId="77777777" w:rsidR="000079C5" w:rsidRDefault="00D62347">
      <w:pPr>
        <w:pStyle w:val="a5"/>
        <w:numPr>
          <w:ilvl w:val="0"/>
          <w:numId w:val="96"/>
        </w:numPr>
        <w:tabs>
          <w:tab w:val="left" w:pos="1629"/>
          <w:tab w:val="left" w:pos="1630"/>
          <w:tab w:val="left" w:pos="3127"/>
          <w:tab w:val="left" w:pos="3535"/>
          <w:tab w:val="left" w:pos="5211"/>
          <w:tab w:val="left" w:pos="7488"/>
          <w:tab w:val="left" w:pos="8669"/>
          <w:tab w:val="left" w:pos="9317"/>
        </w:tabs>
        <w:ind w:right="702" w:firstLine="0"/>
        <w:jc w:val="left"/>
        <w:rPr>
          <w:sz w:val="24"/>
          <w:szCs w:val="24"/>
        </w:rPr>
      </w:pPr>
      <w:r>
        <w:rPr>
          <w:sz w:val="24"/>
          <w:szCs w:val="24"/>
        </w:rPr>
        <w:t>педагогом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психологом</w:t>
      </w:r>
      <w:r>
        <w:rPr>
          <w:sz w:val="24"/>
          <w:szCs w:val="24"/>
        </w:rPr>
        <w:tab/>
        <w:t>индивидуальные</w:t>
      </w:r>
      <w:r>
        <w:rPr>
          <w:sz w:val="24"/>
          <w:szCs w:val="24"/>
        </w:rPr>
        <w:tab/>
        <w:t>занятия</w:t>
      </w:r>
      <w:r>
        <w:rPr>
          <w:sz w:val="24"/>
          <w:szCs w:val="24"/>
        </w:rPr>
        <w:tab/>
        <w:t>(по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результатам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обследования);</w:t>
      </w:r>
    </w:p>
    <w:p w14:paraId="2B0C52BA" w14:textId="77777777" w:rsidR="000079C5" w:rsidRDefault="00D62347">
      <w:pPr>
        <w:pStyle w:val="a5"/>
        <w:numPr>
          <w:ilvl w:val="0"/>
          <w:numId w:val="96"/>
        </w:numPr>
        <w:tabs>
          <w:tab w:val="left" w:pos="1549"/>
          <w:tab w:val="left" w:pos="2983"/>
          <w:tab w:val="left" w:pos="3449"/>
          <w:tab w:val="left" w:pos="5039"/>
          <w:tab w:val="left" w:pos="7372"/>
          <w:tab w:val="left" w:pos="8611"/>
          <w:tab w:val="left" w:pos="9317"/>
        </w:tabs>
        <w:spacing w:before="60" w:line="242" w:lineRule="auto"/>
        <w:ind w:right="697" w:firstLine="0"/>
        <w:jc w:val="left"/>
        <w:rPr>
          <w:sz w:val="24"/>
          <w:szCs w:val="24"/>
        </w:rPr>
      </w:pPr>
      <w:r>
        <w:rPr>
          <w:sz w:val="24"/>
          <w:szCs w:val="24"/>
        </w:rPr>
        <w:t>учителем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логопедом</w:t>
      </w:r>
      <w:r>
        <w:rPr>
          <w:sz w:val="24"/>
          <w:szCs w:val="24"/>
        </w:rPr>
        <w:tab/>
        <w:t>индивидуальные</w:t>
      </w:r>
      <w:r>
        <w:rPr>
          <w:sz w:val="24"/>
          <w:szCs w:val="24"/>
        </w:rPr>
        <w:tab/>
        <w:t>занятия</w:t>
      </w:r>
      <w:r>
        <w:rPr>
          <w:sz w:val="24"/>
          <w:szCs w:val="24"/>
        </w:rPr>
        <w:tab/>
        <w:t>(по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результатам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обследования);</w:t>
      </w:r>
    </w:p>
    <w:p w14:paraId="12CE81D7" w14:textId="77777777" w:rsidR="000079C5" w:rsidRDefault="00D62347">
      <w:pPr>
        <w:pStyle w:val="a5"/>
        <w:numPr>
          <w:ilvl w:val="0"/>
          <w:numId w:val="96"/>
        </w:numPr>
        <w:tabs>
          <w:tab w:val="left" w:pos="1658"/>
          <w:tab w:val="left" w:pos="1659"/>
          <w:tab w:val="left" w:pos="3540"/>
          <w:tab w:val="left" w:pos="5643"/>
          <w:tab w:val="left" w:pos="7550"/>
          <w:tab w:val="left" w:pos="8068"/>
          <w:tab w:val="left" w:pos="9701"/>
        </w:tabs>
        <w:ind w:right="696" w:firstLine="67"/>
        <w:jc w:val="left"/>
        <w:rPr>
          <w:sz w:val="24"/>
          <w:szCs w:val="24"/>
        </w:rPr>
      </w:pPr>
      <w:r>
        <w:rPr>
          <w:sz w:val="24"/>
          <w:szCs w:val="24"/>
        </w:rPr>
        <w:t>музыкальным</w:t>
      </w:r>
      <w:r>
        <w:rPr>
          <w:sz w:val="24"/>
          <w:szCs w:val="24"/>
        </w:rPr>
        <w:tab/>
        <w:t>руководителем,</w:t>
      </w:r>
      <w:r>
        <w:rPr>
          <w:sz w:val="24"/>
          <w:szCs w:val="24"/>
        </w:rPr>
        <w:tab/>
        <w:t>инструктором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физической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культуре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индивидуальная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группой.</w:t>
      </w:r>
    </w:p>
    <w:p w14:paraId="1757C789" w14:textId="06092A52" w:rsidR="000079C5" w:rsidRDefault="000079C5">
      <w:pPr>
        <w:pStyle w:val="a4"/>
        <w:spacing w:before="6"/>
        <w:ind w:left="0"/>
        <w:jc w:val="left"/>
      </w:pPr>
    </w:p>
    <w:p w14:paraId="28A94808" w14:textId="013D363F" w:rsidR="00AD6CBF" w:rsidRDefault="00AD6CBF">
      <w:pPr>
        <w:pStyle w:val="a4"/>
        <w:spacing w:before="6"/>
        <w:ind w:left="0"/>
        <w:jc w:val="left"/>
      </w:pPr>
    </w:p>
    <w:p w14:paraId="2456D279" w14:textId="77777777" w:rsidR="00AD6CBF" w:rsidRDefault="00AD6CBF">
      <w:pPr>
        <w:pStyle w:val="a4"/>
        <w:spacing w:before="6"/>
        <w:ind w:left="0"/>
        <w:jc w:val="left"/>
      </w:pPr>
    </w:p>
    <w:p w14:paraId="1D8E8F9D" w14:textId="35271FF8" w:rsidR="000079C5" w:rsidRDefault="00D62347">
      <w:pPr>
        <w:pStyle w:val="1"/>
        <w:tabs>
          <w:tab w:val="left" w:pos="2667"/>
        </w:tabs>
        <w:ind w:left="1821" w:right="1279"/>
      </w:pPr>
      <w:r>
        <w:t>Использование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8B624A">
        <w:rPr>
          <w:spacing w:val="-67"/>
        </w:rPr>
        <w:t xml:space="preserve"> м</w:t>
      </w:r>
      <w:r>
        <w:t>етодов, специальных методических пособий и дидактических</w:t>
      </w:r>
      <w:r>
        <w:rPr>
          <w:spacing w:val="1"/>
        </w:rPr>
        <w:t xml:space="preserve"> </w:t>
      </w:r>
      <w:r>
        <w:t>материалов.</w:t>
      </w:r>
    </w:p>
    <w:p w14:paraId="01284066" w14:textId="77777777" w:rsidR="000079C5" w:rsidRDefault="00D62347">
      <w:pPr>
        <w:spacing w:line="313" w:lineRule="exact"/>
        <w:ind w:left="1264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пособия:</w:t>
      </w:r>
    </w:p>
    <w:p w14:paraId="003B2BAD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ind w:right="704" w:firstLine="0"/>
        <w:rPr>
          <w:sz w:val="24"/>
          <w:szCs w:val="24"/>
        </w:rPr>
      </w:pPr>
      <w:r>
        <w:rPr>
          <w:sz w:val="24"/>
          <w:szCs w:val="24"/>
        </w:rPr>
        <w:t>Н.В. Нищева «Примерная адаптированная образовательная программа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с тяжёлыми нарушениями речи (общее недоразвитие речи) с 3 до 7 лет»,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изд.3,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СПБ»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Детсво-прнесс»,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2015г.</w:t>
      </w:r>
    </w:p>
    <w:p w14:paraId="79073C2D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spacing w:line="340" w:lineRule="exact"/>
        <w:ind w:left="1548" w:hanging="285"/>
        <w:rPr>
          <w:sz w:val="24"/>
          <w:szCs w:val="24"/>
        </w:rPr>
      </w:pPr>
      <w:r>
        <w:rPr>
          <w:sz w:val="24"/>
          <w:szCs w:val="24"/>
        </w:rPr>
        <w:t>Т.Б.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Филичева.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Г.В.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Чиркина,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Т.В.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Туманова,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Лагутина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</w:rPr>
        <w:t>Коррекция</w:t>
      </w:r>
    </w:p>
    <w:p w14:paraId="7E5E54BC" w14:textId="77777777" w:rsidR="000079C5" w:rsidRDefault="00D62347">
      <w:pPr>
        <w:spacing w:before="75"/>
        <w:ind w:left="1264" w:right="693"/>
        <w:jc w:val="both"/>
        <w:rPr>
          <w:sz w:val="24"/>
          <w:szCs w:val="24"/>
        </w:rPr>
      </w:pP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компенсирующего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-5-е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03E5B885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  <w:tab w:val="left" w:pos="10239"/>
        </w:tabs>
        <w:ind w:right="701" w:firstLine="0"/>
        <w:rPr>
          <w:sz w:val="24"/>
          <w:szCs w:val="24"/>
        </w:rPr>
      </w:pPr>
      <w:r>
        <w:rPr>
          <w:sz w:val="24"/>
          <w:szCs w:val="24"/>
        </w:rPr>
        <w:t>Филичева Т.Б., Чиркина Г.В. «Программа обучения и воспитания детей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фонетико-фонематическим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недоразвитием»,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1993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Нищева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Н.В.</w:t>
      </w:r>
    </w:p>
    <w:p w14:paraId="1EE4827C" w14:textId="77777777" w:rsidR="000079C5" w:rsidRDefault="00D62347">
      <w:pPr>
        <w:spacing w:before="1"/>
        <w:ind w:left="1264" w:right="715"/>
        <w:jc w:val="both"/>
        <w:rPr>
          <w:sz w:val="24"/>
          <w:szCs w:val="24"/>
        </w:rPr>
      </w:pPr>
      <w:r>
        <w:rPr>
          <w:sz w:val="24"/>
          <w:szCs w:val="24"/>
        </w:rPr>
        <w:t>«Система коррекционной работы в логопедической группе для детей с общим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речи»,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С-П.,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«Детство-пресс»,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</w:p>
    <w:p w14:paraId="3F6EA36B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ind w:right="709" w:firstLine="0"/>
        <w:rPr>
          <w:sz w:val="24"/>
          <w:szCs w:val="24"/>
        </w:rPr>
      </w:pPr>
      <w:r>
        <w:rPr>
          <w:sz w:val="24"/>
          <w:szCs w:val="24"/>
        </w:rPr>
        <w:t>Парамонова Л.Г. «Стихи для развития речи, С-П., «Дельта», «Аквариум»,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1998г.</w:t>
      </w:r>
    </w:p>
    <w:p w14:paraId="12800795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spacing w:line="340" w:lineRule="exact"/>
        <w:ind w:left="1548" w:hanging="285"/>
        <w:rPr>
          <w:sz w:val="24"/>
          <w:szCs w:val="24"/>
        </w:rPr>
      </w:pPr>
      <w:r>
        <w:rPr>
          <w:sz w:val="24"/>
          <w:szCs w:val="24"/>
        </w:rPr>
        <w:t>Смирнова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Л.И.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«Занятия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>недоразвитием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речи»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14:paraId="54AF8C16" w14:textId="77777777" w:rsidR="000079C5" w:rsidRDefault="00D62347">
      <w:pPr>
        <w:spacing w:before="7" w:line="319" w:lineRule="exact"/>
        <w:ind w:left="1264"/>
        <w:jc w:val="both"/>
        <w:rPr>
          <w:sz w:val="24"/>
          <w:szCs w:val="24"/>
        </w:rPr>
      </w:pPr>
      <w:r>
        <w:rPr>
          <w:sz w:val="24"/>
          <w:szCs w:val="24"/>
        </w:rPr>
        <w:t>«Мозаика-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синтез»,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2002г.</w:t>
      </w:r>
    </w:p>
    <w:p w14:paraId="6D9E013B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spacing w:line="340" w:lineRule="exact"/>
        <w:ind w:left="1548" w:hanging="285"/>
        <w:rPr>
          <w:sz w:val="24"/>
          <w:szCs w:val="24"/>
        </w:rPr>
      </w:pPr>
      <w:r>
        <w:rPr>
          <w:sz w:val="24"/>
          <w:szCs w:val="24"/>
        </w:rPr>
        <w:t>Филичева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Т.Б.,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Чевелева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Н.А.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«Логопедическая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саду».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</w:p>
    <w:p w14:paraId="61A21B15" w14:textId="77777777" w:rsidR="000079C5" w:rsidRDefault="00D62347">
      <w:pPr>
        <w:spacing w:before="3" w:line="319" w:lineRule="exact"/>
        <w:ind w:left="1264"/>
        <w:jc w:val="both"/>
        <w:rPr>
          <w:sz w:val="24"/>
          <w:szCs w:val="24"/>
        </w:rPr>
      </w:pPr>
      <w:r>
        <w:rPr>
          <w:sz w:val="24"/>
          <w:szCs w:val="24"/>
        </w:rPr>
        <w:t>«Просвещение»,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1987г.</w:t>
      </w:r>
    </w:p>
    <w:p w14:paraId="22F5EF24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ind w:right="695" w:firstLine="0"/>
        <w:rPr>
          <w:sz w:val="24"/>
          <w:szCs w:val="24"/>
        </w:rPr>
      </w:pPr>
      <w:r>
        <w:rPr>
          <w:sz w:val="24"/>
          <w:szCs w:val="24"/>
        </w:rPr>
        <w:t>«Подготовка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недоразвитием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специального детского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сада»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(второй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 обучения),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«Альфа»,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1993г.</w:t>
      </w:r>
    </w:p>
    <w:p w14:paraId="4FE3EAE1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ind w:right="712" w:firstLine="0"/>
        <w:rPr>
          <w:sz w:val="24"/>
          <w:szCs w:val="24"/>
        </w:rPr>
      </w:pPr>
      <w:r>
        <w:rPr>
          <w:sz w:val="24"/>
          <w:szCs w:val="24"/>
        </w:rPr>
        <w:t>Ястребова А.В., Лазаренко О.Н. «Комплекс занятий по формированию 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пяти лет речемыслительной деятельности и культуры устной речи». 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АРКТИ,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2001г.</w:t>
      </w:r>
    </w:p>
    <w:p w14:paraId="75B6996B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spacing w:line="342" w:lineRule="exact"/>
        <w:ind w:left="1548" w:hanging="285"/>
        <w:rPr>
          <w:sz w:val="24"/>
          <w:szCs w:val="24"/>
        </w:rPr>
      </w:pPr>
      <w:r>
        <w:rPr>
          <w:sz w:val="24"/>
          <w:szCs w:val="24"/>
        </w:rPr>
        <w:t>«Логопедия»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Волковой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Л.С.,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Шаховского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С.Н.,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«Владос»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,1999г.</w:t>
      </w:r>
    </w:p>
    <w:p w14:paraId="79289C59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ind w:right="717" w:firstLine="0"/>
        <w:rPr>
          <w:sz w:val="24"/>
          <w:szCs w:val="24"/>
        </w:rPr>
      </w:pPr>
      <w:r>
        <w:rPr>
          <w:sz w:val="24"/>
          <w:szCs w:val="24"/>
        </w:rPr>
        <w:t>Лопухина И. С. «Логопедия» (550 занимательных упражнений для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речи) М.,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«Аквариум»,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1995г.</w:t>
      </w:r>
    </w:p>
    <w:p w14:paraId="2602F38D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spacing w:line="340" w:lineRule="exact"/>
        <w:ind w:left="1548" w:hanging="285"/>
        <w:rPr>
          <w:sz w:val="24"/>
          <w:szCs w:val="24"/>
        </w:rPr>
      </w:pPr>
      <w:r>
        <w:rPr>
          <w:sz w:val="24"/>
          <w:szCs w:val="24"/>
        </w:rPr>
        <w:t>Лопухина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«Логопедия»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С-П.,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«Дельта»,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1999г.</w:t>
      </w:r>
    </w:p>
    <w:p w14:paraId="5A462D61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spacing w:line="341" w:lineRule="exact"/>
        <w:ind w:left="1548" w:hanging="285"/>
        <w:rPr>
          <w:sz w:val="24"/>
          <w:szCs w:val="24"/>
        </w:rPr>
      </w:pPr>
      <w:r>
        <w:rPr>
          <w:sz w:val="24"/>
          <w:szCs w:val="24"/>
        </w:rPr>
        <w:t>Лопухина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«Логопедия»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(речь,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ритм,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движение),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С-П.,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«Дельта»,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1997г.</w:t>
      </w:r>
    </w:p>
    <w:p w14:paraId="5147D52D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ind w:right="701" w:firstLine="0"/>
        <w:rPr>
          <w:sz w:val="24"/>
          <w:szCs w:val="24"/>
        </w:rPr>
      </w:pPr>
      <w:r>
        <w:rPr>
          <w:sz w:val="24"/>
          <w:szCs w:val="24"/>
        </w:rPr>
        <w:t>Матюгин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И.Ю. Чакаберия Е.И., Рыбникова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И.К., Слоненко Т.Б., Мазина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Т.Н.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«Как 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память»,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«Сталкер»,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1997г.</w:t>
      </w:r>
    </w:p>
    <w:p w14:paraId="4BCA119D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spacing w:line="342" w:lineRule="exact"/>
        <w:ind w:left="1548" w:hanging="285"/>
        <w:rPr>
          <w:sz w:val="24"/>
          <w:szCs w:val="24"/>
        </w:rPr>
      </w:pPr>
      <w:r>
        <w:rPr>
          <w:sz w:val="24"/>
          <w:szCs w:val="24"/>
        </w:rPr>
        <w:t>Медведева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И.В.,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Моторина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«Логоигры»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КАРО,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2003г.</w:t>
      </w:r>
    </w:p>
    <w:p w14:paraId="22128DF4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ind w:right="706" w:firstLine="0"/>
        <w:rPr>
          <w:sz w:val="24"/>
          <w:szCs w:val="24"/>
        </w:rPr>
      </w:pPr>
      <w:r>
        <w:rPr>
          <w:sz w:val="24"/>
          <w:szCs w:val="24"/>
        </w:rPr>
        <w:t>Коррекционно-развивающие занятия и мероприятия: комплекс мероприятий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развитию воображения. Занятия по снижению детской агрессии/ сост. С.В.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Лесина,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Г.П.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Попова,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Т.Л. Снисаренко.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Волгоград: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Учитель,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2010.-164с.</w:t>
      </w:r>
    </w:p>
    <w:p w14:paraId="3CDC7BEB" w14:textId="77777777" w:rsidR="000079C5" w:rsidRDefault="00D62347">
      <w:pPr>
        <w:pStyle w:val="a5"/>
        <w:numPr>
          <w:ilvl w:val="0"/>
          <w:numId w:val="97"/>
        </w:numPr>
        <w:tabs>
          <w:tab w:val="left" w:pos="1549"/>
        </w:tabs>
        <w:ind w:right="692" w:firstLine="0"/>
        <w:rPr>
          <w:sz w:val="24"/>
          <w:szCs w:val="24"/>
        </w:rPr>
      </w:pPr>
      <w:r>
        <w:rPr>
          <w:sz w:val="24"/>
          <w:szCs w:val="24"/>
        </w:rPr>
        <w:t>Интеллектуально-развивающие занятия со старшими дошкольниками/ авт.-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М.Р.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Григорьева.- Волгоград: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Учитель,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2009.-136с</w:t>
      </w:r>
    </w:p>
    <w:p w14:paraId="718ABBA3" w14:textId="77777777" w:rsidR="000079C5" w:rsidRDefault="000079C5">
      <w:pPr>
        <w:pStyle w:val="a4"/>
        <w:ind w:left="0"/>
        <w:jc w:val="left"/>
      </w:pPr>
    </w:p>
    <w:p w14:paraId="1B301A05" w14:textId="4BD99D0A" w:rsidR="000079C5" w:rsidRDefault="008B624A" w:rsidP="008B624A">
      <w:pPr>
        <w:pStyle w:val="1"/>
        <w:tabs>
          <w:tab w:val="left" w:pos="2687"/>
        </w:tabs>
        <w:ind w:right="12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D62347">
        <w:rPr>
          <w:sz w:val="24"/>
          <w:szCs w:val="24"/>
        </w:rPr>
        <w:t xml:space="preserve">     Проведение</w:t>
      </w:r>
      <w:r w:rsidR="00D62347">
        <w:rPr>
          <w:spacing w:val="-5"/>
          <w:sz w:val="24"/>
          <w:szCs w:val="24"/>
        </w:rPr>
        <w:t xml:space="preserve"> </w:t>
      </w:r>
      <w:r w:rsidR="00D62347">
        <w:rPr>
          <w:sz w:val="24"/>
          <w:szCs w:val="24"/>
        </w:rPr>
        <w:t>групповых</w:t>
      </w:r>
      <w:r w:rsidR="00D62347">
        <w:rPr>
          <w:spacing w:val="-4"/>
          <w:sz w:val="24"/>
          <w:szCs w:val="24"/>
        </w:rPr>
        <w:t xml:space="preserve"> </w:t>
      </w:r>
      <w:r w:rsidR="00D62347">
        <w:rPr>
          <w:sz w:val="24"/>
          <w:szCs w:val="24"/>
        </w:rPr>
        <w:t>и</w:t>
      </w:r>
      <w:r w:rsidR="00D62347">
        <w:rPr>
          <w:spacing w:val="-7"/>
          <w:sz w:val="24"/>
          <w:szCs w:val="24"/>
        </w:rPr>
        <w:t xml:space="preserve"> </w:t>
      </w:r>
      <w:r w:rsidR="00D62347">
        <w:rPr>
          <w:sz w:val="24"/>
          <w:szCs w:val="24"/>
        </w:rPr>
        <w:t>индивидуальных</w:t>
      </w:r>
      <w:r w:rsidR="00D62347">
        <w:rPr>
          <w:spacing w:val="-5"/>
          <w:sz w:val="24"/>
          <w:szCs w:val="24"/>
        </w:rPr>
        <w:t xml:space="preserve"> </w:t>
      </w:r>
      <w:r w:rsidR="00D62347">
        <w:rPr>
          <w:sz w:val="24"/>
          <w:szCs w:val="24"/>
        </w:rPr>
        <w:t>коррекционных</w:t>
      </w:r>
      <w:r w:rsidR="00D62347">
        <w:rPr>
          <w:spacing w:val="-67"/>
          <w:sz w:val="24"/>
          <w:szCs w:val="24"/>
        </w:rPr>
        <w:t xml:space="preserve"> </w:t>
      </w:r>
      <w:r w:rsidR="00D62347">
        <w:rPr>
          <w:sz w:val="24"/>
          <w:szCs w:val="24"/>
        </w:rPr>
        <w:t>занятий.</w:t>
      </w:r>
    </w:p>
    <w:p w14:paraId="1F62F03C" w14:textId="77777777" w:rsidR="000079C5" w:rsidRDefault="00D62347">
      <w:pPr>
        <w:ind w:left="1264" w:firstLine="566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КРР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детьми-инвалидами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нозологическим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группам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АОП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ДО:</w:t>
      </w:r>
    </w:p>
    <w:p w14:paraId="31A6ED0A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line="242" w:lineRule="auto"/>
        <w:ind w:right="735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АОП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слуха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(глухих,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слабослышащих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позднооглохших,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перенесших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операцию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кохлеарной имплантации).</w:t>
      </w:r>
    </w:p>
    <w:p w14:paraId="6BE057CC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ind w:right="737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АОП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(слепых,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слабовидящих,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амблиопией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косоглазием).</w:t>
      </w:r>
    </w:p>
    <w:p w14:paraId="18950BAC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line="340" w:lineRule="exact"/>
        <w:ind w:left="1548" w:hanging="285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АОП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ТНР).</w:t>
      </w:r>
    </w:p>
    <w:p w14:paraId="28ED81F4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ind w:right="735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АОП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опорно-двигательного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аппарата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 НО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ДА).</w:t>
      </w:r>
    </w:p>
    <w:p w14:paraId="0921C6E8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before="74" w:line="342" w:lineRule="exact"/>
        <w:ind w:left="1548" w:hanging="285"/>
        <w:rPr>
          <w:rFonts w:ascii="Symbol" w:hAnsi="Symbol"/>
          <w:sz w:val="24"/>
          <w:szCs w:val="24"/>
        </w:rPr>
      </w:pPr>
      <w:r>
        <w:rPr>
          <w:w w:val="95"/>
          <w:sz w:val="24"/>
          <w:szCs w:val="24"/>
        </w:rPr>
        <w:t>АОП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для</w:t>
      </w:r>
      <w:r>
        <w:rPr>
          <w:spacing w:val="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обучающихся</w:t>
      </w:r>
      <w:r>
        <w:rPr>
          <w:spacing w:val="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задержкой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психического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развития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(далее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-</w:t>
      </w:r>
      <w:r>
        <w:rPr>
          <w:spacing w:val="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ЗПР).</w:t>
      </w:r>
    </w:p>
    <w:p w14:paraId="6FD860BC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line="342" w:lineRule="exact"/>
        <w:ind w:left="1548" w:hanging="28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АОП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расстройствами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аутистического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спектра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</w:p>
    <w:p w14:paraId="5B03FDD0" w14:textId="77777777" w:rsidR="000079C5" w:rsidRDefault="00D62347">
      <w:pPr>
        <w:spacing w:before="8" w:line="319" w:lineRule="exact"/>
        <w:ind w:left="126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РАС).</w:t>
      </w:r>
    </w:p>
    <w:p w14:paraId="432CF598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ind w:right="712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АОП ДО для обучающихся с умственной отсталостью (интеллектуальными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 УО).</w:t>
      </w:r>
    </w:p>
    <w:p w14:paraId="2ED6AAAD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ind w:right="706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АОП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множественными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 ТМНР).</w:t>
      </w:r>
    </w:p>
    <w:p w14:paraId="7C5E7C3F" w14:textId="77777777" w:rsidR="000079C5" w:rsidRDefault="00D62347">
      <w:pPr>
        <w:ind w:left="1264" w:right="701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педагогической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диагностики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основеПрограммы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коррекционно-развивающей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маршрут,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подбираются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потребностям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 w14:paraId="4FD16F14" w14:textId="77777777" w:rsidR="000079C5" w:rsidRDefault="00D62347">
      <w:pPr>
        <w:tabs>
          <w:tab w:val="left" w:pos="4323"/>
          <w:tab w:val="left" w:pos="6901"/>
          <w:tab w:val="left" w:pos="8390"/>
        </w:tabs>
        <w:ind w:left="1264" w:right="709" w:firstLine="566"/>
        <w:jc w:val="both"/>
        <w:rPr>
          <w:sz w:val="24"/>
          <w:szCs w:val="24"/>
        </w:rPr>
      </w:pPr>
      <w:r>
        <w:rPr>
          <w:sz w:val="24"/>
          <w:szCs w:val="24"/>
        </w:rPr>
        <w:t>Частота проведения индивидуальных занятий определяется характером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степенью выраженности речевого нарушения, возрастом и индивидуальными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психофизическими</w:t>
      </w:r>
      <w:r>
        <w:rPr>
          <w:sz w:val="24"/>
          <w:szCs w:val="24"/>
        </w:rPr>
        <w:tab/>
        <w:t>особенностями</w:t>
      </w:r>
      <w:r>
        <w:rPr>
          <w:sz w:val="24"/>
          <w:szCs w:val="24"/>
        </w:rPr>
        <w:tab/>
        <w:t>детей,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продолжительность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10-15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14:paraId="309F2536" w14:textId="77777777" w:rsidR="000079C5" w:rsidRDefault="00D62347">
      <w:pPr>
        <w:ind w:left="1264" w:right="71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звукопроизношения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занятий.</w:t>
      </w:r>
    </w:p>
    <w:p w14:paraId="64636560" w14:textId="77777777" w:rsidR="000079C5" w:rsidRDefault="00D62347">
      <w:pPr>
        <w:ind w:left="1264" w:right="699"/>
        <w:jc w:val="both"/>
        <w:rPr>
          <w:sz w:val="24"/>
          <w:szCs w:val="24"/>
        </w:rPr>
      </w:pPr>
      <w:r>
        <w:rPr>
          <w:sz w:val="24"/>
          <w:szCs w:val="24"/>
        </w:rPr>
        <w:t>Подгрупповые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перспективным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 группы, 7-8 человек, имеющие сходные по характеру и 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речевые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нарушения.</w:t>
      </w:r>
    </w:p>
    <w:p w14:paraId="54350F22" w14:textId="77777777" w:rsidR="000079C5" w:rsidRDefault="00D62347">
      <w:pPr>
        <w:ind w:left="1264" w:right="693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подгрупповых занятий – 2 раза в неделю, продолжительность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нормами СанПиН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2.4.3648-20.</w:t>
      </w:r>
    </w:p>
    <w:p w14:paraId="12925D7A" w14:textId="77777777" w:rsidR="000079C5" w:rsidRDefault="00D62347">
      <w:pPr>
        <w:ind w:left="1264" w:right="701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занятиях, присутствие родителей на индивидуальных занятиях с их ребенком,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специалистами.</w:t>
      </w:r>
    </w:p>
    <w:p w14:paraId="71C638AB" w14:textId="0DD490C6" w:rsidR="000079C5" w:rsidRDefault="00D62347" w:rsidP="008B624A">
      <w:pPr>
        <w:pStyle w:val="1"/>
        <w:tabs>
          <w:tab w:val="left" w:pos="2826"/>
        </w:tabs>
        <w:spacing w:before="66"/>
        <w:ind w:left="2123" w:right="951"/>
        <w:rPr>
          <w:b w:val="0"/>
          <w:sz w:val="24"/>
          <w:szCs w:val="24"/>
        </w:rPr>
      </w:pPr>
      <w:r>
        <w:rPr>
          <w:sz w:val="24"/>
          <w:szCs w:val="24"/>
        </w:rPr>
        <w:t>Описание образовательной деятельности по психолого-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сопровождению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 w:rsidR="008B624A">
        <w:rPr>
          <w:sz w:val="24"/>
          <w:szCs w:val="24"/>
        </w:rPr>
        <w:t xml:space="preserve">  </w:t>
      </w:r>
      <w:r>
        <w:rPr>
          <w:sz w:val="24"/>
          <w:szCs w:val="24"/>
        </w:rPr>
        <w:t>групп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ФОП.</w:t>
      </w:r>
    </w:p>
    <w:p w14:paraId="5C78FBB2" w14:textId="77777777" w:rsidR="000079C5" w:rsidRDefault="00D62347">
      <w:pPr>
        <w:pStyle w:val="a4"/>
        <w:ind w:right="696" w:firstLine="566"/>
      </w:pPr>
      <w:r>
        <w:t>В образовательной практике определяются нижеследующие категории целевых 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психолого-педагогического</w:t>
      </w:r>
      <w:r>
        <w:rPr>
          <w:spacing w:val="8"/>
        </w:rPr>
        <w:t xml:space="preserve"> </w:t>
      </w:r>
      <w:r>
        <w:t>сопровождения:</w:t>
      </w:r>
    </w:p>
    <w:p w14:paraId="285CB402" w14:textId="77777777" w:rsidR="000079C5" w:rsidRDefault="00D62347">
      <w:pPr>
        <w:pStyle w:val="a5"/>
        <w:numPr>
          <w:ilvl w:val="0"/>
          <w:numId w:val="100"/>
        </w:numPr>
        <w:tabs>
          <w:tab w:val="left" w:pos="1616"/>
        </w:tabs>
        <w:spacing w:before="1" w:line="322" w:lineRule="exact"/>
        <w:ind w:hanging="352"/>
        <w:rPr>
          <w:sz w:val="24"/>
          <w:szCs w:val="24"/>
        </w:rPr>
      </w:pPr>
      <w:r>
        <w:rPr>
          <w:sz w:val="24"/>
          <w:szCs w:val="24"/>
        </w:rPr>
        <w:t>нормотипичные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нормативным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кризисом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</w:p>
    <w:p w14:paraId="07726A20" w14:textId="77777777" w:rsidR="000079C5" w:rsidRDefault="00D62347">
      <w:pPr>
        <w:pStyle w:val="a5"/>
        <w:numPr>
          <w:ilvl w:val="0"/>
          <w:numId w:val="100"/>
        </w:numPr>
        <w:tabs>
          <w:tab w:val="left" w:pos="1616"/>
        </w:tabs>
        <w:spacing w:line="320" w:lineRule="exact"/>
        <w:ind w:hanging="352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ООП:</w:t>
      </w:r>
    </w:p>
    <w:p w14:paraId="4B5E0658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line="237" w:lineRule="auto"/>
        <w:ind w:right="2023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 ОВЗ и (или) инвалидностью, получившие статус в порядке, установленном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71264B10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before="7" w:line="237" w:lineRule="auto"/>
        <w:ind w:right="696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обучающиеся по индивидуальному учебному плану (учебному расписанию)на основании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медицинского заключения (дети, находящиеся поддиспансерным наблюдением, в том числе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болеющие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дети);</w:t>
      </w:r>
    </w:p>
    <w:p w14:paraId="651A90A2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before="8" w:line="237" w:lineRule="auto"/>
        <w:ind w:right="690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часто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заболеваемостью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острыми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респираторными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врожденными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приводящими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большому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пропусков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посещении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ДОО;</w:t>
      </w:r>
    </w:p>
    <w:p w14:paraId="472B7F60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before="7" w:line="237" w:lineRule="auto"/>
        <w:ind w:right="693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обучающиеся,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развитии, социальной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адаптации;</w:t>
      </w:r>
    </w:p>
    <w:p w14:paraId="6AC26E9F" w14:textId="77777777" w:rsidR="000079C5" w:rsidRDefault="00D62347">
      <w:pPr>
        <w:pStyle w:val="a5"/>
        <w:numPr>
          <w:ilvl w:val="0"/>
          <w:numId w:val="98"/>
        </w:numPr>
        <w:tabs>
          <w:tab w:val="left" w:pos="1549"/>
        </w:tabs>
        <w:spacing w:before="44"/>
        <w:ind w:left="1548" w:hanging="28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одаренные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обучающиеся;</w:t>
      </w:r>
    </w:p>
    <w:p w14:paraId="401AC76B" w14:textId="77777777" w:rsidR="000079C5" w:rsidRDefault="00D62347">
      <w:pPr>
        <w:pStyle w:val="a5"/>
        <w:numPr>
          <w:ilvl w:val="0"/>
          <w:numId w:val="100"/>
        </w:numPr>
        <w:tabs>
          <w:tab w:val="left" w:pos="1621"/>
        </w:tabs>
        <w:spacing w:before="18" w:line="230" w:lineRule="auto"/>
        <w:ind w:left="1264" w:right="696" w:firstLine="0"/>
        <w:jc w:val="both"/>
        <w:rPr>
          <w:sz w:val="24"/>
          <w:szCs w:val="24"/>
        </w:rPr>
      </w:pPr>
      <w:r>
        <w:rPr>
          <w:sz w:val="24"/>
          <w:szCs w:val="24"/>
        </w:rPr>
        <w:t>дети и (или) семьи, находящиеся в трудной жизненной ситуации, признанные таковыми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нормативно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порядке;</w:t>
      </w:r>
    </w:p>
    <w:p w14:paraId="5E611ECC" w14:textId="77777777" w:rsidR="000079C5" w:rsidRDefault="00D62347">
      <w:pPr>
        <w:pStyle w:val="a5"/>
        <w:numPr>
          <w:ilvl w:val="0"/>
          <w:numId w:val="100"/>
        </w:numPr>
        <w:tabs>
          <w:tab w:val="left" w:pos="1621"/>
        </w:tabs>
        <w:spacing w:before="8" w:line="237" w:lineRule="auto"/>
        <w:ind w:left="1264" w:right="689" w:firstLine="0"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(безнадзорные,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беспризорные,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бродяжничеству),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порядке;</w:t>
      </w:r>
    </w:p>
    <w:p w14:paraId="4EE76A86" w14:textId="77777777" w:rsidR="000079C5" w:rsidRDefault="00D62347">
      <w:pPr>
        <w:pStyle w:val="a5"/>
        <w:numPr>
          <w:ilvl w:val="0"/>
          <w:numId w:val="100"/>
        </w:numPr>
        <w:tabs>
          <w:tab w:val="left" w:pos="1621"/>
        </w:tabs>
        <w:spacing w:before="2" w:line="235" w:lineRule="auto"/>
        <w:ind w:left="1264" w:right="688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риска»: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негативных проявлений (импульсивность, агрессивность, неустойчивая или крайне низкая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(завышенная)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самооценка,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завышенный уровень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притязаний).</w:t>
      </w:r>
    </w:p>
    <w:p w14:paraId="1EEE7E88" w14:textId="77777777" w:rsidR="000079C5" w:rsidRDefault="00D62347">
      <w:pPr>
        <w:pStyle w:val="a4"/>
        <w:spacing w:before="1"/>
        <w:ind w:right="1163" w:firstLine="566"/>
        <w:jc w:val="left"/>
      </w:pPr>
      <w:r>
        <w:t>КРР строится дифференцированно в зависимости от имеющихся у обучающихся</w:t>
      </w:r>
      <w:r>
        <w:rPr>
          <w:spacing w:val="1"/>
        </w:rPr>
        <w:t xml:space="preserve"> </w:t>
      </w:r>
      <w:r>
        <w:t>дисфункций и особенностей развития (в познавательной, речевой, 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регулятивной</w:t>
      </w:r>
      <w:r>
        <w:rPr>
          <w:spacing w:val="-8"/>
        </w:rPr>
        <w:t xml:space="preserve"> </w:t>
      </w:r>
      <w:r>
        <w:t>сферах)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должнапредусматривать</w:t>
      </w:r>
      <w:r>
        <w:rPr>
          <w:spacing w:val="-4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7"/>
        </w:rPr>
        <w:t xml:space="preserve"> </w:t>
      </w:r>
      <w:r>
        <w:t>сопровождения.</w:t>
      </w:r>
    </w:p>
    <w:p w14:paraId="3E78F7CE" w14:textId="77777777" w:rsidR="000079C5" w:rsidRDefault="00D62347">
      <w:pPr>
        <w:pStyle w:val="1"/>
        <w:spacing w:before="2" w:after="11"/>
        <w:ind w:left="4900"/>
      </w:pPr>
      <w:r>
        <w:t>Содержание</w:t>
      </w:r>
      <w:r>
        <w:rPr>
          <w:spacing w:val="-6"/>
        </w:rPr>
        <w:t xml:space="preserve"> </w:t>
      </w:r>
      <w:r>
        <w:t>КРР.</w:t>
      </w: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266"/>
      </w:tblGrid>
      <w:tr w:rsidR="000079C5" w14:paraId="72E10047" w14:textId="77777777">
        <w:trPr>
          <w:trHeight w:val="273"/>
        </w:trPr>
        <w:tc>
          <w:tcPr>
            <w:tcW w:w="2027" w:type="dxa"/>
          </w:tcPr>
          <w:p w14:paraId="41C76FDB" w14:textId="77777777" w:rsidR="000079C5" w:rsidRDefault="00D62347">
            <w:pPr>
              <w:pStyle w:val="TableParagraph"/>
              <w:spacing w:line="253" w:lineRule="exact"/>
              <w:ind w:left="113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7266" w:type="dxa"/>
          </w:tcPr>
          <w:p w14:paraId="1B1AEC1E" w14:textId="77777777" w:rsidR="000079C5" w:rsidRDefault="00D62347">
            <w:pPr>
              <w:pStyle w:val="TableParagraph"/>
              <w:spacing w:line="253" w:lineRule="exact"/>
              <w:ind w:left="2491" w:right="24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079C5" w14:paraId="1BFC0ED0" w14:textId="77777777">
        <w:trPr>
          <w:trHeight w:val="2760"/>
        </w:trPr>
        <w:tc>
          <w:tcPr>
            <w:tcW w:w="2027" w:type="dxa"/>
          </w:tcPr>
          <w:p w14:paraId="3CD4ABA3" w14:textId="77777777" w:rsidR="000079C5" w:rsidRDefault="00D62347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7266" w:type="dxa"/>
          </w:tcPr>
          <w:p w14:paraId="45C97231" w14:textId="77777777" w:rsidR="000079C5" w:rsidRDefault="00D62347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spacing w:line="242" w:lineRule="auto"/>
              <w:ind w:right="735" w:firstLine="0"/>
              <w:rPr>
                <w:sz w:val="24"/>
              </w:rPr>
            </w:pPr>
            <w:r>
              <w:rPr>
                <w:sz w:val="24"/>
              </w:rPr>
              <w:t>своевременное выявление детей, нуждающихся в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сопровождении;</w:t>
            </w:r>
          </w:p>
          <w:p w14:paraId="5C2EA3CE" w14:textId="77777777" w:rsidR="000079C5" w:rsidRDefault="00D62347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раннюю (с первых дней пребывания обучающегося в ДОО)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отклонений</w:t>
            </w:r>
            <w:r>
              <w:rPr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14:paraId="044F0628" w14:textId="77777777" w:rsidR="000079C5" w:rsidRDefault="00D62347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spacing w:line="242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комплексный сбор сведений об обучающемся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14:paraId="66ABEAB8" w14:textId="77777777" w:rsidR="000079C5" w:rsidRDefault="00D62347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spacing w:line="271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C588BE7" w14:textId="77777777" w:rsidR="000079C5" w:rsidRDefault="00D6234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</w:tc>
      </w:tr>
      <w:tr w:rsidR="000079C5" w14:paraId="2C7B9ACA" w14:textId="77777777">
        <w:trPr>
          <w:trHeight w:val="7451"/>
        </w:trPr>
        <w:tc>
          <w:tcPr>
            <w:tcW w:w="2027" w:type="dxa"/>
          </w:tcPr>
          <w:p w14:paraId="7EDF4C18" w14:textId="399D07EE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6" w:type="dxa"/>
          </w:tcPr>
          <w:p w14:paraId="57772E7A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изучение уровня общего развития обучающихся (с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нозологической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14:paraId="123EDE9B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line="242" w:lineRule="auto"/>
              <w:ind w:right="48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10EEA373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line="242" w:lineRule="auto"/>
              <w:ind w:right="1066" w:firstLine="0"/>
              <w:rPr>
                <w:sz w:val="24"/>
              </w:rPr>
            </w:pPr>
            <w:r>
              <w:rPr>
                <w:sz w:val="24"/>
              </w:rPr>
              <w:t>изучение индивидуальных образовательных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2E011CAA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line="242" w:lineRule="auto"/>
              <w:ind w:right="652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14:paraId="7BB56DD6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line="242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изучение уровня адаптации и адаптивных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14:paraId="7A43A0E7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line="242" w:lineRule="auto"/>
              <w:ind w:right="929" w:firstLine="0"/>
              <w:rPr>
                <w:sz w:val="24"/>
              </w:rPr>
            </w:pPr>
            <w:r>
              <w:rPr>
                <w:sz w:val="24"/>
              </w:rPr>
              <w:t>изучение, констатацию в развитии ребёнка его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склонностей, одаренности;</w:t>
            </w:r>
          </w:p>
          <w:p w14:paraId="0F80A8FE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line="242" w:lineRule="auto"/>
              <w:ind w:right="632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14:paraId="55DFE17A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психологической адаптации, 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08D9F0EC" w14:textId="77777777" w:rsidR="000079C5" w:rsidRDefault="00D6234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</w:p>
          <w:p w14:paraId="2BFC3AEB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307"/>
              </w:tabs>
              <w:ind w:right="778" w:firstLine="62"/>
              <w:rPr>
                <w:sz w:val="24"/>
              </w:rPr>
            </w:pPr>
            <w:r>
              <w:rPr>
                <w:sz w:val="24"/>
              </w:rPr>
              <w:t>всестороннее психолого-педагогическое изучение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 выявление и изучение неблагоприятных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14:paraId="066D1128" w14:textId="77777777" w:rsidR="000079C5" w:rsidRDefault="00D6234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2137DF75" w14:textId="77777777" w:rsidR="000079C5" w:rsidRDefault="00D62347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динамикой развития обучающегося, а также за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</w:p>
          <w:p w14:paraId="7784609F" w14:textId="77777777" w:rsidR="000079C5" w:rsidRDefault="00D6234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(индивидуальным)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0079C5" w14:paraId="0D29C0F5" w14:textId="77777777">
        <w:trPr>
          <w:trHeight w:val="7161"/>
        </w:trPr>
        <w:tc>
          <w:tcPr>
            <w:tcW w:w="2027" w:type="dxa"/>
          </w:tcPr>
          <w:p w14:paraId="1CEE07EF" w14:textId="77777777" w:rsidR="000079C5" w:rsidRDefault="00D62347">
            <w:pPr>
              <w:pStyle w:val="TableParagraph"/>
              <w:spacing w:line="252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266" w:type="dxa"/>
          </w:tcPr>
          <w:p w14:paraId="72B3196A" w14:textId="77777777" w:rsidR="000079C5" w:rsidRDefault="00D62347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line="252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5BE2DD2F" w14:textId="77777777" w:rsidR="000079C5" w:rsidRDefault="00D62347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развивающих программ (методик)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(индивидуальными)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потребностями;</w:t>
            </w:r>
          </w:p>
          <w:p w14:paraId="294C40A6" w14:textId="77777777" w:rsidR="000079C5" w:rsidRDefault="00D62347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организацию, разработку и проведение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коррекционно-развивающих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преодоления нарушений поведения и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 освоении образовательной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14:paraId="6D58DB59" w14:textId="77777777" w:rsidR="000079C5" w:rsidRDefault="00D62347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before="1"/>
              <w:ind w:right="826" w:firstLine="0"/>
              <w:rPr>
                <w:sz w:val="24"/>
              </w:rPr>
            </w:pPr>
            <w:r>
              <w:rPr>
                <w:sz w:val="24"/>
              </w:rPr>
              <w:t>коррекцию и развитие высших психических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эмоционально-волевой и личностной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04E3C445" w14:textId="77777777" w:rsidR="000079C5" w:rsidRDefault="00D62347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871" w:firstLine="0"/>
              <w:rPr>
                <w:sz w:val="24"/>
              </w:rPr>
            </w:pPr>
            <w:r>
              <w:rPr>
                <w:sz w:val="24"/>
              </w:rPr>
              <w:t>развитие коммуникативных способностей,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компетентности;</w:t>
            </w:r>
          </w:p>
          <w:p w14:paraId="30ED43F0" w14:textId="77777777" w:rsidR="000079C5" w:rsidRDefault="00D62347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715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195422DC" w14:textId="77777777" w:rsidR="000079C5" w:rsidRDefault="00D62347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before="1"/>
              <w:ind w:right="663" w:firstLine="0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развитие,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ярко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14:paraId="4BCA0F23" w14:textId="77777777" w:rsidR="000079C5" w:rsidRDefault="00D62347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line="275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PIПIC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1B39AEB" w14:textId="77777777" w:rsidR="000079C5" w:rsidRDefault="00D62347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формирование инклюзивной образовательной среды,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включение детей иностранных граждан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024ADDC0" w14:textId="77777777" w:rsidR="000079C5" w:rsidRDefault="00D62347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</w:tc>
      </w:tr>
      <w:tr w:rsidR="000079C5" w14:paraId="7012479D" w14:textId="77777777">
        <w:trPr>
          <w:trHeight w:val="2482"/>
        </w:trPr>
        <w:tc>
          <w:tcPr>
            <w:tcW w:w="2027" w:type="dxa"/>
          </w:tcPr>
          <w:p w14:paraId="389BED44" w14:textId="42B47406" w:rsidR="000079C5" w:rsidRDefault="00AD6C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266" w:type="dxa"/>
          </w:tcPr>
          <w:p w14:paraId="50EA1F9C" w14:textId="77777777" w:rsidR="000079C5" w:rsidRDefault="00D62347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 ребёнку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психотравмирующих обстоятельствах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14:paraId="40CB73FF" w14:textId="77777777" w:rsidR="000079C5" w:rsidRDefault="00D62347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ind w:right="942" w:firstLine="0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 стремление устранить неадекватные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582DCCAF" w14:textId="77777777" w:rsidR="000079C5" w:rsidRDefault="00D62347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spacing w:line="278" w:lineRule="exact"/>
              <w:ind w:right="668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0079C5" w14:paraId="5003F2BA" w14:textId="77777777">
        <w:trPr>
          <w:trHeight w:val="2206"/>
        </w:trPr>
        <w:tc>
          <w:tcPr>
            <w:tcW w:w="2027" w:type="dxa"/>
          </w:tcPr>
          <w:p w14:paraId="08523D69" w14:textId="77777777" w:rsidR="000079C5" w:rsidRDefault="00D62347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</w:p>
        </w:tc>
        <w:tc>
          <w:tcPr>
            <w:tcW w:w="7266" w:type="dxa"/>
          </w:tcPr>
          <w:p w14:paraId="560AA3DC" w14:textId="77777777" w:rsidR="000079C5" w:rsidRDefault="00D62347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713D0A08" w14:textId="77777777" w:rsidR="000079C5" w:rsidRDefault="00D62347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консультирование специалистами педагогов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14:paraId="4DB6D050" w14:textId="77777777" w:rsidR="000079C5" w:rsidRDefault="00D62347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spacing w:line="274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консультативную помощь 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</w:p>
          <w:p w14:paraId="79626D31" w14:textId="77777777" w:rsidR="000079C5" w:rsidRDefault="00D6234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 w:rsidR="000079C5" w14:paraId="741E8084" w14:textId="77777777">
        <w:trPr>
          <w:trHeight w:val="3865"/>
        </w:trPr>
        <w:tc>
          <w:tcPr>
            <w:tcW w:w="2027" w:type="dxa"/>
          </w:tcPr>
          <w:p w14:paraId="4283A236" w14:textId="77777777" w:rsidR="000079C5" w:rsidRDefault="00D62347">
            <w:pPr>
              <w:pStyle w:val="TableParagraph"/>
              <w:spacing w:line="237" w:lineRule="auto"/>
              <w:ind w:left="105" w:right="93" w:firstLine="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</w:tc>
        <w:tc>
          <w:tcPr>
            <w:tcW w:w="7266" w:type="dxa"/>
          </w:tcPr>
          <w:p w14:paraId="4EF2C6E3" w14:textId="77777777" w:rsidR="000079C5" w:rsidRDefault="00D62347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информационные 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ресурсы), направленные на разъяснение 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 педагогам - вопросов, связанных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14:paraId="52C4C110" w14:textId="77777777" w:rsidR="000079C5" w:rsidRDefault="00D62347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 онлайн-консультаций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 (законных представителей) по 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612F7168" w14:textId="77777777" w:rsidR="000079C5" w:rsidRDefault="00D62347">
            <w:pPr>
              <w:pStyle w:val="TableParagraph"/>
              <w:spacing w:line="274" w:lineRule="exact"/>
              <w:ind w:left="104" w:right="117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ОВЗ, 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</w:tr>
    </w:tbl>
    <w:p w14:paraId="51352AB5" w14:textId="77777777" w:rsidR="000079C5" w:rsidRDefault="000079C5">
      <w:pPr>
        <w:pStyle w:val="a4"/>
        <w:spacing w:before="10"/>
        <w:ind w:left="0"/>
        <w:jc w:val="left"/>
        <w:rPr>
          <w:b/>
          <w:sz w:val="20"/>
        </w:rPr>
      </w:pPr>
    </w:p>
    <w:p w14:paraId="7FB44B2D" w14:textId="77777777" w:rsidR="000079C5" w:rsidRDefault="00D62347">
      <w:pPr>
        <w:spacing w:before="87" w:after="7"/>
        <w:ind w:left="567" w:right="2"/>
        <w:jc w:val="center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КРР.</w:t>
      </w: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15"/>
      </w:tblGrid>
      <w:tr w:rsidR="000079C5" w14:paraId="0F900F7D" w14:textId="77777777">
        <w:trPr>
          <w:trHeight w:val="273"/>
        </w:trPr>
        <w:tc>
          <w:tcPr>
            <w:tcW w:w="3510" w:type="dxa"/>
          </w:tcPr>
          <w:p w14:paraId="42B4ECFE" w14:textId="77777777" w:rsidR="000079C5" w:rsidRDefault="00D62347">
            <w:pPr>
              <w:pStyle w:val="TableParagraph"/>
              <w:spacing w:line="25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группы</w:t>
            </w:r>
          </w:p>
        </w:tc>
        <w:tc>
          <w:tcPr>
            <w:tcW w:w="5815" w:type="dxa"/>
          </w:tcPr>
          <w:p w14:paraId="31F498A0" w14:textId="77777777" w:rsidR="000079C5" w:rsidRDefault="00D62347">
            <w:pPr>
              <w:pStyle w:val="TableParagraph"/>
              <w:spacing w:line="253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</w:p>
        </w:tc>
      </w:tr>
      <w:tr w:rsidR="000079C5" w14:paraId="5EBF2AA0" w14:textId="77777777">
        <w:trPr>
          <w:trHeight w:val="1934"/>
        </w:trPr>
        <w:tc>
          <w:tcPr>
            <w:tcW w:w="3510" w:type="dxa"/>
          </w:tcPr>
          <w:p w14:paraId="24AEEE53" w14:textId="77777777" w:rsidR="000079C5" w:rsidRDefault="00D62347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 наблюдением,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815" w:type="dxa"/>
          </w:tcPr>
          <w:p w14:paraId="65F9BDAB" w14:textId="77777777" w:rsidR="000079C5" w:rsidRDefault="00D62347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(развитие)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личностной, эмоционально-волевой сфер,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14:paraId="38EE28F5" w14:textId="77777777" w:rsidR="000079C5" w:rsidRDefault="00D62347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spacing w:line="275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23A5FEB2" w14:textId="77777777" w:rsidR="000079C5" w:rsidRDefault="00D62347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spacing w:line="275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</w:p>
          <w:p w14:paraId="3228B547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оптимизация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0079C5" w14:paraId="12E95CD4" w14:textId="77777777">
        <w:trPr>
          <w:trHeight w:val="3312"/>
        </w:trPr>
        <w:tc>
          <w:tcPr>
            <w:tcW w:w="3510" w:type="dxa"/>
          </w:tcPr>
          <w:p w14:paraId="66D3210D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815" w:type="dxa"/>
          </w:tcPr>
          <w:p w14:paraId="4CA7E343" w14:textId="77777777" w:rsidR="000079C5" w:rsidRDefault="00D62347">
            <w:pPr>
              <w:pStyle w:val="TableParagraph"/>
              <w:numPr>
                <w:ilvl w:val="0"/>
                <w:numId w:val="108"/>
              </w:numPr>
              <w:tabs>
                <w:tab w:val="left" w:pos="251"/>
              </w:tabs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вида одаренности, интеллектуальных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 детей, прогноз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5FC65EA0" w14:textId="77777777" w:rsidR="000079C5" w:rsidRDefault="00D62347">
            <w:pPr>
              <w:pStyle w:val="TableParagraph"/>
              <w:numPr>
                <w:ilvl w:val="0"/>
                <w:numId w:val="108"/>
              </w:numPr>
              <w:tabs>
                <w:tab w:val="left" w:pos="251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и установление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сотрудничества как 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5828FF6F" w14:textId="77777777" w:rsidR="000079C5" w:rsidRDefault="00D62347">
            <w:pPr>
              <w:pStyle w:val="TableParagraph"/>
              <w:numPr>
                <w:ilvl w:val="0"/>
                <w:numId w:val="108"/>
              </w:numPr>
              <w:tabs>
                <w:tab w:val="left" w:pos="251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по отношению к ребёнку, 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формирующей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37DC20F6" w14:textId="77777777" w:rsidR="000079C5" w:rsidRDefault="00D62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0079C5" w14:paraId="7E1558FC" w14:textId="77777777">
        <w:trPr>
          <w:trHeight w:val="3034"/>
        </w:trPr>
        <w:tc>
          <w:tcPr>
            <w:tcW w:w="3510" w:type="dxa"/>
          </w:tcPr>
          <w:p w14:paraId="5C982C49" w14:textId="191D64DB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14:paraId="54E7D6D8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индивидуальности;</w:t>
            </w:r>
          </w:p>
          <w:p w14:paraId="5D29ECA4" w14:textId="77777777" w:rsidR="000079C5" w:rsidRDefault="00D62347">
            <w:pPr>
              <w:pStyle w:val="TableParagraph"/>
              <w:numPr>
                <w:ilvl w:val="0"/>
                <w:numId w:val="109"/>
              </w:numPr>
              <w:tabs>
                <w:tab w:val="left" w:pos="251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миром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 собой;</w:t>
            </w:r>
          </w:p>
          <w:p w14:paraId="2C68370E" w14:textId="77777777" w:rsidR="000079C5" w:rsidRDefault="00D62347">
            <w:pPr>
              <w:pStyle w:val="TableParagraph"/>
              <w:numPr>
                <w:ilvl w:val="0"/>
                <w:numId w:val="109"/>
              </w:numPr>
              <w:tabs>
                <w:tab w:val="left" w:pos="251"/>
              </w:tabs>
              <w:spacing w:line="242" w:lineRule="auto"/>
              <w:ind w:right="989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14:paraId="3514E802" w14:textId="77777777" w:rsidR="000079C5" w:rsidRDefault="00D62347">
            <w:pPr>
              <w:pStyle w:val="TableParagraph"/>
              <w:numPr>
                <w:ilvl w:val="0"/>
                <w:numId w:val="109"/>
              </w:numPr>
              <w:tabs>
                <w:tab w:val="left" w:pos="251"/>
              </w:tabs>
              <w:spacing w:line="237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  <w:tr w:rsidR="000079C5" w14:paraId="558BFA71" w14:textId="77777777">
        <w:trPr>
          <w:trHeight w:val="3038"/>
        </w:trPr>
        <w:tc>
          <w:tcPr>
            <w:tcW w:w="3510" w:type="dxa"/>
          </w:tcPr>
          <w:p w14:paraId="1403A799" w14:textId="77777777" w:rsidR="000079C5" w:rsidRDefault="00D62347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Билингвальные 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815" w:type="dxa"/>
          </w:tcPr>
          <w:p w14:paraId="6B41495C" w14:textId="77777777" w:rsidR="000079C5" w:rsidRDefault="00D62347">
            <w:pPr>
              <w:pStyle w:val="TableParagraph"/>
              <w:numPr>
                <w:ilvl w:val="0"/>
                <w:numId w:val="110"/>
              </w:numPr>
              <w:tabs>
                <w:tab w:val="left" w:pos="251"/>
              </w:tabs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 сверстнику, его 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желаниям;</w:t>
            </w:r>
          </w:p>
          <w:p w14:paraId="42A831C7" w14:textId="77777777" w:rsidR="000079C5" w:rsidRDefault="00D62347">
            <w:pPr>
              <w:pStyle w:val="TableParagraph"/>
              <w:numPr>
                <w:ilvl w:val="0"/>
                <w:numId w:val="110"/>
              </w:numPr>
              <w:tabs>
                <w:tab w:val="left" w:pos="251"/>
              </w:tabs>
              <w:spacing w:line="237" w:lineRule="auto"/>
              <w:ind w:right="27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14:paraId="498A73BD" w14:textId="77777777" w:rsidR="000079C5" w:rsidRDefault="00D62347">
            <w:pPr>
              <w:pStyle w:val="TableParagraph"/>
              <w:numPr>
                <w:ilvl w:val="0"/>
                <w:numId w:val="110"/>
              </w:numPr>
              <w:tabs>
                <w:tab w:val="left" w:pos="251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 языковую и культурную среду (тревога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14:paraId="5F86E855" w14:textId="77777777" w:rsidR="000079C5" w:rsidRDefault="00D62347">
            <w:pPr>
              <w:pStyle w:val="TableParagraph"/>
              <w:numPr>
                <w:ilvl w:val="0"/>
                <w:numId w:val="110"/>
              </w:numPr>
              <w:tabs>
                <w:tab w:val="left" w:pos="251"/>
              </w:tabs>
              <w:spacing w:line="274" w:lineRule="exact"/>
              <w:ind w:right="24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ребёнку.</w:t>
            </w:r>
          </w:p>
        </w:tc>
      </w:tr>
      <w:tr w:rsidR="000079C5" w14:paraId="68535190" w14:textId="77777777">
        <w:trPr>
          <w:trHeight w:val="1934"/>
        </w:trPr>
        <w:tc>
          <w:tcPr>
            <w:tcW w:w="3510" w:type="dxa"/>
          </w:tcPr>
          <w:p w14:paraId="76139AA9" w14:textId="77777777" w:rsidR="000079C5" w:rsidRDefault="00D62347">
            <w:pPr>
              <w:pStyle w:val="TableParagraph"/>
              <w:spacing w:line="242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815" w:type="dxa"/>
          </w:tcPr>
          <w:p w14:paraId="69214EE3" w14:textId="77777777" w:rsidR="000079C5" w:rsidRDefault="00D62347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spacing w:line="242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(развитие)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личностной, эмоционально-волевой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3DDC404B" w14:textId="77777777" w:rsidR="000079C5" w:rsidRDefault="00D62347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spacing w:line="271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459B5151" w14:textId="77777777" w:rsidR="000079C5" w:rsidRDefault="00D62347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формирование адекватных, социально-приемлемых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поведения; развитие рефлексивных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728B629F" w14:textId="77777777" w:rsidR="000079C5" w:rsidRDefault="00D62347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spacing w:line="264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14:paraId="5F6CFF6A" w14:textId="77777777" w:rsidR="000079C5" w:rsidRDefault="000079C5">
      <w:pPr>
        <w:pStyle w:val="a5"/>
        <w:tabs>
          <w:tab w:val="left" w:pos="1068"/>
        </w:tabs>
        <w:spacing w:line="294" w:lineRule="exact"/>
        <w:ind w:left="783"/>
        <w:rPr>
          <w:sz w:val="24"/>
        </w:rPr>
      </w:pPr>
    </w:p>
    <w:p w14:paraId="738F7A3E" w14:textId="77777777" w:rsidR="000079C5" w:rsidRDefault="000079C5">
      <w:pPr>
        <w:pStyle w:val="a4"/>
        <w:spacing w:before="7"/>
        <w:ind w:left="0"/>
        <w:jc w:val="left"/>
        <w:rPr>
          <w:sz w:val="26"/>
        </w:rPr>
      </w:pPr>
    </w:p>
    <w:p w14:paraId="62519C93" w14:textId="77777777" w:rsidR="000079C5" w:rsidRDefault="00D62347">
      <w:pPr>
        <w:pStyle w:val="3"/>
        <w:numPr>
          <w:ilvl w:val="1"/>
          <w:numId w:val="17"/>
        </w:numPr>
        <w:tabs>
          <w:tab w:val="left" w:pos="3710"/>
        </w:tabs>
        <w:spacing w:line="235" w:lineRule="auto"/>
        <w:ind w:left="3978" w:right="4210" w:hanging="759"/>
        <w:jc w:val="left"/>
      </w:pPr>
      <w:bookmarkStart w:id="33" w:name="2.3._Рабочая_программа_воспитания._Поясн"/>
      <w:bookmarkEnd w:id="33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14:paraId="6FF09D93" w14:textId="77777777" w:rsidR="000079C5" w:rsidRDefault="00D62347">
      <w:pPr>
        <w:pStyle w:val="a4"/>
        <w:tabs>
          <w:tab w:val="left" w:pos="2820"/>
          <w:tab w:val="left" w:pos="4549"/>
          <w:tab w:val="left" w:pos="6359"/>
          <w:tab w:val="left" w:pos="7347"/>
          <w:tab w:val="left" w:pos="8803"/>
        </w:tabs>
        <w:spacing w:before="27" w:line="276" w:lineRule="auto"/>
        <w:ind w:left="784" w:right="1263" w:firstLine="562"/>
        <w:jc w:val="left"/>
      </w:pPr>
      <w:r>
        <w:t>Рабочая</w:t>
      </w:r>
      <w:r>
        <w:tab/>
        <w:t>программа</w:t>
      </w:r>
      <w:r>
        <w:tab/>
        <w:t>воспитания</w:t>
      </w:r>
      <w:r>
        <w:tab/>
        <w:t>муниципального</w:t>
      </w:r>
      <w:r>
        <w:tab/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«Детский сад</w:t>
      </w:r>
      <w:r>
        <w:rPr>
          <w:spacing w:val="-4"/>
        </w:rPr>
        <w:t xml:space="preserve"> </w:t>
      </w:r>
      <w:r>
        <w:t>№8</w:t>
      </w:r>
      <w:r>
        <w:tab/>
        <w:t>«</w:t>
      </w:r>
      <w:r>
        <w:rPr>
          <w:spacing w:val="6"/>
        </w:rPr>
        <w:t xml:space="preserve"> </w:t>
      </w:r>
      <w:r>
        <w:t>Ч</w:t>
      </w:r>
      <w:r>
        <w:rPr>
          <w:spacing w:val="13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б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ш</w:t>
      </w:r>
      <w:r>
        <w:rPr>
          <w:spacing w:val="1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»</w:t>
      </w:r>
      <w:r>
        <w:rPr>
          <w:spacing w:val="12"/>
        </w:rPr>
        <w:t xml:space="preserve"> </w:t>
      </w:r>
      <w:r>
        <w:t>(далее</w:t>
      </w:r>
    </w:p>
    <w:p w14:paraId="7CD9F900" w14:textId="77777777" w:rsidR="000079C5" w:rsidRDefault="00D62347">
      <w:pPr>
        <w:pStyle w:val="a4"/>
        <w:spacing w:line="271" w:lineRule="auto"/>
        <w:ind w:left="784" w:right="1507"/>
        <w:jc w:val="left"/>
      </w:pPr>
      <w:r>
        <w:t>– 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воспитания)</w:t>
      </w:r>
      <w:r>
        <w:rPr>
          <w:spacing w:val="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управленческимдокументом, определяющим содержание и организацию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</w:t>
      </w:r>
    </w:p>
    <w:p w14:paraId="513264B8" w14:textId="77777777" w:rsidR="000079C5" w:rsidRDefault="00D62347">
      <w:pPr>
        <w:pStyle w:val="a4"/>
        <w:ind w:left="784"/>
        <w:jc w:val="left"/>
      </w:pP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</w:p>
    <w:p w14:paraId="154EBA18" w14:textId="77777777" w:rsidR="000079C5" w:rsidRDefault="00D62347">
      <w:pPr>
        <w:pStyle w:val="a4"/>
        <w:spacing w:before="2"/>
        <w:ind w:left="784" w:right="1182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МБДОУ ««Детский сад №8</w:t>
      </w:r>
      <w:r>
        <w:rPr>
          <w:spacing w:val="1"/>
        </w:rPr>
        <w:t xml:space="preserve"> </w:t>
      </w:r>
      <w:r>
        <w:t>« Ч е б у р а ш к а 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призвана</w:t>
      </w:r>
      <w:r>
        <w:rPr>
          <w:spacing w:val="-13"/>
        </w:rPr>
        <w:t xml:space="preserve"> </w:t>
      </w:r>
      <w:r>
        <w:rPr>
          <w:spacing w:val="-1"/>
        </w:rPr>
        <w:t>помочь</w:t>
      </w:r>
      <w:r>
        <w:rPr>
          <w:spacing w:val="-15"/>
        </w:rPr>
        <w:t xml:space="preserve"> </w:t>
      </w:r>
      <w:r>
        <w:rPr>
          <w:spacing w:val="-1"/>
        </w:rPr>
        <w:t>всем</w:t>
      </w:r>
      <w:r>
        <w:rPr>
          <w:spacing w:val="-5"/>
        </w:rPr>
        <w:t xml:space="preserve"> </w:t>
      </w:r>
      <w:r>
        <w:rPr>
          <w:spacing w:val="-1"/>
        </w:rPr>
        <w:t>участникам</w:t>
      </w:r>
      <w:r>
        <w:rPr>
          <w:spacing w:val="-5"/>
        </w:rPr>
        <w:t xml:space="preserve"> </w:t>
      </w:r>
      <w:r>
        <w:rPr>
          <w:spacing w:val="-1"/>
        </w:rP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58"/>
        </w:rPr>
        <w:t xml:space="preserve"> </w:t>
      </w:r>
      <w:r>
        <w:t>потенциал</w:t>
      </w:r>
      <w:r>
        <w:rPr>
          <w:spacing w:val="11"/>
        </w:rPr>
        <w:t xml:space="preserve"> </w:t>
      </w:r>
      <w:r>
        <w:t>совместнойдеятельности.</w:t>
      </w:r>
    </w:p>
    <w:p w14:paraId="0845D6A1" w14:textId="77777777" w:rsidR="000079C5" w:rsidRDefault="00D62347">
      <w:pPr>
        <w:pStyle w:val="a4"/>
        <w:spacing w:before="1"/>
        <w:ind w:left="784" w:right="1187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человеке.</w:t>
      </w:r>
    </w:p>
    <w:p w14:paraId="7A47A2E5" w14:textId="77777777" w:rsidR="000079C5" w:rsidRDefault="00D62347">
      <w:pPr>
        <w:pStyle w:val="a4"/>
        <w:spacing w:before="2"/>
        <w:ind w:left="784" w:right="1186" w:firstLine="566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 xml:space="preserve">социокультурных, духовно- нравственных </w:t>
      </w:r>
      <w:r>
        <w:t>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гражданственности,</w:t>
      </w:r>
      <w:r>
        <w:rPr>
          <w:spacing w:val="-6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памяти</w:t>
      </w:r>
      <w:r>
        <w:rPr>
          <w:spacing w:val="-58"/>
        </w:rPr>
        <w:t xml:space="preserve"> </w:t>
      </w:r>
      <w:r>
        <w:rPr>
          <w:spacing w:val="-1"/>
        </w:rPr>
        <w:t>защитников</w:t>
      </w:r>
      <w:r>
        <w:rPr>
          <w:spacing w:val="-4"/>
        </w:rPr>
        <w:t xml:space="preserve"> </w:t>
      </w:r>
      <w:r>
        <w:rPr>
          <w:spacing w:val="-1"/>
        </w:rPr>
        <w:t>Отечества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подвигам</w:t>
      </w:r>
      <w:r>
        <w:rPr>
          <w:spacing w:val="-10"/>
        </w:rPr>
        <w:t xml:space="preserve"> </w:t>
      </w:r>
      <w:r>
        <w:rPr>
          <w:spacing w:val="-1"/>
        </w:rPr>
        <w:t>Героев</w:t>
      </w:r>
      <w:r>
        <w:rPr>
          <w:spacing w:val="-5"/>
        </w:rPr>
        <w:t xml:space="preserve"> </w:t>
      </w:r>
      <w:r>
        <w:rPr>
          <w:spacing w:val="-1"/>
        </w:rPr>
        <w:t>Отечества,</w:t>
      </w:r>
      <w:r>
        <w:rPr>
          <w:spacing w:val="-6"/>
        </w:rPr>
        <w:t xml:space="preserve"> </w:t>
      </w:r>
      <w:r>
        <w:t>закону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правопорядку,</w:t>
      </w:r>
      <w:r>
        <w:rPr>
          <w:spacing w:val="-6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труда</w:t>
      </w:r>
    </w:p>
    <w:p w14:paraId="433BFE19" w14:textId="77777777" w:rsidR="000079C5" w:rsidRDefault="00D62347">
      <w:pPr>
        <w:pStyle w:val="a4"/>
        <w:spacing w:before="75"/>
        <w:ind w:left="784" w:right="1185"/>
      </w:pP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среде».</w:t>
      </w:r>
    </w:p>
    <w:p w14:paraId="6F8FDB3F" w14:textId="77777777" w:rsidR="000079C5" w:rsidRDefault="00D62347">
      <w:pPr>
        <w:pStyle w:val="a4"/>
        <w:ind w:left="784" w:right="1187" w:firstLine="566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 гражданской идентичности и единого культурного пространства страны,</w:t>
      </w:r>
      <w:r>
        <w:rPr>
          <w:spacing w:val="1"/>
        </w:rPr>
        <w:t xml:space="preserve"> </w:t>
      </w:r>
      <w:r>
        <w:t>укрепляющие гражданское единство, нашедшие свое уникальное, самобытное проявление в</w:t>
      </w:r>
      <w:r>
        <w:rPr>
          <w:spacing w:val="-57"/>
        </w:rPr>
        <w:t xml:space="preserve"> </w:t>
      </w:r>
      <w:r>
        <w:t>духовном,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7CDAFBBD" w14:textId="77777777" w:rsidR="000079C5" w:rsidRDefault="00D62347">
      <w:pPr>
        <w:pStyle w:val="a4"/>
        <w:spacing w:line="242" w:lineRule="auto"/>
        <w:ind w:left="784" w:right="1191" w:firstLine="566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 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детей:</w:t>
      </w:r>
    </w:p>
    <w:p w14:paraId="77F88B9A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</w:tabs>
        <w:spacing w:line="290" w:lineRule="exact"/>
        <w:ind w:left="1067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4"/>
          <w:sz w:val="24"/>
        </w:rPr>
        <w:t xml:space="preserve"> </w:t>
      </w:r>
      <w:r>
        <w:rPr>
          <w:sz w:val="24"/>
        </w:rPr>
        <w:t>лежат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направлениявоспитания;</w:t>
      </w:r>
    </w:p>
    <w:p w14:paraId="15107C39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</w:tabs>
        <w:spacing w:line="237" w:lineRule="auto"/>
        <w:ind w:right="1334" w:firstLine="0"/>
        <w:jc w:val="left"/>
        <w:rPr>
          <w:sz w:val="24"/>
        </w:rPr>
      </w:pPr>
      <w:r>
        <w:rPr>
          <w:sz w:val="24"/>
        </w:rPr>
        <w:t>ценности милосердие, жизнь, добро лежат в основе духовно-нравственногонаправления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14:paraId="347A5220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  <w:tab w:val="left" w:pos="2426"/>
          <w:tab w:val="left" w:pos="3674"/>
          <w:tab w:val="left" w:pos="4673"/>
          <w:tab w:val="left" w:pos="5874"/>
          <w:tab w:val="left" w:pos="8011"/>
          <w:tab w:val="left" w:pos="8962"/>
          <w:tab w:val="left" w:pos="9336"/>
        </w:tabs>
        <w:spacing w:before="7" w:line="237" w:lineRule="auto"/>
        <w:ind w:right="1429" w:firstLine="0"/>
        <w:jc w:val="left"/>
        <w:rPr>
          <w:sz w:val="24"/>
        </w:rPr>
      </w:pPr>
      <w:r>
        <w:rPr>
          <w:sz w:val="24"/>
        </w:rPr>
        <w:t>ценности</w:t>
      </w:r>
      <w:r>
        <w:rPr>
          <w:sz w:val="24"/>
        </w:rPr>
        <w:tab/>
        <w:t>человек,</w:t>
      </w:r>
      <w:r>
        <w:rPr>
          <w:sz w:val="24"/>
        </w:rPr>
        <w:tab/>
        <w:t>семья,</w:t>
      </w:r>
      <w:r>
        <w:rPr>
          <w:sz w:val="24"/>
        </w:rPr>
        <w:tab/>
        <w:t>дружба,</w:t>
      </w:r>
      <w:r>
        <w:rPr>
          <w:sz w:val="24"/>
        </w:rPr>
        <w:tab/>
        <w:t>сотрудничество</w:t>
      </w:r>
      <w:r>
        <w:rPr>
          <w:sz w:val="24"/>
        </w:rPr>
        <w:tab/>
        <w:t>лежат</w:t>
      </w:r>
      <w:r>
        <w:rPr>
          <w:sz w:val="24"/>
        </w:rPr>
        <w:tab/>
        <w:t>в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14:paraId="53AD7109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  <w:tab w:val="left" w:pos="2440"/>
          <w:tab w:val="left" w:pos="3824"/>
          <w:tab w:val="left" w:pos="4841"/>
          <w:tab w:val="left" w:pos="5259"/>
          <w:tab w:val="left" w:pos="6359"/>
          <w:tab w:val="left" w:pos="8635"/>
        </w:tabs>
        <w:spacing w:before="2" w:line="237" w:lineRule="auto"/>
        <w:ind w:right="1541" w:firstLine="0"/>
        <w:jc w:val="left"/>
        <w:rPr>
          <w:sz w:val="24"/>
        </w:rPr>
      </w:pPr>
      <w:r>
        <w:rPr>
          <w:sz w:val="24"/>
        </w:rPr>
        <w:t>ценность</w:t>
      </w:r>
      <w:r>
        <w:rPr>
          <w:sz w:val="24"/>
        </w:rPr>
        <w:tab/>
        <w:t>познание</w:t>
      </w:r>
      <w:r>
        <w:rPr>
          <w:sz w:val="24"/>
        </w:rPr>
        <w:tab/>
        <w:t>лежит</w:t>
      </w:r>
      <w:r>
        <w:rPr>
          <w:sz w:val="24"/>
        </w:rPr>
        <w:tab/>
        <w:t>в</w:t>
      </w:r>
      <w:r>
        <w:rPr>
          <w:sz w:val="24"/>
        </w:rPr>
        <w:tab/>
        <w:t>основе</w:t>
      </w:r>
      <w:r>
        <w:rPr>
          <w:sz w:val="24"/>
        </w:rPr>
        <w:tab/>
        <w:t>познавательного</w:t>
      </w:r>
      <w:r>
        <w:rPr>
          <w:sz w:val="24"/>
        </w:rPr>
        <w:tab/>
      </w:r>
      <w:r>
        <w:rPr>
          <w:spacing w:val="-1"/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14:paraId="3FD65730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  <w:tab w:val="left" w:pos="2518"/>
          <w:tab w:val="left" w:pos="3588"/>
          <w:tab w:val="left" w:pos="4083"/>
          <w:tab w:val="left" w:pos="5480"/>
          <w:tab w:val="left" w:pos="6527"/>
          <w:tab w:val="left" w:pos="6997"/>
          <w:tab w:val="left" w:pos="8150"/>
          <w:tab w:val="left" w:pos="9999"/>
        </w:tabs>
        <w:spacing w:before="8" w:line="237" w:lineRule="auto"/>
        <w:ind w:right="1338" w:firstLine="0"/>
        <w:jc w:val="left"/>
        <w:rPr>
          <w:sz w:val="24"/>
        </w:rPr>
      </w:pPr>
      <w:r>
        <w:rPr>
          <w:sz w:val="24"/>
        </w:rPr>
        <w:t>ценности</w:t>
      </w:r>
      <w:r>
        <w:rPr>
          <w:sz w:val="24"/>
        </w:rPr>
        <w:tab/>
        <w:t>жизнь</w:t>
      </w:r>
      <w:r>
        <w:rPr>
          <w:sz w:val="24"/>
        </w:rPr>
        <w:tab/>
        <w:t>и</w:t>
      </w:r>
      <w:r>
        <w:rPr>
          <w:sz w:val="24"/>
        </w:rPr>
        <w:tab/>
        <w:t>здоровье</w:t>
      </w:r>
      <w:r>
        <w:rPr>
          <w:sz w:val="24"/>
        </w:rPr>
        <w:tab/>
        <w:t>лежат</w:t>
      </w:r>
      <w:r>
        <w:rPr>
          <w:sz w:val="24"/>
        </w:rPr>
        <w:tab/>
        <w:t>в</w:t>
      </w:r>
      <w:r>
        <w:rPr>
          <w:sz w:val="24"/>
        </w:rPr>
        <w:tab/>
        <w:t>основе</w:t>
      </w:r>
      <w:r>
        <w:rPr>
          <w:sz w:val="24"/>
        </w:rPr>
        <w:tab/>
        <w:t>физического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1CDB9C04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</w:tabs>
        <w:spacing w:before="4"/>
        <w:ind w:left="1067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14:paraId="2FFCF52F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</w:tabs>
        <w:spacing w:before="81" w:line="293" w:lineRule="exact"/>
        <w:ind w:left="1067"/>
        <w:jc w:val="left"/>
        <w:rPr>
          <w:sz w:val="24"/>
        </w:rPr>
      </w:pPr>
      <w:r>
        <w:rPr>
          <w:sz w:val="24"/>
        </w:rPr>
        <w:t>ценности 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 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1656DA9A" w14:textId="77777777" w:rsidR="000079C5" w:rsidRDefault="00D62347">
      <w:pPr>
        <w:pStyle w:val="a4"/>
        <w:ind w:left="784" w:right="1053" w:firstLine="566"/>
      </w:pPr>
      <w:r>
        <w:t>Целевые ориентиры воспитания следует рассматривать как возрастные характеристики</w:t>
      </w:r>
      <w:r>
        <w:rPr>
          <w:spacing w:val="1"/>
        </w:rPr>
        <w:t xml:space="preserve"> </w:t>
      </w:r>
      <w:r>
        <w:t>возможных достижений ребёнка, которые коррелируют с портретом выпускника ДОО 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4"/>
        </w:rPr>
        <w:t xml:space="preserve"> </w:t>
      </w:r>
      <w:r>
        <w:t>ценностями российского</w:t>
      </w:r>
      <w:r>
        <w:rPr>
          <w:spacing w:val="3"/>
        </w:rPr>
        <w:t xml:space="preserve"> </w:t>
      </w:r>
      <w:r>
        <w:t>общества.</w:t>
      </w:r>
    </w:p>
    <w:p w14:paraId="1D0D0736" w14:textId="77777777" w:rsidR="000079C5" w:rsidRDefault="00D62347">
      <w:pPr>
        <w:pStyle w:val="a4"/>
        <w:spacing w:before="3" w:line="237" w:lineRule="auto"/>
        <w:ind w:left="784" w:right="1057" w:firstLine="566"/>
      </w:pPr>
      <w:r>
        <w:t>С учётом особенностей</w:t>
      </w:r>
      <w:r>
        <w:rPr>
          <w:spacing w:val="1"/>
        </w:rPr>
        <w:t xml:space="preserve"> </w:t>
      </w:r>
      <w:r>
        <w:t>социокультурной среды, в которой воспитываетсяребёнок,</w:t>
      </w:r>
      <w:r>
        <w:rPr>
          <w:spacing w:val="1"/>
        </w:rPr>
        <w:t xml:space="preserve"> </w:t>
      </w:r>
      <w:r>
        <w:t>реализация Программы воспитания предполагает социальное партнерство ДОО с 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культуры:</w:t>
      </w:r>
    </w:p>
    <w:p w14:paraId="17DA5E1D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</w:tabs>
        <w:spacing w:before="30"/>
        <w:ind w:left="1067"/>
        <w:jc w:val="left"/>
        <w:rPr>
          <w:sz w:val="24"/>
        </w:rPr>
      </w:pPr>
      <w:r>
        <w:rPr>
          <w:sz w:val="24"/>
        </w:rPr>
        <w:t>дошкольными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организациями;</w:t>
      </w:r>
    </w:p>
    <w:p w14:paraId="2F593A8E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</w:tabs>
        <w:spacing w:before="28"/>
        <w:ind w:left="1067"/>
        <w:jc w:val="left"/>
        <w:rPr>
          <w:sz w:val="24"/>
        </w:rPr>
      </w:pPr>
      <w:r>
        <w:rPr>
          <w:sz w:val="24"/>
        </w:rPr>
        <w:t>общеобразовательными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организациями;</w:t>
      </w:r>
    </w:p>
    <w:p w14:paraId="0D282006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</w:tabs>
        <w:spacing w:before="3" w:line="293" w:lineRule="exact"/>
        <w:ind w:left="1067"/>
        <w:jc w:val="left"/>
        <w:rPr>
          <w:sz w:val="24"/>
        </w:rPr>
      </w:pPr>
      <w:r>
        <w:rPr>
          <w:sz w:val="24"/>
        </w:rPr>
        <w:t>высшими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организациями;</w:t>
      </w:r>
    </w:p>
    <w:p w14:paraId="57612FC4" w14:textId="77777777" w:rsidR="000079C5" w:rsidRDefault="00D62347">
      <w:pPr>
        <w:pStyle w:val="a5"/>
        <w:numPr>
          <w:ilvl w:val="0"/>
          <w:numId w:val="92"/>
        </w:numPr>
        <w:tabs>
          <w:tab w:val="left" w:pos="1068"/>
        </w:tabs>
        <w:spacing w:line="292" w:lineRule="exact"/>
        <w:ind w:left="1067"/>
        <w:jc w:val="left"/>
        <w:rPr>
          <w:sz w:val="24"/>
        </w:rPr>
      </w:pPr>
      <w:r>
        <w:rPr>
          <w:sz w:val="24"/>
        </w:rPr>
        <w:t>организациями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467244C6" w14:textId="77777777" w:rsidR="000079C5" w:rsidRDefault="00D62347">
      <w:pPr>
        <w:pStyle w:val="a4"/>
        <w:ind w:left="784" w:right="1190" w:firstLine="566"/>
      </w:pPr>
      <w:r>
        <w:t>Коллектив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 ДОО с учетом имеющихся социальных, кадровых и материально-технических</w:t>
      </w:r>
      <w:r>
        <w:rPr>
          <w:spacing w:val="1"/>
        </w:rPr>
        <w:t xml:space="preserve"> </w:t>
      </w:r>
      <w:r>
        <w:t>ресурсов.</w:t>
      </w:r>
    </w:p>
    <w:p w14:paraId="28C54037" w14:textId="77777777" w:rsidR="000079C5" w:rsidRDefault="00D62347">
      <w:pPr>
        <w:pStyle w:val="a4"/>
        <w:ind w:left="784" w:right="1046" w:firstLine="566"/>
      </w:pP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 в Российской 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 2025 года, того, что воспитательные</w:t>
      </w:r>
      <w:r>
        <w:rPr>
          <w:spacing w:val="1"/>
        </w:rPr>
        <w:t xml:space="preserve"> </w:t>
      </w:r>
      <w:r>
        <w:t>задачи, согласно федеральному государственному образовательному стандарту 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ДО),</w:t>
      </w:r>
      <w:r>
        <w:rPr>
          <w:spacing w:val="3"/>
        </w:rPr>
        <w:t xml:space="preserve"> </w:t>
      </w:r>
      <w:r>
        <w:t>реализуются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образовательныхобластей.</w:t>
      </w:r>
    </w:p>
    <w:p w14:paraId="323D411E" w14:textId="17B2EDA4" w:rsidR="000079C5" w:rsidRDefault="00D62347">
      <w:pPr>
        <w:pStyle w:val="a4"/>
        <w:spacing w:before="5"/>
        <w:ind w:left="784" w:right="1184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 и нормам поведения в российском обществе. Рабочая программа обеспечивает</w:t>
      </w:r>
      <w:r>
        <w:rPr>
          <w:spacing w:val="1"/>
        </w:rPr>
        <w:t xml:space="preserve"> </w:t>
      </w:r>
      <w:r>
        <w:t>взаимодействие воспитания в дошкольном образовательной организации (далее - ДОО) 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14:paraId="46537C60" w14:textId="0BD759E0" w:rsidR="00AD6CBF" w:rsidRDefault="00AD6CBF">
      <w:pPr>
        <w:pStyle w:val="a4"/>
        <w:spacing w:before="5"/>
        <w:ind w:left="784" w:right="1184" w:firstLine="566"/>
      </w:pPr>
    </w:p>
    <w:p w14:paraId="5F9FA889" w14:textId="0B117886" w:rsidR="00AD6CBF" w:rsidRDefault="00AD6CBF">
      <w:pPr>
        <w:pStyle w:val="a4"/>
        <w:spacing w:before="5"/>
        <w:ind w:left="784" w:right="1184" w:firstLine="566"/>
      </w:pPr>
    </w:p>
    <w:p w14:paraId="38495D9C" w14:textId="7198F499" w:rsidR="00AD6CBF" w:rsidRDefault="00AD6CBF">
      <w:pPr>
        <w:pStyle w:val="a4"/>
        <w:spacing w:before="5"/>
        <w:ind w:left="784" w:right="1184" w:firstLine="566"/>
      </w:pPr>
    </w:p>
    <w:p w14:paraId="13EC8400" w14:textId="7390B58F" w:rsidR="00AD6CBF" w:rsidRDefault="00AD6CBF">
      <w:pPr>
        <w:pStyle w:val="a4"/>
        <w:spacing w:before="5"/>
        <w:ind w:left="784" w:right="1184" w:firstLine="566"/>
      </w:pPr>
    </w:p>
    <w:p w14:paraId="11922CAF" w14:textId="2FC8E142" w:rsidR="00AD6CBF" w:rsidRDefault="00AD6CBF">
      <w:pPr>
        <w:pStyle w:val="a4"/>
        <w:spacing w:before="5"/>
        <w:ind w:left="784" w:right="1184" w:firstLine="566"/>
      </w:pPr>
    </w:p>
    <w:p w14:paraId="487676D8" w14:textId="03BA1C75" w:rsidR="00AD6CBF" w:rsidRDefault="00AD6CBF">
      <w:pPr>
        <w:pStyle w:val="a4"/>
        <w:spacing w:before="5"/>
        <w:ind w:left="784" w:right="1184" w:firstLine="566"/>
      </w:pPr>
    </w:p>
    <w:p w14:paraId="15E25BC5" w14:textId="27E74EF0" w:rsidR="00AD6CBF" w:rsidRDefault="00AD6CBF">
      <w:pPr>
        <w:pStyle w:val="a4"/>
        <w:spacing w:before="5"/>
        <w:ind w:left="784" w:right="1184" w:firstLine="566"/>
      </w:pPr>
    </w:p>
    <w:p w14:paraId="6FCC13C4" w14:textId="031F4A75" w:rsidR="00AD6CBF" w:rsidRDefault="00AD6CBF">
      <w:pPr>
        <w:pStyle w:val="a4"/>
        <w:spacing w:before="5"/>
        <w:ind w:left="784" w:right="1184" w:firstLine="566"/>
      </w:pPr>
    </w:p>
    <w:p w14:paraId="62780E8B" w14:textId="32D2D280" w:rsidR="00AD6CBF" w:rsidRDefault="00AD6CBF">
      <w:pPr>
        <w:pStyle w:val="a4"/>
        <w:spacing w:before="5"/>
        <w:ind w:left="784" w:right="1184" w:firstLine="566"/>
      </w:pPr>
    </w:p>
    <w:p w14:paraId="5CE24779" w14:textId="6FDCD807" w:rsidR="00AD6CBF" w:rsidRDefault="00AD6CBF">
      <w:pPr>
        <w:pStyle w:val="a4"/>
        <w:spacing w:before="5"/>
        <w:ind w:left="784" w:right="1184" w:firstLine="566"/>
      </w:pPr>
    </w:p>
    <w:p w14:paraId="0658740A" w14:textId="0A6861E7" w:rsidR="00AD6CBF" w:rsidRDefault="00AD6CBF">
      <w:pPr>
        <w:pStyle w:val="a4"/>
        <w:spacing w:before="5"/>
        <w:ind w:left="784" w:right="1184" w:firstLine="566"/>
      </w:pPr>
    </w:p>
    <w:p w14:paraId="61808C38" w14:textId="1B902E1E" w:rsidR="00AD6CBF" w:rsidRDefault="00AD6CBF">
      <w:pPr>
        <w:pStyle w:val="a4"/>
        <w:spacing w:before="5"/>
        <w:ind w:left="784" w:right="1184" w:firstLine="566"/>
      </w:pPr>
    </w:p>
    <w:p w14:paraId="0545EC59" w14:textId="77777777" w:rsidR="00AD6CBF" w:rsidRDefault="00AD6CBF">
      <w:pPr>
        <w:pStyle w:val="a4"/>
        <w:spacing w:before="5"/>
        <w:ind w:left="784" w:right="1184" w:firstLine="566"/>
      </w:pPr>
    </w:p>
    <w:p w14:paraId="72F7EC25" w14:textId="77777777" w:rsidR="000079C5" w:rsidRDefault="000079C5">
      <w:pPr>
        <w:pStyle w:val="a4"/>
        <w:spacing w:before="1"/>
        <w:ind w:left="0"/>
        <w:jc w:val="left"/>
      </w:pPr>
    </w:p>
    <w:p w14:paraId="2C2B35E3" w14:textId="77777777" w:rsidR="000079C5" w:rsidRDefault="00D62347">
      <w:pPr>
        <w:pStyle w:val="3"/>
        <w:numPr>
          <w:ilvl w:val="0"/>
          <w:numId w:val="112"/>
        </w:numPr>
        <w:tabs>
          <w:tab w:val="left" w:pos="3253"/>
        </w:tabs>
        <w:ind w:hanging="217"/>
        <w:rPr>
          <w:b w:val="0"/>
        </w:rPr>
      </w:pPr>
      <w:bookmarkStart w:id="34" w:name="1._Целевой_раздел_Программы_воспитания."/>
      <w:bookmarkEnd w:id="34"/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.</w:t>
      </w:r>
    </w:p>
    <w:p w14:paraId="709EAFBB" w14:textId="77777777" w:rsidR="00AD6CBF" w:rsidRPr="00AD6CBF" w:rsidRDefault="00D62347" w:rsidP="00AD6CBF">
      <w:pPr>
        <w:tabs>
          <w:tab w:val="left" w:pos="3815"/>
        </w:tabs>
        <w:spacing w:before="75"/>
        <w:ind w:left="3530" w:right="1053"/>
      </w:pPr>
      <w:r w:rsidRPr="00AD6CBF">
        <w:rPr>
          <w:b/>
          <w:sz w:val="24"/>
        </w:rPr>
        <w:t>1.</w:t>
      </w:r>
      <w:r w:rsidRPr="00AD6CBF">
        <w:rPr>
          <w:b/>
          <w:spacing w:val="-3"/>
          <w:sz w:val="24"/>
        </w:rPr>
        <w:t xml:space="preserve"> </w:t>
      </w:r>
      <w:r w:rsidRPr="00AD6CBF">
        <w:rPr>
          <w:b/>
          <w:sz w:val="24"/>
        </w:rPr>
        <w:t>Цели и</w:t>
      </w:r>
      <w:r w:rsidRPr="00AD6CBF">
        <w:rPr>
          <w:b/>
          <w:spacing w:val="-4"/>
          <w:sz w:val="24"/>
        </w:rPr>
        <w:t xml:space="preserve"> </w:t>
      </w:r>
      <w:r w:rsidRPr="00AD6CBF">
        <w:rPr>
          <w:b/>
          <w:sz w:val="24"/>
        </w:rPr>
        <w:t>задачи</w:t>
      </w:r>
      <w:r w:rsidRPr="00AD6CBF">
        <w:rPr>
          <w:b/>
          <w:spacing w:val="-5"/>
          <w:sz w:val="24"/>
        </w:rPr>
        <w:t xml:space="preserve"> </w:t>
      </w:r>
      <w:r w:rsidRPr="00AD6CBF">
        <w:rPr>
          <w:b/>
          <w:sz w:val="24"/>
        </w:rPr>
        <w:t>воспитания.</w:t>
      </w:r>
    </w:p>
    <w:p w14:paraId="1AE41D8D" w14:textId="69D6CDB6" w:rsidR="000079C5" w:rsidRDefault="00D62347" w:rsidP="00AD6CBF">
      <w:pPr>
        <w:pStyle w:val="a5"/>
        <w:tabs>
          <w:tab w:val="left" w:pos="3815"/>
        </w:tabs>
        <w:spacing w:before="75"/>
        <w:ind w:left="784" w:right="1053"/>
        <w:jc w:val="left"/>
      </w:pPr>
      <w:r>
        <w:t>Общая</w:t>
      </w:r>
      <w:r w:rsidRPr="00AD6CBF">
        <w:rPr>
          <w:spacing w:val="1"/>
        </w:rPr>
        <w:t xml:space="preserve"> </w:t>
      </w:r>
      <w:r w:rsidRPr="00AD6CBF">
        <w:rPr>
          <w:b/>
          <w:i/>
        </w:rPr>
        <w:t>цель</w:t>
      </w:r>
      <w:r w:rsidRPr="00AD6CBF">
        <w:rPr>
          <w:b/>
          <w:i/>
          <w:spacing w:val="1"/>
        </w:rPr>
        <w:t xml:space="preserve"> </w:t>
      </w:r>
      <w:r w:rsidRPr="00AD6CBF">
        <w:rPr>
          <w:b/>
          <w:i/>
        </w:rPr>
        <w:t>воспитания</w:t>
      </w:r>
      <w:r w:rsidRPr="00AD6CBF">
        <w:rPr>
          <w:b/>
          <w:i/>
          <w:spacing w:val="1"/>
        </w:rPr>
        <w:t xml:space="preserve"> </w:t>
      </w:r>
      <w:r>
        <w:t>в</w:t>
      </w:r>
      <w:r w:rsidRPr="00AD6CBF">
        <w:rPr>
          <w:spacing w:val="1"/>
        </w:rPr>
        <w:t xml:space="preserve"> </w:t>
      </w:r>
      <w:r>
        <w:t>ДОО</w:t>
      </w:r>
      <w:r w:rsidRPr="00AD6CBF">
        <w:rPr>
          <w:spacing w:val="1"/>
        </w:rPr>
        <w:t xml:space="preserve"> </w:t>
      </w:r>
      <w:r>
        <w:t>-</w:t>
      </w:r>
      <w:r w:rsidRPr="00AD6CBF">
        <w:rPr>
          <w:spacing w:val="1"/>
        </w:rPr>
        <w:t xml:space="preserve"> </w:t>
      </w:r>
      <w:r>
        <w:t>личностное</w:t>
      </w:r>
      <w:r w:rsidRPr="00AD6CBF">
        <w:rPr>
          <w:spacing w:val="1"/>
        </w:rPr>
        <w:t xml:space="preserve"> </w:t>
      </w:r>
      <w:r>
        <w:t>развитие</w:t>
      </w:r>
      <w:r w:rsidRPr="00AD6CBF">
        <w:rPr>
          <w:spacing w:val="1"/>
        </w:rPr>
        <w:t xml:space="preserve"> </w:t>
      </w:r>
      <w:r>
        <w:t>каждого</w:t>
      </w:r>
      <w:r w:rsidRPr="00AD6CBF">
        <w:rPr>
          <w:spacing w:val="1"/>
        </w:rPr>
        <w:t xml:space="preserve"> </w:t>
      </w:r>
      <w:r>
        <w:t>ребёнка</w:t>
      </w:r>
      <w:r w:rsidRPr="00AD6CBF">
        <w:rPr>
          <w:spacing w:val="1"/>
        </w:rPr>
        <w:t xml:space="preserve"> </w:t>
      </w:r>
      <w:r>
        <w:t>с</w:t>
      </w:r>
      <w:r w:rsidRPr="00AD6CBF">
        <w:rPr>
          <w:spacing w:val="1"/>
        </w:rPr>
        <w:t xml:space="preserve"> </w:t>
      </w:r>
      <w:r>
        <w:t>учётом</w:t>
      </w:r>
      <w:r w:rsidRPr="00AD6CBF">
        <w:rPr>
          <w:spacing w:val="1"/>
        </w:rPr>
        <w:t xml:space="preserve"> </w:t>
      </w:r>
      <w:r>
        <w:t>его</w:t>
      </w:r>
      <w:r w:rsidRPr="00AD6CBF">
        <w:rPr>
          <w:spacing w:val="1"/>
        </w:rPr>
        <w:t xml:space="preserve"> </w:t>
      </w:r>
      <w:r>
        <w:t>индивидуальности</w:t>
      </w:r>
      <w:r w:rsidRPr="00AD6CBF">
        <w:rPr>
          <w:spacing w:val="1"/>
        </w:rPr>
        <w:t xml:space="preserve"> </w:t>
      </w:r>
      <w:r>
        <w:t>и</w:t>
      </w:r>
      <w:r w:rsidRPr="00AD6CBF">
        <w:rPr>
          <w:spacing w:val="1"/>
        </w:rPr>
        <w:t xml:space="preserve"> </w:t>
      </w:r>
      <w:r>
        <w:t>создание</w:t>
      </w:r>
      <w:r w:rsidRPr="00AD6CBF">
        <w:rPr>
          <w:spacing w:val="1"/>
        </w:rPr>
        <w:t xml:space="preserve"> </w:t>
      </w:r>
      <w:r>
        <w:t>условий</w:t>
      </w:r>
      <w:r w:rsidRPr="00AD6CBF">
        <w:rPr>
          <w:spacing w:val="1"/>
        </w:rPr>
        <w:t xml:space="preserve"> </w:t>
      </w:r>
      <w:r>
        <w:t>для</w:t>
      </w:r>
      <w:r w:rsidRPr="00AD6CBF">
        <w:rPr>
          <w:spacing w:val="1"/>
        </w:rPr>
        <w:t xml:space="preserve"> </w:t>
      </w:r>
      <w:r>
        <w:t>позитивной</w:t>
      </w:r>
      <w:r w:rsidRPr="00AD6CBF">
        <w:rPr>
          <w:spacing w:val="1"/>
        </w:rPr>
        <w:t xml:space="preserve"> </w:t>
      </w:r>
      <w:r>
        <w:t>социализации</w:t>
      </w:r>
      <w:r w:rsidRPr="00AD6CBF">
        <w:rPr>
          <w:spacing w:val="1"/>
        </w:rPr>
        <w:t xml:space="preserve"> </w:t>
      </w:r>
      <w:r>
        <w:t>детей</w:t>
      </w:r>
      <w:r w:rsidRPr="00AD6CBF">
        <w:rPr>
          <w:spacing w:val="1"/>
        </w:rPr>
        <w:t xml:space="preserve"> </w:t>
      </w:r>
      <w:r>
        <w:t>на</w:t>
      </w:r>
      <w:r w:rsidRPr="00AD6CBF">
        <w:rPr>
          <w:spacing w:val="1"/>
        </w:rPr>
        <w:t xml:space="preserve"> </w:t>
      </w:r>
      <w:r>
        <w:t>основе</w:t>
      </w:r>
      <w:r w:rsidRPr="00AD6CBF">
        <w:rPr>
          <w:spacing w:val="1"/>
        </w:rPr>
        <w:t xml:space="preserve"> </w:t>
      </w:r>
      <w:r>
        <w:t>традиционных</w:t>
      </w:r>
      <w:r w:rsidRPr="00AD6CBF">
        <w:rPr>
          <w:spacing w:val="-2"/>
        </w:rPr>
        <w:t xml:space="preserve"> </w:t>
      </w:r>
      <w:r>
        <w:t>ценностей</w:t>
      </w:r>
      <w:r w:rsidRPr="00AD6CBF">
        <w:rPr>
          <w:spacing w:val="11"/>
        </w:rPr>
        <w:t xml:space="preserve"> </w:t>
      </w:r>
      <w:r>
        <w:t>российского</w:t>
      </w:r>
      <w:r w:rsidRPr="00AD6CBF">
        <w:rPr>
          <w:spacing w:val="2"/>
        </w:rPr>
        <w:t xml:space="preserve"> </w:t>
      </w:r>
      <w:r>
        <w:t>общества,</w:t>
      </w:r>
      <w:r w:rsidRPr="00AD6CBF">
        <w:rPr>
          <w:spacing w:val="1"/>
        </w:rPr>
        <w:t xml:space="preserve"> </w:t>
      </w:r>
      <w:r>
        <w:t>что</w:t>
      </w:r>
      <w:r w:rsidRPr="00AD6CBF">
        <w:rPr>
          <w:spacing w:val="6"/>
        </w:rPr>
        <w:t xml:space="preserve"> </w:t>
      </w:r>
      <w:r>
        <w:t>предполагает:</w:t>
      </w:r>
    </w:p>
    <w:p w14:paraId="3C4E6D5C" w14:textId="77777777" w:rsidR="000079C5" w:rsidRDefault="00D62347">
      <w:pPr>
        <w:pStyle w:val="a5"/>
        <w:numPr>
          <w:ilvl w:val="1"/>
          <w:numId w:val="6"/>
        </w:numPr>
        <w:tabs>
          <w:tab w:val="left" w:pos="1068"/>
        </w:tabs>
        <w:spacing w:before="9" w:line="230" w:lineRule="auto"/>
        <w:ind w:left="784" w:right="106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27C632AC" w14:textId="77777777" w:rsidR="000079C5" w:rsidRDefault="00D62347">
      <w:pPr>
        <w:pStyle w:val="a5"/>
        <w:numPr>
          <w:ilvl w:val="1"/>
          <w:numId w:val="6"/>
        </w:numPr>
        <w:tabs>
          <w:tab w:val="left" w:pos="1068"/>
        </w:tabs>
        <w:spacing w:before="17" w:line="230" w:lineRule="auto"/>
        <w:ind w:left="784" w:right="106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себе;</w:t>
      </w:r>
    </w:p>
    <w:p w14:paraId="7992B890" w14:textId="77777777" w:rsidR="000079C5" w:rsidRDefault="00D62347">
      <w:pPr>
        <w:pStyle w:val="a5"/>
        <w:numPr>
          <w:ilvl w:val="1"/>
          <w:numId w:val="6"/>
        </w:numPr>
        <w:tabs>
          <w:tab w:val="left" w:pos="1068"/>
        </w:tabs>
        <w:spacing w:before="12" w:line="235" w:lineRule="auto"/>
        <w:ind w:left="784" w:right="1058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традиционными ценностями, принятыми в обществе нормами и правилами. Общие </w:t>
      </w:r>
      <w:r>
        <w:rPr>
          <w:b/>
          <w:i/>
          <w:sz w:val="24"/>
        </w:rPr>
        <w:t>задачи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ДОО:</w:t>
      </w:r>
    </w:p>
    <w:p w14:paraId="0CBF627A" w14:textId="77777777" w:rsidR="000079C5" w:rsidRDefault="00D62347">
      <w:pPr>
        <w:pStyle w:val="a5"/>
        <w:numPr>
          <w:ilvl w:val="0"/>
          <w:numId w:val="113"/>
        </w:numPr>
        <w:tabs>
          <w:tab w:val="left" w:pos="1068"/>
        </w:tabs>
        <w:spacing w:before="13" w:line="230" w:lineRule="auto"/>
        <w:ind w:right="1065" w:firstLine="0"/>
        <w:jc w:val="both"/>
        <w:rPr>
          <w:sz w:val="24"/>
        </w:rPr>
      </w:pPr>
      <w:r>
        <w:rPr>
          <w:sz w:val="24"/>
        </w:rPr>
        <w:t>содействовать развитию личности, основанному на принятых в обществепредставлениях о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14:paraId="2531A708" w14:textId="77777777" w:rsidR="000079C5" w:rsidRDefault="00D62347">
      <w:pPr>
        <w:pStyle w:val="a5"/>
        <w:numPr>
          <w:ilvl w:val="0"/>
          <w:numId w:val="113"/>
        </w:numPr>
        <w:tabs>
          <w:tab w:val="left" w:pos="1068"/>
        </w:tabs>
        <w:spacing w:before="78" w:line="230" w:lineRule="auto"/>
        <w:ind w:right="1055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совести;</w:t>
      </w:r>
    </w:p>
    <w:p w14:paraId="7CE1A708" w14:textId="77777777" w:rsidR="000079C5" w:rsidRDefault="00D62347">
      <w:pPr>
        <w:pStyle w:val="a5"/>
        <w:numPr>
          <w:ilvl w:val="0"/>
          <w:numId w:val="113"/>
        </w:numPr>
        <w:tabs>
          <w:tab w:val="left" w:pos="1068"/>
        </w:tabs>
        <w:spacing w:before="17" w:line="230" w:lineRule="auto"/>
        <w:ind w:right="1059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 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5"/>
          <w:sz w:val="24"/>
        </w:rPr>
        <w:t xml:space="preserve"> </w:t>
      </w:r>
      <w:r>
        <w:rPr>
          <w:sz w:val="24"/>
        </w:rPr>
        <w:t>самовоспитанию;</w:t>
      </w:r>
    </w:p>
    <w:p w14:paraId="77D1E8E5" w14:textId="77777777" w:rsidR="000079C5" w:rsidRDefault="00D62347">
      <w:pPr>
        <w:pStyle w:val="a5"/>
        <w:numPr>
          <w:ilvl w:val="0"/>
          <w:numId w:val="113"/>
        </w:numPr>
        <w:tabs>
          <w:tab w:val="left" w:pos="1068"/>
        </w:tabs>
        <w:spacing w:before="17" w:line="230" w:lineRule="auto"/>
        <w:ind w:right="1055" w:firstLine="0"/>
        <w:jc w:val="both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позитивной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общностей.</w:t>
      </w:r>
    </w:p>
    <w:p w14:paraId="4AE0974C" w14:textId="77777777" w:rsidR="000079C5" w:rsidRDefault="000079C5">
      <w:pPr>
        <w:pStyle w:val="a4"/>
        <w:spacing w:before="4"/>
        <w:ind w:left="0"/>
        <w:jc w:val="left"/>
        <w:rPr>
          <w:sz w:val="26"/>
        </w:rPr>
      </w:pPr>
    </w:p>
    <w:p w14:paraId="25190D10" w14:textId="77777777" w:rsidR="000079C5" w:rsidRDefault="00D62347">
      <w:pPr>
        <w:pStyle w:val="3"/>
        <w:numPr>
          <w:ilvl w:val="1"/>
          <w:numId w:val="114"/>
        </w:numPr>
        <w:tabs>
          <w:tab w:val="left" w:pos="4070"/>
        </w:tabs>
        <w:ind w:hanging="424"/>
        <w:jc w:val="left"/>
        <w:rPr>
          <w:i/>
          <w:sz w:val="26"/>
        </w:rPr>
      </w:pPr>
      <w:bookmarkStart w:id="35" w:name="1.2._Направления_воспитания."/>
      <w:bookmarkEnd w:id="35"/>
      <w:r>
        <w:t>Направления</w:t>
      </w:r>
      <w:r>
        <w:rPr>
          <w:spacing w:val="-11"/>
        </w:rPr>
        <w:t xml:space="preserve"> </w:t>
      </w:r>
      <w:r>
        <w:t>воспитания</w:t>
      </w:r>
      <w:r>
        <w:rPr>
          <w:i/>
        </w:rPr>
        <w:t>.</w:t>
      </w:r>
    </w:p>
    <w:p w14:paraId="4D16D91B" w14:textId="77777777" w:rsidR="000079C5" w:rsidRDefault="000079C5">
      <w:pPr>
        <w:pStyle w:val="a4"/>
        <w:spacing w:before="6"/>
        <w:ind w:left="0"/>
        <w:jc w:val="left"/>
        <w:rPr>
          <w:b/>
          <w:i/>
          <w:sz w:val="31"/>
        </w:rPr>
      </w:pPr>
    </w:p>
    <w:p w14:paraId="0093C6CA" w14:textId="77777777" w:rsidR="000079C5" w:rsidRDefault="00D62347">
      <w:pPr>
        <w:ind w:left="784"/>
        <w:rPr>
          <w:i/>
          <w:sz w:val="24"/>
        </w:rPr>
      </w:pPr>
      <w:r>
        <w:rPr>
          <w:i/>
          <w:sz w:val="24"/>
          <w:u w:val="single"/>
        </w:rPr>
        <w:t>Патриотическое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403DEF07" w14:textId="77777777" w:rsidR="000079C5" w:rsidRDefault="00D62347">
      <w:pPr>
        <w:pStyle w:val="a5"/>
        <w:numPr>
          <w:ilvl w:val="0"/>
          <w:numId w:val="115"/>
        </w:numPr>
        <w:tabs>
          <w:tab w:val="left" w:pos="1068"/>
          <w:tab w:val="left" w:pos="2008"/>
          <w:tab w:val="left" w:pos="2839"/>
          <w:tab w:val="left" w:pos="3194"/>
          <w:tab w:val="left" w:pos="4309"/>
          <w:tab w:val="left" w:pos="4357"/>
          <w:tab w:val="left" w:pos="5979"/>
          <w:tab w:val="left" w:pos="6167"/>
          <w:tab w:val="left" w:pos="7199"/>
          <w:tab w:val="left" w:pos="7876"/>
          <w:tab w:val="left" w:pos="8784"/>
          <w:tab w:val="left" w:pos="10129"/>
        </w:tabs>
        <w:spacing w:before="7" w:line="237" w:lineRule="auto"/>
        <w:ind w:right="1056" w:firstLine="0"/>
        <w:rPr>
          <w:sz w:val="24"/>
        </w:rPr>
      </w:pPr>
      <w:r>
        <w:rPr>
          <w:sz w:val="24"/>
        </w:rPr>
        <w:t>Цель</w:t>
      </w:r>
      <w:r>
        <w:rPr>
          <w:sz w:val="24"/>
        </w:rPr>
        <w:tab/>
        <w:t>патриотического</w:t>
      </w:r>
      <w:r>
        <w:rPr>
          <w:sz w:val="24"/>
        </w:rPr>
        <w:tab/>
        <w:t>направления</w:t>
      </w:r>
      <w:r>
        <w:rPr>
          <w:sz w:val="24"/>
        </w:rPr>
        <w:tab/>
      </w:r>
      <w:r>
        <w:rPr>
          <w:sz w:val="24"/>
        </w:rPr>
        <w:tab/>
        <w:t>воспитания</w:t>
      </w:r>
      <w:r>
        <w:rPr>
          <w:sz w:val="24"/>
        </w:rPr>
        <w:tab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z w:val="24"/>
        </w:rPr>
        <w:tab/>
        <w:t>у</w:t>
      </w:r>
      <w:r>
        <w:rPr>
          <w:sz w:val="24"/>
        </w:rPr>
        <w:tab/>
        <w:t>ребёнка</w:t>
      </w:r>
      <w:r>
        <w:rPr>
          <w:sz w:val="24"/>
        </w:rPr>
        <w:tab/>
      </w:r>
      <w:r>
        <w:rPr>
          <w:sz w:val="24"/>
        </w:rPr>
        <w:tab/>
        <w:t>личностной</w:t>
      </w:r>
      <w:r>
        <w:rPr>
          <w:sz w:val="24"/>
        </w:rPr>
        <w:tab/>
        <w:t>позиции</w:t>
      </w:r>
      <w:r>
        <w:rPr>
          <w:sz w:val="24"/>
        </w:rPr>
        <w:tab/>
        <w:t>наследника</w:t>
      </w:r>
      <w:r>
        <w:rPr>
          <w:sz w:val="24"/>
        </w:rPr>
        <w:tab/>
        <w:t>традиций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1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забудущее</w:t>
      </w:r>
      <w:r>
        <w:rPr>
          <w:spacing w:val="3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страны.</w:t>
      </w:r>
    </w:p>
    <w:p w14:paraId="2307A980" w14:textId="77777777" w:rsidR="000079C5" w:rsidRDefault="00D62347">
      <w:pPr>
        <w:pStyle w:val="a5"/>
        <w:numPr>
          <w:ilvl w:val="0"/>
          <w:numId w:val="115"/>
        </w:numPr>
        <w:tabs>
          <w:tab w:val="left" w:pos="1068"/>
        </w:tabs>
        <w:spacing w:before="4" w:line="237" w:lineRule="auto"/>
        <w:ind w:right="1053" w:firstLine="0"/>
        <w:jc w:val="both"/>
        <w:rPr>
          <w:sz w:val="24"/>
        </w:rPr>
      </w:pPr>
      <w:r>
        <w:rPr>
          <w:sz w:val="24"/>
        </w:rPr>
        <w:t>Ценности - Родина и природа лежат в основе патриотического направления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качеств,интереса, чувства любви и уважения к своей стране - России, своему краю,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 народу и народу России в целом (гражданский патриотизм), 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ощущенияпринадлежности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народу.</w:t>
      </w:r>
    </w:p>
    <w:p w14:paraId="77FE5D27" w14:textId="77777777" w:rsidR="000079C5" w:rsidRDefault="00D62347">
      <w:pPr>
        <w:pStyle w:val="a5"/>
        <w:numPr>
          <w:ilvl w:val="0"/>
          <w:numId w:val="115"/>
        </w:numPr>
        <w:tabs>
          <w:tab w:val="left" w:pos="1068"/>
        </w:tabs>
        <w:spacing w:before="12" w:line="235" w:lineRule="auto"/>
        <w:ind w:right="1056" w:firstLine="0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традиций.</w:t>
      </w:r>
    </w:p>
    <w:p w14:paraId="74489035" w14:textId="77777777" w:rsidR="000079C5" w:rsidRDefault="00D62347">
      <w:pPr>
        <w:pStyle w:val="a5"/>
        <w:numPr>
          <w:ilvl w:val="0"/>
          <w:numId w:val="115"/>
        </w:numPr>
        <w:tabs>
          <w:tab w:val="left" w:pos="1068"/>
        </w:tabs>
        <w:spacing w:before="8" w:line="319" w:lineRule="exact"/>
        <w:ind w:left="1067"/>
        <w:jc w:val="both"/>
        <w:rPr>
          <w:sz w:val="24"/>
        </w:rPr>
      </w:pPr>
      <w:r>
        <w:rPr>
          <w:spacing w:val="-1"/>
          <w:sz w:val="24"/>
        </w:rPr>
        <w:t>Работа по патриотическому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</w:p>
    <w:p w14:paraId="1ED148F4" w14:textId="77777777" w:rsidR="000079C5" w:rsidRDefault="00D62347">
      <w:pPr>
        <w:pStyle w:val="a4"/>
        <w:ind w:left="784" w:right="1057"/>
      </w:pPr>
      <w:r>
        <w:t>«патриотизма наследника», испытывающего чувство гордости за наследие своих 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труду,</w:t>
      </w:r>
      <w:r>
        <w:rPr>
          <w:spacing w:val="12"/>
        </w:rPr>
        <w:t xml:space="preserve"> </w:t>
      </w:r>
      <w:r>
        <w:t>семье,</w:t>
      </w:r>
      <w:r>
        <w:rPr>
          <w:spacing w:val="8"/>
        </w:rPr>
        <w:t xml:space="preserve"> </w:t>
      </w:r>
      <w:r>
        <w:t>стране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вере);</w:t>
      </w:r>
    </w:p>
    <w:p w14:paraId="5DE86A51" w14:textId="77777777" w:rsidR="000079C5" w:rsidRDefault="00D62347">
      <w:pPr>
        <w:pStyle w:val="a4"/>
        <w:ind w:left="784" w:right="1054"/>
      </w:pPr>
      <w:r>
        <w:t>«патриотизма защитника», стремящегося сохранить это наследие (предполагает развитие у</w:t>
      </w:r>
      <w:r>
        <w:rPr>
          <w:spacing w:val="1"/>
        </w:rPr>
        <w:t xml:space="preserve"> </w:t>
      </w:r>
      <w:r>
        <w:t>детей готовности преодолевать трудности</w:t>
      </w:r>
      <w:r>
        <w:rPr>
          <w:spacing w:val="1"/>
        </w:rPr>
        <w:t xml:space="preserve"> </w:t>
      </w:r>
      <w:r>
        <w:t>ради своей семьи, малой родины); «патриотизма</w:t>
      </w:r>
      <w:r>
        <w:rPr>
          <w:spacing w:val="1"/>
        </w:rPr>
        <w:t xml:space="preserve"> </w:t>
      </w:r>
      <w:r>
        <w:t>созидателя и творца», устремленного в будущее, уверенного в благополучии и процветании</w:t>
      </w:r>
      <w:r>
        <w:rPr>
          <w:spacing w:val="1"/>
        </w:rPr>
        <w:t xml:space="preserve"> </w:t>
      </w:r>
      <w:r>
        <w:t>своей Родины (предполагает конкретные каждодневные дела, направленные, например, на</w:t>
      </w:r>
      <w:r>
        <w:rPr>
          <w:spacing w:val="1"/>
        </w:rPr>
        <w:t xml:space="preserve"> </w:t>
      </w:r>
      <w:r>
        <w:t>поддержание чистоты и порядка, опрятности и аккуратности, а в дальнейшем - на 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2"/>
        </w:rPr>
        <w:t xml:space="preserve"> </w:t>
      </w:r>
      <w:r>
        <w:t>пункта,</w:t>
      </w:r>
      <w:r>
        <w:rPr>
          <w:spacing w:val="5"/>
        </w:rPr>
        <w:t xml:space="preserve"> </w:t>
      </w:r>
      <w:r>
        <w:t>района,</w:t>
      </w:r>
      <w:r>
        <w:rPr>
          <w:spacing w:val="4"/>
        </w:rPr>
        <w:t xml:space="preserve"> </w:t>
      </w:r>
      <w:r>
        <w:t>края,Отчизны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целом).</w:t>
      </w:r>
    </w:p>
    <w:p w14:paraId="38438FAD" w14:textId="77777777" w:rsidR="000079C5" w:rsidRDefault="000079C5">
      <w:pPr>
        <w:pStyle w:val="a4"/>
        <w:spacing w:before="6"/>
        <w:ind w:left="0"/>
        <w:jc w:val="left"/>
        <w:rPr>
          <w:sz w:val="27"/>
        </w:rPr>
      </w:pPr>
    </w:p>
    <w:p w14:paraId="12EBA90E" w14:textId="77777777" w:rsidR="000079C5" w:rsidRDefault="00D62347">
      <w:pPr>
        <w:ind w:left="784"/>
        <w:rPr>
          <w:i/>
          <w:sz w:val="24"/>
        </w:rPr>
      </w:pPr>
      <w:r>
        <w:rPr>
          <w:i/>
          <w:sz w:val="24"/>
          <w:u w:val="single"/>
        </w:rPr>
        <w:t>Духовно-нравственное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75C14351" w14:textId="77777777" w:rsidR="000079C5" w:rsidRDefault="00D62347">
      <w:pPr>
        <w:pStyle w:val="a5"/>
        <w:numPr>
          <w:ilvl w:val="0"/>
          <w:numId w:val="116"/>
        </w:numPr>
        <w:tabs>
          <w:tab w:val="left" w:pos="1068"/>
        </w:tabs>
        <w:spacing w:before="14" w:line="235" w:lineRule="auto"/>
        <w:ind w:right="1050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поведению.</w:t>
      </w:r>
    </w:p>
    <w:p w14:paraId="12407456" w14:textId="77777777" w:rsidR="000079C5" w:rsidRDefault="00D62347">
      <w:pPr>
        <w:pStyle w:val="a5"/>
        <w:numPr>
          <w:ilvl w:val="0"/>
          <w:numId w:val="116"/>
        </w:numPr>
        <w:tabs>
          <w:tab w:val="left" w:pos="1068"/>
        </w:tabs>
        <w:spacing w:before="2"/>
        <w:ind w:left="1067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духовно­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</w:p>
    <w:p w14:paraId="3904D357" w14:textId="77777777" w:rsidR="000079C5" w:rsidRDefault="00D62347">
      <w:pPr>
        <w:pStyle w:val="a4"/>
        <w:spacing w:before="75"/>
        <w:ind w:left="784"/>
        <w:jc w:val="left"/>
      </w:pPr>
      <w:r>
        <w:t>воспитания.</w:t>
      </w:r>
    </w:p>
    <w:p w14:paraId="092C819B" w14:textId="77777777" w:rsidR="000079C5" w:rsidRDefault="00D62347">
      <w:pPr>
        <w:pStyle w:val="a5"/>
        <w:numPr>
          <w:ilvl w:val="0"/>
          <w:numId w:val="116"/>
        </w:numPr>
        <w:tabs>
          <w:tab w:val="left" w:pos="1068"/>
          <w:tab w:val="left" w:pos="8458"/>
        </w:tabs>
        <w:spacing w:before="69" w:line="237" w:lineRule="auto"/>
        <w:ind w:right="1053" w:firstLine="0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ценностно­смысловой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12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z w:val="24"/>
        </w:rPr>
        <w:tab/>
        <w:t>опыта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</w:p>
    <w:p w14:paraId="0B74D85A" w14:textId="77777777" w:rsidR="000079C5" w:rsidRDefault="00D62347">
      <w:pPr>
        <w:pStyle w:val="a4"/>
        <w:tabs>
          <w:tab w:val="left" w:pos="3223"/>
          <w:tab w:val="left" w:pos="8458"/>
        </w:tabs>
        <w:spacing w:before="5" w:line="242" w:lineRule="auto"/>
        <w:ind w:left="784" w:right="1393" w:firstLine="283"/>
      </w:pPr>
      <w:r>
        <w:t>его</w:t>
      </w:r>
      <w:r>
        <w:tab/>
        <w:t>культурно-историческом</w:t>
      </w:r>
      <w:r>
        <w:tab/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-57"/>
        </w:rPr>
        <w:t xml:space="preserve"> </w:t>
      </w:r>
      <w:r>
        <w:t>аспектах.</w:t>
      </w:r>
    </w:p>
    <w:p w14:paraId="1C9C9B49" w14:textId="77777777" w:rsidR="000079C5" w:rsidRDefault="000079C5">
      <w:pPr>
        <w:pStyle w:val="a4"/>
        <w:spacing w:before="6"/>
        <w:ind w:left="0"/>
        <w:jc w:val="left"/>
        <w:rPr>
          <w:sz w:val="32"/>
        </w:rPr>
      </w:pPr>
    </w:p>
    <w:p w14:paraId="3EFE07E7" w14:textId="77777777" w:rsidR="000079C5" w:rsidRDefault="00D62347">
      <w:pPr>
        <w:ind w:left="784"/>
        <w:rPr>
          <w:i/>
          <w:sz w:val="24"/>
        </w:rPr>
      </w:pPr>
      <w:r>
        <w:rPr>
          <w:i/>
          <w:sz w:val="24"/>
          <w:u w:val="single"/>
        </w:rPr>
        <w:t>Социальное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3281EE3A" w14:textId="77777777" w:rsidR="000079C5" w:rsidRDefault="00D62347">
      <w:pPr>
        <w:pStyle w:val="a5"/>
        <w:numPr>
          <w:ilvl w:val="0"/>
          <w:numId w:val="117"/>
        </w:numPr>
        <w:tabs>
          <w:tab w:val="left" w:pos="1068"/>
        </w:tabs>
        <w:spacing w:before="9" w:line="235" w:lineRule="auto"/>
        <w:ind w:right="1056" w:firstLine="0"/>
        <w:jc w:val="both"/>
        <w:rPr>
          <w:sz w:val="24"/>
        </w:rPr>
      </w:pPr>
      <w:r>
        <w:rPr>
          <w:sz w:val="24"/>
        </w:rPr>
        <w:t>Цель социального направления воспитания - формирование ценностногоотношения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семье, другому человеку, развитие дружелюбия, умения находить общий язык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14:paraId="3D9D0196" w14:textId="77777777" w:rsidR="000079C5" w:rsidRDefault="00D62347">
      <w:pPr>
        <w:pStyle w:val="a5"/>
        <w:numPr>
          <w:ilvl w:val="0"/>
          <w:numId w:val="117"/>
        </w:numPr>
        <w:tabs>
          <w:tab w:val="left" w:pos="1068"/>
        </w:tabs>
        <w:spacing w:before="12" w:line="235" w:lineRule="auto"/>
        <w:ind w:right="1060" w:firstLine="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4B529B27" w14:textId="77777777" w:rsidR="000079C5" w:rsidRDefault="00D62347">
      <w:pPr>
        <w:pStyle w:val="a5"/>
        <w:numPr>
          <w:ilvl w:val="0"/>
          <w:numId w:val="117"/>
        </w:numPr>
        <w:tabs>
          <w:tab w:val="left" w:pos="1068"/>
        </w:tabs>
        <w:spacing w:before="2" w:line="237" w:lineRule="auto"/>
        <w:ind w:right="10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ролей.</w:t>
      </w:r>
      <w:r>
        <w:rPr>
          <w:spacing w:val="-12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9"/>
          <w:sz w:val="24"/>
        </w:rPr>
        <w:t xml:space="preserve"> </w:t>
      </w:r>
      <w:r>
        <w:rPr>
          <w:sz w:val="24"/>
        </w:rPr>
        <w:t>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 свои 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винтересах других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8"/>
          <w:sz w:val="24"/>
        </w:rPr>
        <w:t xml:space="preserve"> </w:t>
      </w:r>
      <w:r>
        <w:rPr>
          <w:sz w:val="24"/>
        </w:rPr>
        <w:t>выстроенного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детско­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общностях.</w:t>
      </w:r>
    </w:p>
    <w:p w14:paraId="3B1701D5" w14:textId="77777777" w:rsidR="000079C5" w:rsidRDefault="00D62347">
      <w:pPr>
        <w:pStyle w:val="a5"/>
        <w:numPr>
          <w:ilvl w:val="0"/>
          <w:numId w:val="117"/>
        </w:numPr>
        <w:tabs>
          <w:tab w:val="left" w:pos="1068"/>
        </w:tabs>
        <w:spacing w:before="8" w:line="235" w:lineRule="auto"/>
        <w:ind w:right="1050" w:firstLine="0"/>
        <w:jc w:val="both"/>
        <w:rPr>
          <w:sz w:val="24"/>
        </w:rPr>
      </w:pPr>
      <w:r>
        <w:rPr>
          <w:sz w:val="24"/>
        </w:rPr>
        <w:t>Важной составляющей социального воспитания является освоение ребёнком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 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4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35"/>
          <w:sz w:val="24"/>
        </w:rPr>
        <w:t xml:space="preserve"> </w:t>
      </w:r>
      <w:r>
        <w:rPr>
          <w:sz w:val="24"/>
        </w:rPr>
        <w:t>инормами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поведении.</w:t>
      </w:r>
    </w:p>
    <w:p w14:paraId="7CAE19F9" w14:textId="77777777" w:rsidR="000079C5" w:rsidRDefault="00D62347">
      <w:pPr>
        <w:pStyle w:val="a4"/>
        <w:tabs>
          <w:tab w:val="left" w:pos="2734"/>
          <w:tab w:val="left" w:pos="3905"/>
          <w:tab w:val="left" w:pos="7093"/>
        </w:tabs>
        <w:spacing w:before="9" w:line="237" w:lineRule="auto"/>
        <w:ind w:left="1067" w:right="1053" w:hanging="284"/>
      </w:pPr>
      <w:r>
        <w:rPr>
          <w:spacing w:val="-1"/>
        </w:rPr>
        <w:t>Культура</w:t>
      </w:r>
      <w:r>
        <w:rPr>
          <w:spacing w:val="70"/>
        </w:rPr>
        <w:t xml:space="preserve"> </w:t>
      </w:r>
      <w:r>
        <w:rPr>
          <w:spacing w:val="-1"/>
        </w:rPr>
        <w:t>поведения</w:t>
      </w:r>
      <w:r>
        <w:rPr>
          <w:spacing w:val="68"/>
        </w:rPr>
        <w:t xml:space="preserve"> </w:t>
      </w:r>
      <w:r>
        <w:rPr>
          <w:spacing w:val="-1"/>
        </w:rPr>
        <w:t>в</w:t>
      </w:r>
      <w:r>
        <w:rPr>
          <w:spacing w:val="68"/>
        </w:rPr>
        <w:t xml:space="preserve"> </w:t>
      </w:r>
      <w:r>
        <w:rPr>
          <w:spacing w:val="-1"/>
        </w:rPr>
        <w:t>своейоснове</w:t>
      </w:r>
      <w:r>
        <w:rPr>
          <w:spacing w:val="78"/>
        </w:rPr>
        <w:t xml:space="preserve">  </w:t>
      </w:r>
      <w:r>
        <w:t>имеет</w:t>
      </w:r>
      <w:r>
        <w:rPr>
          <w:spacing w:val="-16"/>
        </w:rPr>
        <w:t xml:space="preserve"> </w:t>
      </w:r>
      <w:r>
        <w:t>глубоко</w:t>
      </w:r>
      <w:r>
        <w:tab/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tab/>
        <w:t>-</w:t>
      </w:r>
      <w:r>
        <w:tab/>
        <w:t>уважение</w:t>
      </w:r>
      <w:r>
        <w:rPr>
          <w:spacing w:val="55"/>
        </w:rPr>
        <w:t xml:space="preserve"> </w:t>
      </w:r>
      <w:r>
        <w:t>кчеловеку,</w:t>
      </w:r>
      <w:r>
        <w:rPr>
          <w:spacing w:val="3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законам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4"/>
        </w:rPr>
        <w:t xml:space="preserve"> </w:t>
      </w:r>
      <w:r>
        <w:t>общества.</w:t>
      </w:r>
    </w:p>
    <w:p w14:paraId="3E275E3E" w14:textId="77777777" w:rsidR="000079C5" w:rsidRDefault="00D62347">
      <w:pPr>
        <w:pStyle w:val="a4"/>
        <w:tabs>
          <w:tab w:val="left" w:pos="3905"/>
        </w:tabs>
        <w:spacing w:before="3"/>
        <w:ind w:left="784" w:right="1263"/>
        <w:jc w:val="left"/>
      </w:pPr>
      <w:r>
        <w:t>Конкретные представления</w:t>
      </w:r>
      <w:r>
        <w:rPr>
          <w:spacing w:val="1"/>
        </w:rPr>
        <w:t xml:space="preserve"> </w:t>
      </w:r>
      <w:r>
        <w:t>окультуре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-57"/>
        </w:rPr>
        <w:t xml:space="preserve"> </w:t>
      </w:r>
      <w:r>
        <w:t>поведения,</w:t>
      </w:r>
      <w:r>
        <w:rPr>
          <w:spacing w:val="11"/>
        </w:rPr>
        <w:t xml:space="preserve"> </w:t>
      </w:r>
      <w:r>
        <w:t>снакоплением</w:t>
      </w:r>
      <w:r>
        <w:tab/>
      </w:r>
      <w:r>
        <w:rPr>
          <w:spacing w:val="-1"/>
        </w:rPr>
        <w:t>нравственных</w:t>
      </w:r>
      <w:r>
        <w:t xml:space="preserve"> представлений, формированием навыка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поведения.</w:t>
      </w:r>
    </w:p>
    <w:p w14:paraId="075742E0" w14:textId="77777777" w:rsidR="000079C5" w:rsidRDefault="000079C5">
      <w:pPr>
        <w:pStyle w:val="a4"/>
        <w:spacing w:before="9"/>
        <w:ind w:left="0"/>
        <w:jc w:val="left"/>
        <w:rPr>
          <w:sz w:val="27"/>
        </w:rPr>
      </w:pPr>
    </w:p>
    <w:p w14:paraId="39AD3064" w14:textId="77777777" w:rsidR="000079C5" w:rsidRDefault="00D62347">
      <w:pPr>
        <w:ind w:left="784"/>
        <w:rPr>
          <w:i/>
          <w:sz w:val="24"/>
        </w:rPr>
      </w:pPr>
      <w:r>
        <w:rPr>
          <w:i/>
          <w:sz w:val="24"/>
          <w:u w:val="single"/>
        </w:rPr>
        <w:t>Познавательное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44263BD4" w14:textId="77777777" w:rsidR="000079C5" w:rsidRDefault="00D62347">
      <w:pPr>
        <w:pStyle w:val="a5"/>
        <w:numPr>
          <w:ilvl w:val="0"/>
          <w:numId w:val="118"/>
        </w:numPr>
        <w:tabs>
          <w:tab w:val="left" w:pos="1068"/>
        </w:tabs>
        <w:spacing w:before="4" w:line="317" w:lineRule="exact"/>
        <w:rPr>
          <w:sz w:val="28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 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14:paraId="09D20325" w14:textId="77777777" w:rsidR="000079C5" w:rsidRDefault="00D62347">
      <w:pPr>
        <w:pStyle w:val="a5"/>
        <w:numPr>
          <w:ilvl w:val="0"/>
          <w:numId w:val="118"/>
        </w:numPr>
        <w:tabs>
          <w:tab w:val="left" w:pos="1068"/>
        </w:tabs>
        <w:spacing w:line="312" w:lineRule="exact"/>
        <w:rPr>
          <w:sz w:val="28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58CF4EB9" w14:textId="77777777" w:rsidR="000079C5" w:rsidRDefault="00D62347">
      <w:pPr>
        <w:pStyle w:val="a5"/>
        <w:numPr>
          <w:ilvl w:val="0"/>
          <w:numId w:val="118"/>
        </w:numPr>
        <w:tabs>
          <w:tab w:val="left" w:pos="1068"/>
        </w:tabs>
        <w:spacing w:line="237" w:lineRule="auto"/>
        <w:ind w:left="784" w:right="1056" w:firstLine="0"/>
        <w:jc w:val="both"/>
        <w:rPr>
          <w:sz w:val="28"/>
        </w:rPr>
      </w:pPr>
      <w:r>
        <w:rPr>
          <w:sz w:val="24"/>
        </w:rPr>
        <w:t>В ДОО проблема воспитания у детей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охватывает все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является 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личности, самостоятельности и инициативности ребёнка. Познавательное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нравственное воспитаниедолжны осуществляться в содержательном единстве, так как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незнание добра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14:paraId="240BF676" w14:textId="77777777" w:rsidR="000079C5" w:rsidRDefault="00D62347">
      <w:pPr>
        <w:pStyle w:val="a5"/>
        <w:numPr>
          <w:ilvl w:val="0"/>
          <w:numId w:val="118"/>
        </w:numPr>
        <w:tabs>
          <w:tab w:val="left" w:pos="1068"/>
        </w:tabs>
        <w:spacing w:before="5" w:line="235" w:lineRule="auto"/>
        <w:ind w:left="784" w:right="1061" w:firstLine="0"/>
        <w:jc w:val="both"/>
        <w:rPr>
          <w:sz w:val="28"/>
        </w:rPr>
      </w:pPr>
      <w:r>
        <w:rPr>
          <w:sz w:val="24"/>
        </w:rPr>
        <w:t>Значимым является воспитание у ребёнка стремления к истине, становлениецелостной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мира, в которой интегрировано ценностное, эмоциональноокрашенное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79FACBE1" w14:textId="77777777" w:rsidR="000079C5" w:rsidRDefault="000079C5">
      <w:pPr>
        <w:pStyle w:val="a4"/>
        <w:spacing w:before="4"/>
        <w:ind w:left="0"/>
        <w:jc w:val="left"/>
      </w:pPr>
    </w:p>
    <w:p w14:paraId="256C6DBA" w14:textId="77777777" w:rsidR="000079C5" w:rsidRDefault="00D62347">
      <w:pPr>
        <w:ind w:left="784"/>
        <w:rPr>
          <w:i/>
          <w:sz w:val="24"/>
        </w:rPr>
      </w:pPr>
      <w:r>
        <w:rPr>
          <w:i/>
          <w:sz w:val="24"/>
          <w:u w:val="single"/>
        </w:rPr>
        <w:t>Физическое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 оздоровительное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4BBA3D21" w14:textId="77777777" w:rsidR="000079C5" w:rsidRDefault="00D62347">
      <w:pPr>
        <w:pStyle w:val="a5"/>
        <w:numPr>
          <w:ilvl w:val="0"/>
          <w:numId w:val="119"/>
        </w:numPr>
        <w:tabs>
          <w:tab w:val="left" w:pos="1068"/>
        </w:tabs>
        <w:spacing w:before="9" w:line="235" w:lineRule="auto"/>
        <w:ind w:right="1055" w:firstLine="0"/>
        <w:jc w:val="both"/>
        <w:rPr>
          <w:sz w:val="24"/>
        </w:rPr>
      </w:pPr>
      <w:r>
        <w:rPr>
          <w:spacing w:val="-1"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оздоровительного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к здоровому образу жизни, овладение элементарными гигиеническими навыками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42C7FC8C" w14:textId="77777777" w:rsidR="000079C5" w:rsidRDefault="00D62347">
      <w:pPr>
        <w:pStyle w:val="a5"/>
        <w:numPr>
          <w:ilvl w:val="0"/>
          <w:numId w:val="119"/>
        </w:numPr>
        <w:tabs>
          <w:tab w:val="left" w:pos="1068"/>
        </w:tabs>
        <w:spacing w:before="13" w:line="230" w:lineRule="auto"/>
        <w:ind w:right="1051" w:firstLine="0"/>
        <w:jc w:val="both"/>
        <w:rPr>
          <w:sz w:val="24"/>
        </w:rPr>
      </w:pPr>
      <w:r>
        <w:rPr>
          <w:sz w:val="24"/>
        </w:rPr>
        <w:t>Ценности жизнь и здоровье лежит в основе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оздоровительного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14:paraId="0D304D5F" w14:textId="77777777" w:rsidR="000079C5" w:rsidRDefault="00D62347">
      <w:pPr>
        <w:pStyle w:val="a5"/>
        <w:numPr>
          <w:ilvl w:val="0"/>
          <w:numId w:val="119"/>
        </w:numPr>
        <w:tabs>
          <w:tab w:val="left" w:pos="1068"/>
        </w:tabs>
        <w:spacing w:before="17" w:line="230" w:lineRule="auto"/>
        <w:ind w:right="1060" w:firstLine="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</w:p>
    <w:p w14:paraId="1114E612" w14:textId="77777777" w:rsidR="000079C5" w:rsidRDefault="00D62347">
      <w:pPr>
        <w:pStyle w:val="a4"/>
        <w:spacing w:before="67" w:line="242" w:lineRule="auto"/>
        <w:ind w:left="784" w:right="1422"/>
      </w:pPr>
      <w:r>
        <w:t xml:space="preserve">жизни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основоположной  </w:t>
      </w:r>
      <w:r>
        <w:rPr>
          <w:spacing w:val="1"/>
        </w:rPr>
        <w:t xml:space="preserve"> </w:t>
      </w:r>
      <w:r>
        <w:t xml:space="preserve">ценности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здоровью   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5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</w:p>
    <w:p w14:paraId="284B22C9" w14:textId="77777777" w:rsidR="000079C5" w:rsidRDefault="00D62347">
      <w:pPr>
        <w:spacing w:before="72"/>
        <w:ind w:left="784"/>
        <w:rPr>
          <w:sz w:val="24"/>
        </w:rPr>
      </w:pPr>
      <w:r>
        <w:rPr>
          <w:i/>
          <w:sz w:val="24"/>
          <w:u w:val="single"/>
        </w:rPr>
        <w:t>Трудовое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sz w:val="24"/>
        </w:rPr>
        <w:t>.</w:t>
      </w:r>
    </w:p>
    <w:p w14:paraId="658238A2" w14:textId="77777777" w:rsidR="000079C5" w:rsidRDefault="00D62347">
      <w:pPr>
        <w:pStyle w:val="a5"/>
        <w:numPr>
          <w:ilvl w:val="0"/>
          <w:numId w:val="120"/>
        </w:numPr>
        <w:tabs>
          <w:tab w:val="left" w:pos="1068"/>
        </w:tabs>
        <w:spacing w:before="14" w:line="230" w:lineRule="auto"/>
        <w:ind w:right="1061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 и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труду.</w:t>
      </w:r>
    </w:p>
    <w:p w14:paraId="4FC380DB" w14:textId="77777777" w:rsidR="000079C5" w:rsidRDefault="00D62347">
      <w:pPr>
        <w:pStyle w:val="a5"/>
        <w:numPr>
          <w:ilvl w:val="0"/>
          <w:numId w:val="120"/>
        </w:numPr>
        <w:tabs>
          <w:tab w:val="left" w:pos="1068"/>
        </w:tabs>
        <w:spacing w:before="6" w:line="319" w:lineRule="exact"/>
        <w:ind w:left="1067"/>
        <w:jc w:val="both"/>
        <w:rPr>
          <w:sz w:val="24"/>
        </w:rPr>
      </w:pPr>
      <w:r>
        <w:rPr>
          <w:sz w:val="24"/>
        </w:rPr>
        <w:t>Ценность-труд</w:t>
      </w:r>
      <w:r>
        <w:rPr>
          <w:spacing w:val="-9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 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14:paraId="1A3341E1" w14:textId="77777777" w:rsidR="000079C5" w:rsidRDefault="00D62347">
      <w:pPr>
        <w:pStyle w:val="a5"/>
        <w:numPr>
          <w:ilvl w:val="0"/>
          <w:numId w:val="120"/>
        </w:numPr>
        <w:tabs>
          <w:tab w:val="left" w:pos="1068"/>
        </w:tabs>
        <w:ind w:right="1055" w:firstLine="0"/>
        <w:jc w:val="both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 привычки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усилию, к доступному напряжениюфизических, умственных и нравственных 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трудовой задачи; стремление приносить пользу людям. Повседневный 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 приводит детей к осознанию нравственной стороны труда.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14:paraId="3B7312EE" w14:textId="77777777" w:rsidR="000079C5" w:rsidRDefault="000079C5">
      <w:pPr>
        <w:pStyle w:val="a4"/>
        <w:spacing w:before="4"/>
        <w:ind w:left="0"/>
        <w:jc w:val="left"/>
        <w:rPr>
          <w:sz w:val="23"/>
        </w:rPr>
      </w:pPr>
    </w:p>
    <w:p w14:paraId="48AA0529" w14:textId="77777777" w:rsidR="000079C5" w:rsidRDefault="00D62347">
      <w:pPr>
        <w:ind w:left="784"/>
        <w:rPr>
          <w:i/>
          <w:sz w:val="24"/>
        </w:rPr>
      </w:pPr>
      <w:r>
        <w:rPr>
          <w:i/>
          <w:sz w:val="24"/>
          <w:u w:val="single"/>
        </w:rPr>
        <w:t>Эстетическое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воспитания.</w:t>
      </w:r>
    </w:p>
    <w:p w14:paraId="3D94C16C" w14:textId="77777777" w:rsidR="000079C5" w:rsidRDefault="00D62347">
      <w:pPr>
        <w:pStyle w:val="a5"/>
        <w:numPr>
          <w:ilvl w:val="0"/>
          <w:numId w:val="121"/>
        </w:numPr>
        <w:tabs>
          <w:tab w:val="left" w:pos="1068"/>
        </w:tabs>
        <w:spacing w:before="14" w:line="230" w:lineRule="auto"/>
        <w:ind w:right="1059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красоте.</w:t>
      </w:r>
    </w:p>
    <w:p w14:paraId="0ECD29AC" w14:textId="77777777" w:rsidR="000079C5" w:rsidRDefault="00D62347">
      <w:pPr>
        <w:pStyle w:val="a5"/>
        <w:numPr>
          <w:ilvl w:val="0"/>
          <w:numId w:val="121"/>
        </w:numPr>
        <w:tabs>
          <w:tab w:val="left" w:pos="1068"/>
        </w:tabs>
        <w:spacing w:before="1" w:line="320" w:lineRule="exact"/>
        <w:ind w:left="1067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2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6FC4725D" w14:textId="77777777" w:rsidR="000079C5" w:rsidRDefault="00D62347">
      <w:pPr>
        <w:pStyle w:val="a5"/>
        <w:numPr>
          <w:ilvl w:val="0"/>
          <w:numId w:val="121"/>
        </w:numPr>
        <w:tabs>
          <w:tab w:val="left" w:pos="1068"/>
        </w:tabs>
        <w:spacing w:line="237" w:lineRule="auto"/>
        <w:ind w:right="1052" w:firstLine="0"/>
        <w:jc w:val="both"/>
        <w:rPr>
          <w:sz w:val="24"/>
        </w:rPr>
      </w:pPr>
      <w:r>
        <w:rPr>
          <w:sz w:val="24"/>
        </w:rPr>
        <w:t>Эстетическое воспитание направлено на воспитание любви к прекрасному в окружающей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обстановке,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искусстве,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отношениях,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творить.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Эстетическое воспитание через обогащение чувственного опыта и развитие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личности влияет настановление нравственной и духовной составляющих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мираребёнка. Искусство делает ребёнка отзывчивее, добрее, обогащает его духовный мир,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помещения,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опрятный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содействуют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вкуса.</w:t>
      </w:r>
    </w:p>
    <w:p w14:paraId="5E64538B" w14:textId="77777777" w:rsidR="000079C5" w:rsidRDefault="000079C5">
      <w:pPr>
        <w:pStyle w:val="a4"/>
        <w:spacing w:before="6"/>
        <w:ind w:left="0"/>
        <w:jc w:val="left"/>
        <w:rPr>
          <w:sz w:val="26"/>
        </w:rPr>
      </w:pPr>
    </w:p>
    <w:p w14:paraId="49E5DBC7" w14:textId="77777777" w:rsidR="000079C5" w:rsidRDefault="00D62347">
      <w:pPr>
        <w:pStyle w:val="3"/>
        <w:numPr>
          <w:ilvl w:val="1"/>
          <w:numId w:val="114"/>
        </w:numPr>
        <w:tabs>
          <w:tab w:val="left" w:pos="3666"/>
        </w:tabs>
        <w:ind w:left="3665" w:hanging="495"/>
        <w:jc w:val="both"/>
        <w:rPr>
          <w:sz w:val="26"/>
        </w:rPr>
      </w:pPr>
      <w:bookmarkStart w:id="36" w:name="1.3._Целевые_ориентиры_воспитания."/>
      <w:bookmarkEnd w:id="36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воспитания.</w:t>
      </w:r>
    </w:p>
    <w:p w14:paraId="122D4ACC" w14:textId="77777777" w:rsidR="000079C5" w:rsidRDefault="00D62347">
      <w:pPr>
        <w:pStyle w:val="a4"/>
        <w:spacing w:before="41"/>
        <w:ind w:left="1351"/>
      </w:pPr>
      <w:r>
        <w:t>Планируемые</w:t>
      </w:r>
      <w:r>
        <w:rPr>
          <w:spacing w:val="-7"/>
        </w:rPr>
        <w:t xml:space="preserve"> </w:t>
      </w:r>
      <w:r>
        <w:t>результаты воспитания</w:t>
      </w:r>
      <w:r>
        <w:rPr>
          <w:spacing w:val="-7"/>
        </w:rPr>
        <w:t xml:space="preserve"> </w:t>
      </w:r>
      <w:r>
        <w:t>носят</w:t>
      </w:r>
      <w:r>
        <w:rPr>
          <w:spacing w:val="-11"/>
        </w:rPr>
        <w:t xml:space="preserve"> </w:t>
      </w:r>
      <w:r>
        <w:t>отсроченный</w:t>
      </w:r>
      <w:r>
        <w:rPr>
          <w:spacing w:val="-5"/>
        </w:rPr>
        <w:t xml:space="preserve"> </w:t>
      </w:r>
      <w:r>
        <w:t>характер.</w:t>
      </w:r>
    </w:p>
    <w:p w14:paraId="6E9B1DFE" w14:textId="77777777" w:rsidR="000079C5" w:rsidRDefault="00D62347">
      <w:pPr>
        <w:pStyle w:val="a4"/>
        <w:spacing w:before="3"/>
        <w:ind w:left="784" w:right="1056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 Поэтому планируемые результаты представлены в виде целевых ориентиров 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-5"/>
        </w:rPr>
        <w:t xml:space="preserve"> </w:t>
      </w:r>
      <w:r>
        <w:t>«портреты»</w:t>
      </w:r>
      <w:r>
        <w:rPr>
          <w:spacing w:val="-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14:paraId="4FDA87B8" w14:textId="77777777" w:rsidR="000079C5" w:rsidRDefault="00D62347">
      <w:pPr>
        <w:pStyle w:val="a4"/>
        <w:spacing w:before="10" w:line="237" w:lineRule="auto"/>
        <w:ind w:left="784" w:right="1521" w:firstLine="566"/>
      </w:pPr>
      <w:r>
        <w:t>На уровне ДОО</w:t>
      </w:r>
      <w:r>
        <w:rPr>
          <w:spacing w:val="1"/>
        </w:rPr>
        <w:t xml:space="preserve"> </w:t>
      </w:r>
      <w:r>
        <w:t>не осуществляется оценка результатов</w:t>
      </w:r>
      <w:r>
        <w:rPr>
          <w:spacing w:val="1"/>
        </w:rPr>
        <w:t xml:space="preserve"> </w:t>
      </w:r>
      <w:r>
        <w:t>воспитательной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ФГОС</w:t>
      </w:r>
      <w:r>
        <w:rPr>
          <w:spacing w:val="47"/>
        </w:rPr>
        <w:t xml:space="preserve"> </w:t>
      </w:r>
      <w:r>
        <w:t>ДО,</w:t>
      </w:r>
      <w:r>
        <w:rPr>
          <w:spacing w:val="51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«целевые</w:t>
      </w:r>
      <w:r>
        <w:rPr>
          <w:spacing w:val="48"/>
        </w:rPr>
        <w:t xml:space="preserve"> </w:t>
      </w:r>
      <w:r>
        <w:t>ориентиры</w:t>
      </w:r>
      <w:r>
        <w:rPr>
          <w:spacing w:val="46"/>
        </w:rPr>
        <w:t xml:space="preserve"> </w:t>
      </w:r>
      <w:r>
        <w:t>основнойобразовательной</w:t>
      </w:r>
    </w:p>
    <w:p w14:paraId="0D956DCC" w14:textId="77777777" w:rsidR="000079C5" w:rsidRDefault="00D62347">
      <w:pPr>
        <w:pStyle w:val="a4"/>
        <w:tabs>
          <w:tab w:val="left" w:pos="4808"/>
          <w:tab w:val="left" w:pos="6724"/>
          <w:tab w:val="left" w:pos="8534"/>
          <w:tab w:val="left" w:pos="9144"/>
        </w:tabs>
        <w:ind w:left="784" w:right="1353" w:firstLine="2338"/>
        <w:jc w:val="left"/>
      </w:pPr>
      <w:r>
        <w:t>программы</w:t>
      </w:r>
      <w:r>
        <w:tab/>
        <w:t>дошкольного</w:t>
      </w:r>
      <w:r>
        <w:tab/>
        <w:t>образования</w:t>
      </w:r>
      <w:r>
        <w:tab/>
        <w:t>не</w:t>
      </w:r>
      <w:r>
        <w:tab/>
      </w:r>
      <w:r>
        <w:rPr>
          <w:spacing w:val="-2"/>
        </w:rPr>
        <w:t>подлежат</w:t>
      </w:r>
      <w:r>
        <w:rPr>
          <w:spacing w:val="-57"/>
        </w:rPr>
        <w:t xml:space="preserve"> </w:t>
      </w:r>
      <w:r>
        <w:t>непосредственной</w:t>
      </w:r>
      <w:r>
        <w:rPr>
          <w:spacing w:val="56"/>
        </w:rPr>
        <w:t xml:space="preserve"> </w:t>
      </w:r>
      <w:r>
        <w:t>оценке,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являются</w:t>
      </w:r>
      <w:r>
        <w:rPr>
          <w:spacing w:val="43"/>
        </w:rPr>
        <w:t xml:space="preserve"> </w:t>
      </w:r>
      <w:r>
        <w:t>основанием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формального</w:t>
      </w:r>
      <w:r>
        <w:rPr>
          <w:spacing w:val="52"/>
        </w:rPr>
        <w:t xml:space="preserve"> </w:t>
      </w:r>
      <w:r>
        <w:t>сравнения</w:t>
      </w:r>
      <w:r>
        <w:rPr>
          <w:spacing w:val="47"/>
        </w:rPr>
        <w:t xml:space="preserve"> </w:t>
      </w:r>
      <w:r>
        <w:t>среальными</w:t>
      </w:r>
      <w:r>
        <w:rPr>
          <w:spacing w:val="-57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14:paraId="38A1D751" w14:textId="77777777" w:rsidR="000079C5" w:rsidRDefault="000079C5">
      <w:pPr>
        <w:pStyle w:val="a4"/>
        <w:spacing w:before="4"/>
        <w:ind w:left="0"/>
        <w:jc w:val="left"/>
        <w:rPr>
          <w:sz w:val="28"/>
        </w:rPr>
      </w:pPr>
    </w:p>
    <w:p w14:paraId="33CE1EB6" w14:textId="77777777" w:rsidR="000079C5" w:rsidRDefault="00D62347">
      <w:pPr>
        <w:pStyle w:val="1"/>
        <w:numPr>
          <w:ilvl w:val="2"/>
          <w:numId w:val="122"/>
        </w:numPr>
        <w:tabs>
          <w:tab w:val="left" w:pos="2297"/>
        </w:tabs>
        <w:spacing w:line="247" w:lineRule="auto"/>
        <w:ind w:right="2004" w:hanging="3054"/>
        <w:jc w:val="left"/>
      </w:pPr>
      <w:bookmarkStart w:id="37" w:name="1.3.1._Целевые_ориентиры_воспитания_дете"/>
      <w:bookmarkEnd w:id="37"/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</w:t>
      </w:r>
      <w:r>
        <w:rPr>
          <w:spacing w:val="4"/>
        </w:rPr>
        <w:t xml:space="preserve"> </w:t>
      </w:r>
      <w:r>
        <w:t>годам)</w:t>
      </w: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554"/>
        <w:gridCol w:w="4504"/>
      </w:tblGrid>
      <w:tr w:rsidR="000079C5" w14:paraId="1BE1D3F3" w14:textId="77777777">
        <w:trPr>
          <w:trHeight w:val="552"/>
        </w:trPr>
        <w:tc>
          <w:tcPr>
            <w:tcW w:w="2516" w:type="dxa"/>
          </w:tcPr>
          <w:p w14:paraId="057CEF42" w14:textId="77777777" w:rsidR="000079C5" w:rsidRDefault="00D62347">
            <w:pPr>
              <w:pStyle w:val="TableParagraph"/>
              <w:spacing w:line="230" w:lineRule="auto"/>
              <w:ind w:left="551" w:right="574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14:paraId="24F360DD" w14:textId="77777777" w:rsidR="000079C5" w:rsidRDefault="00D62347">
            <w:pPr>
              <w:pStyle w:val="TableParagraph"/>
              <w:spacing w:line="260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4" w:type="dxa"/>
          </w:tcPr>
          <w:p w14:paraId="27D7C65E" w14:textId="77777777" w:rsidR="000079C5" w:rsidRDefault="00D62347">
            <w:pPr>
              <w:pStyle w:val="TableParagraph"/>
              <w:spacing w:line="260" w:lineRule="exact"/>
              <w:ind w:left="107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079C5" w14:paraId="41FA99CE" w14:textId="77777777">
        <w:trPr>
          <w:trHeight w:val="551"/>
        </w:trPr>
        <w:tc>
          <w:tcPr>
            <w:tcW w:w="2516" w:type="dxa"/>
          </w:tcPr>
          <w:p w14:paraId="418CD5E9" w14:textId="77777777" w:rsidR="000079C5" w:rsidRDefault="00D6234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14:paraId="52F7342B" w14:textId="77777777" w:rsidR="000079C5" w:rsidRDefault="00D623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4" w:type="dxa"/>
          </w:tcPr>
          <w:p w14:paraId="70993E5E" w14:textId="77777777" w:rsidR="000079C5" w:rsidRDefault="00D6234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</w:tr>
      <w:tr w:rsidR="000079C5" w14:paraId="1D05DFE9" w14:textId="77777777">
        <w:trPr>
          <w:trHeight w:val="273"/>
        </w:trPr>
        <w:tc>
          <w:tcPr>
            <w:tcW w:w="2516" w:type="dxa"/>
          </w:tcPr>
          <w:p w14:paraId="45EB3ED7" w14:textId="77777777" w:rsidR="000079C5" w:rsidRDefault="00D6234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Духовно­</w:t>
            </w:r>
          </w:p>
        </w:tc>
        <w:tc>
          <w:tcPr>
            <w:tcW w:w="2554" w:type="dxa"/>
          </w:tcPr>
          <w:p w14:paraId="6CD69120" w14:textId="77777777" w:rsidR="000079C5" w:rsidRDefault="00D6234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</w:tc>
        <w:tc>
          <w:tcPr>
            <w:tcW w:w="4504" w:type="dxa"/>
          </w:tcPr>
          <w:p w14:paraId="7E8A5C5A" w14:textId="77777777" w:rsidR="000079C5" w:rsidRDefault="00D62347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</w:tr>
      <w:tr w:rsidR="000079C5" w14:paraId="5BE2F487" w14:textId="77777777">
        <w:trPr>
          <w:trHeight w:val="556"/>
        </w:trPr>
        <w:tc>
          <w:tcPr>
            <w:tcW w:w="2516" w:type="dxa"/>
          </w:tcPr>
          <w:p w14:paraId="056BA0D3" w14:textId="77777777" w:rsidR="000079C5" w:rsidRDefault="00D6234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554" w:type="dxa"/>
          </w:tcPr>
          <w:p w14:paraId="0D057474" w14:textId="77777777" w:rsidR="000079C5" w:rsidRDefault="00D6234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504" w:type="dxa"/>
          </w:tcPr>
          <w:p w14:paraId="255149A7" w14:textId="77777777" w:rsidR="000079C5" w:rsidRDefault="00D623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«плохо».</w:t>
            </w:r>
          </w:p>
          <w:p w14:paraId="3A835865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0079C5" w14:paraId="31614DF5" w14:textId="77777777">
        <w:trPr>
          <w:trHeight w:val="3033"/>
        </w:trPr>
        <w:tc>
          <w:tcPr>
            <w:tcW w:w="2516" w:type="dxa"/>
          </w:tcPr>
          <w:p w14:paraId="2306F3A8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14:paraId="5CBE4241" w14:textId="77777777" w:rsidR="000079C5" w:rsidRDefault="00D62347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4504" w:type="dxa"/>
          </w:tcPr>
          <w:p w14:paraId="0A00A9BC" w14:textId="77777777" w:rsidR="000079C5" w:rsidRDefault="00D62347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  чувство огорчения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567C36E9" w14:textId="77777777" w:rsidR="000079C5" w:rsidRDefault="00D62347">
            <w:pPr>
              <w:pStyle w:val="TableParagraph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76536986" w14:textId="77777777" w:rsidR="000079C5" w:rsidRDefault="00D62347">
            <w:pPr>
              <w:pStyle w:val="TableParagraph"/>
              <w:tabs>
                <w:tab w:val="left" w:pos="1811"/>
                <w:tab w:val="left" w:pos="2449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14:paraId="7904348F" w14:textId="77777777" w:rsidR="000079C5" w:rsidRDefault="00D62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0079C5" w14:paraId="35CB98B8" w14:textId="77777777">
        <w:trPr>
          <w:trHeight w:val="1103"/>
        </w:trPr>
        <w:tc>
          <w:tcPr>
            <w:tcW w:w="2516" w:type="dxa"/>
          </w:tcPr>
          <w:p w14:paraId="7CF87B27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14:paraId="63998E7D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4" w:type="dxa"/>
          </w:tcPr>
          <w:p w14:paraId="14FC2D0D" w14:textId="77777777" w:rsidR="000079C5" w:rsidRDefault="00D62347">
            <w:pPr>
              <w:pStyle w:val="TableParagraph"/>
              <w:spacing w:line="242" w:lineRule="auto"/>
              <w:ind w:right="286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14:paraId="295904D2" w14:textId="77777777" w:rsidR="000079C5" w:rsidRDefault="00D62347">
            <w:pPr>
              <w:pStyle w:val="TableParagraph"/>
              <w:tabs>
                <w:tab w:val="left" w:pos="629"/>
                <w:tab w:val="left" w:pos="2156"/>
                <w:tab w:val="left" w:pos="2655"/>
                <w:tab w:val="left" w:pos="412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  <w:t>и</w:t>
            </w:r>
          </w:p>
          <w:p w14:paraId="571AAF80" w14:textId="77777777" w:rsidR="000079C5" w:rsidRDefault="00D623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079C5" w14:paraId="6FEF2062" w14:textId="77777777">
        <w:trPr>
          <w:trHeight w:val="3864"/>
        </w:trPr>
        <w:tc>
          <w:tcPr>
            <w:tcW w:w="2516" w:type="dxa"/>
          </w:tcPr>
          <w:p w14:paraId="5EAE8ECD" w14:textId="77777777" w:rsidR="000079C5" w:rsidRDefault="00D623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14:paraId="69A94502" w14:textId="77777777" w:rsidR="000079C5" w:rsidRDefault="00D6234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14:paraId="1DC94534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4" w:type="dxa"/>
          </w:tcPr>
          <w:p w14:paraId="4D70AFCF" w14:textId="77777777" w:rsidR="000079C5" w:rsidRDefault="00D62347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14:paraId="771582D2" w14:textId="77777777" w:rsidR="000079C5" w:rsidRDefault="00D62347">
            <w:pPr>
              <w:pStyle w:val="TableParagraph"/>
              <w:tabs>
                <w:tab w:val="left" w:pos="1210"/>
                <w:tab w:val="left" w:pos="1758"/>
                <w:tab w:val="left" w:pos="2132"/>
                <w:tab w:val="left" w:pos="2963"/>
                <w:tab w:val="left" w:pos="3419"/>
                <w:tab w:val="left" w:pos="3597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подвижным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z w:val="24"/>
              </w:rPr>
              <w:tab/>
              <w:t>нравственные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волевые</w:t>
            </w:r>
          </w:p>
          <w:p w14:paraId="0F489E57" w14:textId="77777777" w:rsidR="000079C5" w:rsidRDefault="00D623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</w:tr>
      <w:tr w:rsidR="000079C5" w14:paraId="1AEE2E7A" w14:textId="77777777">
        <w:trPr>
          <w:trHeight w:val="3039"/>
        </w:trPr>
        <w:tc>
          <w:tcPr>
            <w:tcW w:w="2516" w:type="dxa"/>
          </w:tcPr>
          <w:p w14:paraId="43BA32F5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14:paraId="5941B572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4" w:type="dxa"/>
          </w:tcPr>
          <w:p w14:paraId="48DACB74" w14:textId="77777777" w:rsidR="000079C5" w:rsidRDefault="00D62347">
            <w:pPr>
              <w:pStyle w:val="TableParagraph"/>
              <w:tabs>
                <w:tab w:val="left" w:pos="2790"/>
              </w:tabs>
              <w:spacing w:line="242" w:lineRule="auto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14:paraId="0CBBF058" w14:textId="77777777" w:rsidR="000079C5" w:rsidRDefault="00D62347">
            <w:pPr>
              <w:pStyle w:val="TableParagraph"/>
              <w:tabs>
                <w:tab w:val="left" w:pos="1561"/>
                <w:tab w:val="left" w:pos="2891"/>
                <w:tab w:val="left" w:pos="3621"/>
              </w:tabs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лепка,</w:t>
            </w:r>
          </w:p>
          <w:p w14:paraId="21001339" w14:textId="77777777" w:rsidR="000079C5" w:rsidRDefault="00D62347">
            <w:pPr>
              <w:pStyle w:val="TableParagraph"/>
              <w:spacing w:line="274" w:lineRule="exact"/>
              <w:ind w:right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художественный </w:t>
            </w:r>
            <w:r>
              <w:rPr>
                <w:sz w:val="24"/>
              </w:rPr>
              <w:t>труд, детский дизайн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0079C5" w14:paraId="070A7DCE" w14:textId="77777777">
        <w:trPr>
          <w:trHeight w:val="2208"/>
        </w:trPr>
        <w:tc>
          <w:tcPr>
            <w:tcW w:w="2516" w:type="dxa"/>
          </w:tcPr>
          <w:p w14:paraId="3E79BDB6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14:paraId="5F6FBC38" w14:textId="77777777" w:rsidR="000079C5" w:rsidRDefault="00D62347">
            <w:pPr>
              <w:pStyle w:val="TableParagraph"/>
              <w:spacing w:line="242" w:lineRule="auto"/>
              <w:ind w:right="1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4" w:type="dxa"/>
          </w:tcPr>
          <w:p w14:paraId="5C9486A9" w14:textId="77777777" w:rsidR="000079C5" w:rsidRDefault="00D62347">
            <w:pPr>
              <w:pStyle w:val="TableParagraph"/>
              <w:tabs>
                <w:tab w:val="left" w:pos="2612"/>
                <w:tab w:val="left" w:pos="2899"/>
              </w:tabs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отзывчивость </w:t>
            </w:r>
            <w:r>
              <w:rPr>
                <w:sz w:val="24"/>
              </w:rPr>
              <w:t>на красоту в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14:paraId="48FEE4D3" w14:textId="77777777" w:rsidR="000079C5" w:rsidRDefault="00D62347">
            <w:pPr>
              <w:pStyle w:val="TableParagraph"/>
              <w:tabs>
                <w:tab w:val="left" w:pos="28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14:paraId="759D4DE9" w14:textId="77777777" w:rsidR="000079C5" w:rsidRDefault="00D62347">
            <w:pPr>
              <w:pStyle w:val="TableParagraph"/>
              <w:tabs>
                <w:tab w:val="left" w:pos="2838"/>
              </w:tabs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  <w:t>музыкальной,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C2ECFD" w14:textId="77777777" w:rsidR="000079C5" w:rsidRDefault="00D6234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другое).</w:t>
            </w:r>
          </w:p>
        </w:tc>
      </w:tr>
    </w:tbl>
    <w:p w14:paraId="3888FDC9" w14:textId="4CFDFD09" w:rsidR="000079C5" w:rsidRDefault="000079C5">
      <w:pPr>
        <w:pStyle w:val="a4"/>
        <w:spacing w:before="4"/>
        <w:ind w:left="0"/>
        <w:jc w:val="left"/>
        <w:rPr>
          <w:b/>
          <w:sz w:val="21"/>
        </w:rPr>
      </w:pPr>
    </w:p>
    <w:p w14:paraId="7A7CD977" w14:textId="107FAA42" w:rsidR="000079C5" w:rsidRDefault="00D62347">
      <w:pPr>
        <w:pStyle w:val="a5"/>
        <w:numPr>
          <w:ilvl w:val="2"/>
          <w:numId w:val="122"/>
        </w:numPr>
        <w:tabs>
          <w:tab w:val="left" w:pos="2067"/>
        </w:tabs>
        <w:spacing w:before="87"/>
        <w:ind w:left="3372" w:right="1773" w:hanging="2007"/>
        <w:jc w:val="left"/>
        <w:rPr>
          <w:b/>
          <w:sz w:val="28"/>
        </w:rPr>
      </w:pPr>
      <w:r>
        <w:rPr>
          <w:b/>
          <w:sz w:val="28"/>
        </w:rPr>
        <w:t>Целевые ориентиры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 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0CB36E10" w14:textId="77777777" w:rsidR="00AD6CBF" w:rsidRDefault="00AD6CBF" w:rsidP="00AD6CBF">
      <w:pPr>
        <w:pStyle w:val="a5"/>
        <w:tabs>
          <w:tab w:val="left" w:pos="2067"/>
        </w:tabs>
        <w:spacing w:before="87"/>
        <w:ind w:left="3372" w:right="1773"/>
        <w:jc w:val="left"/>
        <w:rPr>
          <w:b/>
          <w:sz w:val="28"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554"/>
        <w:gridCol w:w="4504"/>
      </w:tblGrid>
      <w:tr w:rsidR="000079C5" w14:paraId="7501742A" w14:textId="77777777">
        <w:trPr>
          <w:trHeight w:val="551"/>
        </w:trPr>
        <w:tc>
          <w:tcPr>
            <w:tcW w:w="2516" w:type="dxa"/>
          </w:tcPr>
          <w:p w14:paraId="44F6FB01" w14:textId="77777777" w:rsidR="000079C5" w:rsidRDefault="00D62347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14:paraId="52082DEE" w14:textId="77777777" w:rsidR="000079C5" w:rsidRDefault="00D62347">
            <w:pPr>
              <w:pStyle w:val="TableParagraph"/>
              <w:spacing w:before="2" w:line="257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14:paraId="1ED6D1C3" w14:textId="77777777" w:rsidR="000079C5" w:rsidRDefault="00D62347">
            <w:pPr>
              <w:pStyle w:val="TableParagraph"/>
              <w:spacing w:line="273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4" w:type="dxa"/>
          </w:tcPr>
          <w:p w14:paraId="3239F890" w14:textId="77777777" w:rsidR="000079C5" w:rsidRDefault="00D62347">
            <w:pPr>
              <w:pStyle w:val="TableParagraph"/>
              <w:spacing w:line="273" w:lineRule="exact"/>
              <w:ind w:left="1529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079C5" w14:paraId="46095BB9" w14:textId="77777777">
        <w:trPr>
          <w:trHeight w:val="1382"/>
        </w:trPr>
        <w:tc>
          <w:tcPr>
            <w:tcW w:w="2516" w:type="dxa"/>
          </w:tcPr>
          <w:p w14:paraId="53D276E1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14:paraId="4C2766E3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4" w:type="dxa"/>
          </w:tcPr>
          <w:p w14:paraId="1EA2E171" w14:textId="77777777" w:rsidR="000079C5" w:rsidRDefault="00D62347">
            <w:pPr>
              <w:pStyle w:val="TableParagraph"/>
              <w:tabs>
                <w:tab w:val="left" w:pos="1431"/>
                <w:tab w:val="left" w:pos="2257"/>
                <w:tab w:val="left" w:pos="3227"/>
                <w:tab w:val="left" w:pos="4269"/>
              </w:tabs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малую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9AF70C2" w14:textId="77777777" w:rsidR="000079C5" w:rsidRDefault="00D623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14:paraId="0A85B1F9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0079C5" w14:paraId="53A18607" w14:textId="77777777">
        <w:trPr>
          <w:trHeight w:val="3586"/>
        </w:trPr>
        <w:tc>
          <w:tcPr>
            <w:tcW w:w="2516" w:type="dxa"/>
          </w:tcPr>
          <w:p w14:paraId="70109FDF" w14:textId="77777777" w:rsidR="000079C5" w:rsidRDefault="00D62347">
            <w:pPr>
              <w:pStyle w:val="TableParagraph"/>
              <w:spacing w:line="237" w:lineRule="auto"/>
              <w:ind w:left="105" w:right="101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54" w:type="dxa"/>
          </w:tcPr>
          <w:p w14:paraId="48D21BC8" w14:textId="77777777" w:rsidR="000079C5" w:rsidRDefault="00D62347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4" w:type="dxa"/>
          </w:tcPr>
          <w:p w14:paraId="3F80A58B" w14:textId="77777777" w:rsidR="000079C5" w:rsidRDefault="00D6234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14:paraId="455B8FD3" w14:textId="77777777" w:rsidR="000079C5" w:rsidRDefault="00D6234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оставаться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человеческие </w:t>
            </w:r>
            <w:r>
              <w:rPr>
                <w:sz w:val="24"/>
              </w:rPr>
              <w:t>качества, иногда прибегая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14:paraId="64A972AF" w14:textId="77777777" w:rsidR="000079C5" w:rsidRDefault="00D62347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0079C5" w14:paraId="76E87919" w14:textId="77777777">
        <w:trPr>
          <w:trHeight w:val="2760"/>
        </w:trPr>
        <w:tc>
          <w:tcPr>
            <w:tcW w:w="2516" w:type="dxa"/>
          </w:tcPr>
          <w:p w14:paraId="769FAE4E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14:paraId="66EED886" w14:textId="77777777" w:rsidR="000079C5" w:rsidRDefault="00D62347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4504" w:type="dxa"/>
          </w:tcPr>
          <w:p w14:paraId="73F585FC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2D2217AC" w14:textId="77777777" w:rsidR="000079C5" w:rsidRDefault="00D62347">
            <w:pPr>
              <w:pStyle w:val="TableParagraph"/>
              <w:tabs>
                <w:tab w:val="left" w:pos="1585"/>
                <w:tab w:val="left" w:pos="1921"/>
                <w:tab w:val="left" w:pos="2382"/>
                <w:tab w:val="left" w:pos="2545"/>
                <w:tab w:val="left" w:pos="2910"/>
                <w:tab w:val="left" w:pos="3270"/>
                <w:tab w:val="left" w:pos="3510"/>
                <w:tab w:val="left" w:pos="372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общих</w:t>
            </w:r>
          </w:p>
          <w:p w14:paraId="0FF2F688" w14:textId="77777777" w:rsidR="000079C5" w:rsidRDefault="00D623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0079C5" w14:paraId="5BA30481" w14:textId="77777777">
        <w:trPr>
          <w:trHeight w:val="3312"/>
        </w:trPr>
        <w:tc>
          <w:tcPr>
            <w:tcW w:w="2516" w:type="dxa"/>
          </w:tcPr>
          <w:p w14:paraId="4F7AAF0A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14:paraId="3099EF52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4" w:type="dxa"/>
          </w:tcPr>
          <w:p w14:paraId="1C7EEAB8" w14:textId="77777777" w:rsidR="000079C5" w:rsidRDefault="00D62347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14:paraId="4BFF44B9" w14:textId="77777777" w:rsidR="000079C5" w:rsidRDefault="00D62347">
            <w:pPr>
              <w:pStyle w:val="TableParagraph"/>
              <w:tabs>
                <w:tab w:val="left" w:pos="1349"/>
                <w:tab w:val="left" w:pos="3059"/>
                <w:tab w:val="left" w:pos="3366"/>
                <w:tab w:val="left" w:pos="4144"/>
              </w:tabs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14:paraId="1AFC49AC" w14:textId="77777777" w:rsidR="000079C5" w:rsidRDefault="00D62347">
            <w:pPr>
              <w:pStyle w:val="TableParagraph"/>
              <w:spacing w:line="278" w:lineRule="exact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14:paraId="17F0AB79" w14:textId="77777777" w:rsidR="000079C5" w:rsidRDefault="000079C5">
      <w:pPr>
        <w:spacing w:line="278" w:lineRule="exact"/>
        <w:jc w:val="both"/>
        <w:rPr>
          <w:sz w:val="24"/>
        </w:rPr>
        <w:sectPr w:rsidR="000079C5">
          <w:pgSz w:w="11910" w:h="16840"/>
          <w:pgMar w:top="1340" w:right="0" w:bottom="1160" w:left="440" w:header="0" w:footer="966" w:gutter="0"/>
          <w:cols w:space="720"/>
        </w:sect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554"/>
        <w:gridCol w:w="4504"/>
      </w:tblGrid>
      <w:tr w:rsidR="000079C5" w14:paraId="0F0D1A2E" w14:textId="77777777">
        <w:trPr>
          <w:trHeight w:val="3033"/>
        </w:trPr>
        <w:tc>
          <w:tcPr>
            <w:tcW w:w="2516" w:type="dxa"/>
          </w:tcPr>
          <w:p w14:paraId="06EEF5EF" w14:textId="77777777" w:rsidR="000079C5" w:rsidRDefault="00D623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14:paraId="185D956A" w14:textId="77777777" w:rsidR="000079C5" w:rsidRDefault="00D6234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14:paraId="5939B0D7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4" w:type="dxa"/>
          </w:tcPr>
          <w:p w14:paraId="1541FDD4" w14:textId="77777777" w:rsidR="000079C5" w:rsidRDefault="00D6234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14:paraId="1FB359B3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14:paraId="3E84FDE5" w14:textId="77777777" w:rsidR="000079C5" w:rsidRDefault="00D6234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упражнениям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  <w:tr w:rsidR="000079C5" w14:paraId="792E09B0" w14:textId="77777777">
        <w:trPr>
          <w:trHeight w:val="1935"/>
        </w:trPr>
        <w:tc>
          <w:tcPr>
            <w:tcW w:w="2516" w:type="dxa"/>
          </w:tcPr>
          <w:p w14:paraId="04B1FDF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3B691A3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4" w:type="dxa"/>
          </w:tcPr>
          <w:p w14:paraId="4A1E9062" w14:textId="77777777" w:rsidR="000079C5" w:rsidRDefault="00D62347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команднойпобеде,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волевыекачества.</w:t>
            </w:r>
          </w:p>
          <w:p w14:paraId="1195DD7D" w14:textId="77777777" w:rsidR="000079C5" w:rsidRDefault="00D62347">
            <w:pPr>
              <w:pStyle w:val="TableParagraph"/>
              <w:tabs>
                <w:tab w:val="left" w:pos="2559"/>
                <w:tab w:val="left" w:pos="4288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D5ECEBD" w14:textId="77777777" w:rsidR="000079C5" w:rsidRDefault="00D6234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0079C5" w14:paraId="250266F9" w14:textId="77777777">
        <w:trPr>
          <w:trHeight w:val="1934"/>
        </w:trPr>
        <w:tc>
          <w:tcPr>
            <w:tcW w:w="2516" w:type="dxa"/>
          </w:tcPr>
          <w:p w14:paraId="7636ADC1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14:paraId="2AB4B907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4" w:type="dxa"/>
          </w:tcPr>
          <w:p w14:paraId="722B1B61" w14:textId="77777777" w:rsidR="000079C5" w:rsidRDefault="00D62347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обществе на основе уважения к людям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AC65045" w14:textId="77777777" w:rsidR="000079C5" w:rsidRDefault="00D62347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079C5" w14:paraId="3BE37046" w14:textId="77777777">
        <w:trPr>
          <w:trHeight w:val="1655"/>
        </w:trPr>
        <w:tc>
          <w:tcPr>
            <w:tcW w:w="2516" w:type="dxa"/>
          </w:tcPr>
          <w:p w14:paraId="68351454" w14:textId="77777777" w:rsidR="000079C5" w:rsidRDefault="00D623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14:paraId="5759CB5B" w14:textId="77777777" w:rsidR="000079C5" w:rsidRDefault="00D62347">
            <w:pPr>
              <w:pStyle w:val="TableParagraph"/>
              <w:spacing w:line="237" w:lineRule="auto"/>
              <w:ind w:right="1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4" w:type="dxa"/>
          </w:tcPr>
          <w:p w14:paraId="2ADB5107" w14:textId="77777777" w:rsidR="000079C5" w:rsidRDefault="00D62347">
            <w:pPr>
              <w:pStyle w:val="TableParagraph"/>
              <w:tabs>
                <w:tab w:val="left" w:pos="1988"/>
                <w:tab w:val="left" w:pos="4130"/>
              </w:tabs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3AC053C2" w14:textId="77777777" w:rsidR="000079C5" w:rsidRDefault="00D62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Стремящийся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          отображению</w:t>
            </w:r>
          </w:p>
          <w:p w14:paraId="7F5A07A0" w14:textId="77777777" w:rsidR="000079C5" w:rsidRDefault="00D62347">
            <w:pPr>
              <w:pStyle w:val="TableParagraph"/>
              <w:spacing w:line="274" w:lineRule="exact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1F56FDAE" w14:textId="77777777" w:rsidR="000079C5" w:rsidRDefault="000079C5">
      <w:pPr>
        <w:pStyle w:val="a4"/>
        <w:spacing w:before="11"/>
        <w:ind w:left="0"/>
        <w:jc w:val="left"/>
        <w:rPr>
          <w:b/>
          <w:sz w:val="20"/>
        </w:rPr>
      </w:pPr>
    </w:p>
    <w:p w14:paraId="674EC44A" w14:textId="77777777" w:rsidR="000079C5" w:rsidRDefault="00D62347">
      <w:pPr>
        <w:pStyle w:val="3"/>
        <w:numPr>
          <w:ilvl w:val="1"/>
          <w:numId w:val="112"/>
        </w:numPr>
        <w:tabs>
          <w:tab w:val="left" w:pos="2499"/>
        </w:tabs>
        <w:spacing w:before="87"/>
        <w:ind w:left="2498"/>
        <w:jc w:val="left"/>
      </w:pPr>
      <w:bookmarkStart w:id="38" w:name="2._Содержательный_раздел_Программы_воспи"/>
      <w:bookmarkEnd w:id="38"/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воспитания.</w:t>
      </w:r>
    </w:p>
    <w:p w14:paraId="53CD410B" w14:textId="77777777" w:rsidR="000079C5" w:rsidRDefault="000079C5">
      <w:pPr>
        <w:pStyle w:val="a4"/>
        <w:spacing w:before="5"/>
        <w:ind w:left="0"/>
        <w:jc w:val="left"/>
        <w:rPr>
          <w:b/>
          <w:sz w:val="35"/>
        </w:rPr>
      </w:pPr>
    </w:p>
    <w:p w14:paraId="04452DFF" w14:textId="77777777" w:rsidR="000079C5" w:rsidRDefault="00D62347" w:rsidP="00AD6CBF">
      <w:pPr>
        <w:pStyle w:val="a5"/>
        <w:numPr>
          <w:ilvl w:val="1"/>
          <w:numId w:val="84"/>
        </w:numPr>
        <w:tabs>
          <w:tab w:val="left" w:pos="709"/>
        </w:tabs>
        <w:ind w:left="709" w:firstLine="112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организации.</w:t>
      </w:r>
    </w:p>
    <w:p w14:paraId="6D0251CC" w14:textId="77777777" w:rsidR="000079C5" w:rsidRDefault="000079C5">
      <w:pPr>
        <w:pStyle w:val="a4"/>
        <w:spacing w:before="10"/>
        <w:ind w:left="0"/>
        <w:jc w:val="left"/>
        <w:rPr>
          <w:b/>
          <w:sz w:val="27"/>
        </w:rPr>
      </w:pPr>
    </w:p>
    <w:p w14:paraId="0D08E7DD" w14:textId="77777777" w:rsidR="000079C5" w:rsidRDefault="00D62347">
      <w:pPr>
        <w:pStyle w:val="a4"/>
        <w:spacing w:line="275" w:lineRule="exact"/>
        <w:ind w:left="1351"/>
      </w:pPr>
      <w:r>
        <w:t>Уклад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- это</w:t>
      </w:r>
      <w:r>
        <w:rPr>
          <w:spacing w:val="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необходимый</w:t>
      </w:r>
      <w:r>
        <w:rPr>
          <w:spacing w:val="2"/>
        </w:rPr>
        <w:t xml:space="preserve"> </w:t>
      </w:r>
      <w:r>
        <w:t>фундамент,</w:t>
      </w:r>
      <w:r>
        <w:rPr>
          <w:spacing w:val="2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 воспитания.</w:t>
      </w:r>
    </w:p>
    <w:p w14:paraId="29B3BA5D" w14:textId="77777777" w:rsidR="000079C5" w:rsidRDefault="00D62347">
      <w:pPr>
        <w:pStyle w:val="a4"/>
        <w:ind w:left="784" w:right="1190" w:firstLine="566"/>
      </w:pPr>
      <w:r>
        <w:t>Уклад</w:t>
      </w:r>
      <w:r>
        <w:rPr>
          <w:spacing w:val="-10"/>
        </w:rPr>
        <w:t xml:space="preserve"> </w:t>
      </w:r>
      <w:r>
        <w:t>задает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удерживает</w:t>
      </w:r>
      <w:r>
        <w:rPr>
          <w:spacing w:val="-7"/>
        </w:rPr>
        <w:t xml:space="preserve"> </w:t>
      </w:r>
      <w:r>
        <w:t>ценности</w:t>
      </w:r>
      <w:r>
        <w:rPr>
          <w:spacing w:val="-1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6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14:paraId="6F015AA6" w14:textId="77777777" w:rsidR="000079C5" w:rsidRDefault="00D62347">
      <w:pPr>
        <w:pStyle w:val="a4"/>
        <w:ind w:left="784" w:right="1193" w:firstLine="566"/>
      </w:pPr>
      <w:r>
        <w:t>Уклад, в качестве установившегося порядка жизни ДОО, определяетмировосприятие,</w:t>
      </w:r>
      <w:r>
        <w:rPr>
          <w:spacing w:val="1"/>
        </w:rPr>
        <w:t xml:space="preserve"> </w:t>
      </w:r>
      <w:r>
        <w:t>гармонизацию интересов и возможностей совместной деятельности детских, взрослых 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7"/>
        </w:rPr>
        <w:t xml:space="preserve"> </w:t>
      </w:r>
      <w:r>
        <w:t>общностей</w:t>
      </w:r>
      <w:r>
        <w:rPr>
          <w:spacing w:val="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14:paraId="21FF7C7B" w14:textId="77777777" w:rsidR="000079C5" w:rsidRDefault="00D62347">
      <w:pPr>
        <w:spacing w:line="274" w:lineRule="exact"/>
        <w:ind w:left="645"/>
        <w:jc w:val="both"/>
        <w:rPr>
          <w:i/>
          <w:sz w:val="24"/>
        </w:rPr>
      </w:pPr>
      <w:r>
        <w:rPr>
          <w:i/>
          <w:sz w:val="24"/>
        </w:rPr>
        <w:t>Ключевыми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уклада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«Чебурашка»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значатся:</w:t>
      </w:r>
    </w:p>
    <w:p w14:paraId="61573CFE" w14:textId="77777777" w:rsidR="000079C5" w:rsidRDefault="00D62347">
      <w:pPr>
        <w:pStyle w:val="a5"/>
        <w:numPr>
          <w:ilvl w:val="2"/>
          <w:numId w:val="84"/>
        </w:numPr>
        <w:tabs>
          <w:tab w:val="left" w:pos="1366"/>
        </w:tabs>
        <w:spacing w:before="45"/>
        <w:rPr>
          <w:sz w:val="24"/>
        </w:rPr>
      </w:pPr>
      <w:r>
        <w:rPr>
          <w:sz w:val="24"/>
        </w:rPr>
        <w:t>безопасные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</w:p>
    <w:p w14:paraId="6ACBD2F5" w14:textId="77777777" w:rsidR="000079C5" w:rsidRDefault="00D62347">
      <w:pPr>
        <w:pStyle w:val="a5"/>
        <w:numPr>
          <w:ilvl w:val="2"/>
          <w:numId w:val="84"/>
        </w:numPr>
        <w:tabs>
          <w:tab w:val="left" w:pos="1366"/>
        </w:tabs>
        <w:spacing w:before="41" w:line="276" w:lineRule="auto"/>
        <w:ind w:right="692" w:hanging="36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между детьми и педагогами, педагогами и родителями, между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сетях,</w:t>
      </w:r>
    </w:p>
    <w:p w14:paraId="2868F66B" w14:textId="77777777" w:rsidR="000079C5" w:rsidRDefault="00D62347">
      <w:pPr>
        <w:pStyle w:val="a5"/>
        <w:numPr>
          <w:ilvl w:val="2"/>
          <w:numId w:val="84"/>
        </w:numPr>
        <w:tabs>
          <w:tab w:val="left" w:pos="1366"/>
        </w:tabs>
        <w:spacing w:line="274" w:lineRule="exact"/>
        <w:rPr>
          <w:sz w:val="24"/>
        </w:rPr>
      </w:pPr>
      <w:r>
        <w:rPr>
          <w:sz w:val="24"/>
        </w:rPr>
        <w:t>атмосфера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благополучия,</w:t>
      </w:r>
    </w:p>
    <w:p w14:paraId="5DC2329F" w14:textId="77777777" w:rsidR="000079C5" w:rsidRDefault="000079C5">
      <w:pPr>
        <w:spacing w:line="274" w:lineRule="exact"/>
        <w:jc w:val="both"/>
        <w:rPr>
          <w:sz w:val="24"/>
        </w:rPr>
        <w:sectPr w:rsidR="000079C5">
          <w:pgSz w:w="11910" w:h="16840"/>
          <w:pgMar w:top="1020" w:right="0" w:bottom="1160" w:left="440" w:header="0" w:footer="966" w:gutter="0"/>
          <w:cols w:space="720"/>
        </w:sectPr>
      </w:pPr>
    </w:p>
    <w:p w14:paraId="7E1CF019" w14:textId="77777777" w:rsidR="000079C5" w:rsidRDefault="00D62347">
      <w:pPr>
        <w:pStyle w:val="a5"/>
        <w:numPr>
          <w:ilvl w:val="2"/>
          <w:numId w:val="84"/>
        </w:numPr>
        <w:tabs>
          <w:tab w:val="left" w:pos="1366"/>
        </w:tabs>
        <w:spacing w:before="75" w:line="276" w:lineRule="auto"/>
        <w:ind w:right="693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самореализации воспитанников в самостоятельной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движении,</w:t>
      </w:r>
    </w:p>
    <w:p w14:paraId="3733F654" w14:textId="77777777" w:rsidR="000079C5" w:rsidRDefault="00D62347">
      <w:pPr>
        <w:pStyle w:val="a5"/>
        <w:numPr>
          <w:ilvl w:val="2"/>
          <w:numId w:val="84"/>
        </w:numPr>
        <w:tabs>
          <w:tab w:val="left" w:pos="1366"/>
        </w:tabs>
        <w:spacing w:line="274" w:lineRule="exact"/>
        <w:rPr>
          <w:sz w:val="24"/>
        </w:rPr>
      </w:pPr>
      <w:r>
        <w:rPr>
          <w:sz w:val="24"/>
        </w:rPr>
        <w:t>сложившиеся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9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</w:p>
    <w:p w14:paraId="5F7DC91C" w14:textId="77777777" w:rsidR="000079C5" w:rsidRDefault="00D62347">
      <w:pPr>
        <w:pStyle w:val="a5"/>
        <w:numPr>
          <w:ilvl w:val="2"/>
          <w:numId w:val="84"/>
        </w:numPr>
        <w:tabs>
          <w:tab w:val="left" w:pos="1366"/>
        </w:tabs>
        <w:spacing w:before="46" w:line="280" w:lineRule="auto"/>
        <w:ind w:right="691" w:hanging="361"/>
        <w:rPr>
          <w:sz w:val="24"/>
        </w:rPr>
      </w:pPr>
      <w:r>
        <w:rPr>
          <w:sz w:val="24"/>
        </w:rPr>
        <w:t>созданная в ДОУ, группах развивающая предметно-пространственная среда, эстетика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событийным мероприятиям,</w:t>
      </w:r>
    </w:p>
    <w:p w14:paraId="779913C8" w14:textId="77777777" w:rsidR="000079C5" w:rsidRDefault="00D62347">
      <w:pPr>
        <w:pStyle w:val="a5"/>
        <w:numPr>
          <w:ilvl w:val="2"/>
          <w:numId w:val="84"/>
        </w:numPr>
        <w:tabs>
          <w:tab w:val="left" w:pos="1366"/>
        </w:tabs>
        <w:spacing w:line="269" w:lineRule="exac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(сообщества),</w:t>
      </w:r>
    </w:p>
    <w:p w14:paraId="4698CCFA" w14:textId="77777777" w:rsidR="000079C5" w:rsidRDefault="00D62347">
      <w:pPr>
        <w:pStyle w:val="a5"/>
        <w:numPr>
          <w:ilvl w:val="2"/>
          <w:numId w:val="84"/>
        </w:numPr>
        <w:tabs>
          <w:tab w:val="left" w:pos="1366"/>
        </w:tabs>
        <w:spacing w:before="32" w:line="280" w:lineRule="auto"/>
        <w:ind w:right="710" w:hanging="361"/>
        <w:rPr>
          <w:sz w:val="24"/>
        </w:rPr>
      </w:pPr>
      <w:r>
        <w:rPr>
          <w:sz w:val="24"/>
        </w:rPr>
        <w:t>участие в творческих конкурсах, соревнованиях, фестивалях, мероприятиях,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уровня.</w:t>
      </w:r>
    </w:p>
    <w:p w14:paraId="6EFC6D42" w14:textId="77777777" w:rsidR="000079C5" w:rsidRDefault="000079C5">
      <w:pPr>
        <w:pStyle w:val="a4"/>
        <w:ind w:left="0"/>
        <w:jc w:val="left"/>
        <w:rPr>
          <w:sz w:val="26"/>
        </w:rPr>
      </w:pPr>
    </w:p>
    <w:p w14:paraId="64F86008" w14:textId="77777777" w:rsidR="000079C5" w:rsidRPr="00AD6CBF" w:rsidRDefault="000079C5">
      <w:pPr>
        <w:pStyle w:val="a4"/>
        <w:spacing w:before="5"/>
        <w:ind w:left="0"/>
        <w:jc w:val="left"/>
        <w:rPr>
          <w:b/>
          <w:bCs/>
          <w:sz w:val="21"/>
        </w:rPr>
      </w:pPr>
    </w:p>
    <w:p w14:paraId="2788F1D8" w14:textId="77777777" w:rsidR="000079C5" w:rsidRPr="00AD6CBF" w:rsidRDefault="00D62347" w:rsidP="00AD6CBF">
      <w:pPr>
        <w:pStyle w:val="a5"/>
        <w:numPr>
          <w:ilvl w:val="2"/>
          <w:numId w:val="123"/>
        </w:numPr>
        <w:tabs>
          <w:tab w:val="left" w:pos="1560"/>
        </w:tabs>
        <w:spacing w:line="319" w:lineRule="exact"/>
        <w:ind w:left="2410" w:hanging="1559"/>
        <w:jc w:val="both"/>
        <w:rPr>
          <w:b/>
          <w:bCs/>
          <w:sz w:val="24"/>
        </w:rPr>
      </w:pPr>
      <w:bookmarkStart w:id="39" w:name="2.1.1._Цель_и_смысл_деятельности_ДОО,_ее"/>
      <w:bookmarkEnd w:id="39"/>
      <w:r w:rsidRPr="00AD6CBF">
        <w:rPr>
          <w:b/>
          <w:bCs/>
          <w:sz w:val="24"/>
        </w:rPr>
        <w:t>Цель и</w:t>
      </w:r>
      <w:r w:rsidRPr="00AD6CBF">
        <w:rPr>
          <w:b/>
          <w:bCs/>
          <w:spacing w:val="-4"/>
          <w:sz w:val="24"/>
        </w:rPr>
        <w:t xml:space="preserve"> </w:t>
      </w:r>
      <w:r w:rsidRPr="00AD6CBF">
        <w:rPr>
          <w:b/>
          <w:bCs/>
          <w:sz w:val="24"/>
        </w:rPr>
        <w:t>смысл</w:t>
      </w:r>
      <w:r w:rsidRPr="00AD6CBF">
        <w:rPr>
          <w:b/>
          <w:bCs/>
          <w:spacing w:val="65"/>
          <w:sz w:val="24"/>
        </w:rPr>
        <w:t xml:space="preserve"> </w:t>
      </w:r>
      <w:r w:rsidRPr="00AD6CBF">
        <w:rPr>
          <w:b/>
          <w:bCs/>
          <w:sz w:val="24"/>
        </w:rPr>
        <w:t>деятельности</w:t>
      </w:r>
      <w:r w:rsidRPr="00AD6CBF">
        <w:rPr>
          <w:b/>
          <w:bCs/>
          <w:spacing w:val="-3"/>
          <w:sz w:val="24"/>
        </w:rPr>
        <w:t xml:space="preserve"> </w:t>
      </w:r>
      <w:r w:rsidRPr="00AD6CBF">
        <w:rPr>
          <w:b/>
          <w:bCs/>
          <w:sz w:val="24"/>
        </w:rPr>
        <w:t>ДОО,</w:t>
      </w:r>
      <w:r w:rsidRPr="00AD6CBF">
        <w:rPr>
          <w:b/>
          <w:bCs/>
          <w:spacing w:val="-2"/>
          <w:sz w:val="24"/>
        </w:rPr>
        <w:t xml:space="preserve"> </w:t>
      </w:r>
      <w:r w:rsidRPr="00AD6CBF">
        <w:rPr>
          <w:b/>
          <w:bCs/>
          <w:sz w:val="24"/>
        </w:rPr>
        <w:t>ее</w:t>
      </w:r>
      <w:r w:rsidRPr="00AD6CBF">
        <w:rPr>
          <w:b/>
          <w:bCs/>
          <w:spacing w:val="-6"/>
          <w:sz w:val="24"/>
        </w:rPr>
        <w:t xml:space="preserve"> </w:t>
      </w:r>
      <w:r w:rsidRPr="00AD6CBF">
        <w:rPr>
          <w:b/>
          <w:bCs/>
          <w:sz w:val="24"/>
        </w:rPr>
        <w:t>миссия.</w:t>
      </w:r>
    </w:p>
    <w:p w14:paraId="4BB2A444" w14:textId="77777777" w:rsidR="000079C5" w:rsidRDefault="00D62347">
      <w:pPr>
        <w:pStyle w:val="a4"/>
        <w:ind w:left="784" w:right="1185" w:firstLine="634"/>
      </w:pPr>
      <w:r>
        <w:rPr>
          <w:b/>
        </w:rPr>
        <w:t xml:space="preserve">Целью </w:t>
      </w:r>
      <w:r>
        <w:t>деятельности ДОО является всестороннее формирование личности ребенка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ДОО.</w:t>
      </w:r>
    </w:p>
    <w:p w14:paraId="1F549268" w14:textId="77777777" w:rsidR="000079C5" w:rsidRDefault="00D62347">
      <w:pPr>
        <w:pStyle w:val="a4"/>
        <w:ind w:left="784" w:right="1197" w:firstLine="566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t>заключается 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ДОО 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11"/>
        </w:rPr>
        <w:t xml:space="preserve"> </w:t>
      </w:r>
      <w:r>
        <w:t>индивидуальность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способствующих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компетенций,</w:t>
      </w:r>
      <w:r>
        <w:rPr>
          <w:spacing w:val="-5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сегодняи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14:paraId="0A81611F" w14:textId="77777777" w:rsidR="000079C5" w:rsidRDefault="00D62347">
      <w:pPr>
        <w:pStyle w:val="3"/>
        <w:spacing w:before="41"/>
        <w:ind w:left="1351"/>
        <w:rPr>
          <w:b w:val="0"/>
        </w:rPr>
      </w:pPr>
      <w:bookmarkStart w:id="40" w:name="Стратегия:"/>
      <w:bookmarkEnd w:id="40"/>
      <w:r>
        <w:t>Стратегия</w:t>
      </w:r>
      <w:r>
        <w:rPr>
          <w:b w:val="0"/>
        </w:rPr>
        <w:t>:</w:t>
      </w:r>
    </w:p>
    <w:p w14:paraId="2077A4BA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  <w:tab w:val="left" w:pos="3098"/>
          <w:tab w:val="left" w:pos="4813"/>
          <w:tab w:val="left" w:pos="6671"/>
          <w:tab w:val="left" w:pos="8073"/>
          <w:tab w:val="left" w:pos="10018"/>
        </w:tabs>
        <w:spacing w:before="7" w:line="237" w:lineRule="auto"/>
        <w:ind w:right="133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социальных</w:t>
      </w:r>
      <w:r>
        <w:rPr>
          <w:sz w:val="24"/>
        </w:rPr>
        <w:tab/>
        <w:t>компетенций</w:t>
      </w:r>
      <w:r>
        <w:rPr>
          <w:sz w:val="24"/>
        </w:rPr>
        <w:tab/>
        <w:t>личности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14:paraId="28F72B78" w14:textId="77777777" w:rsidR="000079C5" w:rsidRDefault="00D62347">
      <w:pPr>
        <w:pStyle w:val="a4"/>
        <w:tabs>
          <w:tab w:val="left" w:pos="2397"/>
          <w:tab w:val="left" w:pos="4083"/>
          <w:tab w:val="left" w:pos="7646"/>
          <w:tab w:val="left" w:pos="9206"/>
        </w:tabs>
        <w:spacing w:before="123" w:line="295" w:lineRule="auto"/>
        <w:ind w:left="1067" w:right="1454"/>
        <w:jc w:val="left"/>
      </w:pPr>
      <w:r>
        <w:rPr>
          <w:noProof/>
          <w:lang w:eastAsia="ru-RU"/>
        </w:rPr>
        <w:drawing>
          <wp:anchor distT="0" distB="0" distL="0" distR="0" simplePos="0" relativeHeight="251652096" behindDoc="1" locked="0" layoutInCell="1" allowOverlap="1" wp14:anchorId="78EBAB3E" wp14:editId="04156D7A">
            <wp:simplePos x="0" y="0"/>
            <wp:positionH relativeFrom="page">
              <wp:posOffset>777240</wp:posOffset>
            </wp:positionH>
            <wp:positionV relativeFrom="paragraph">
              <wp:posOffset>83185</wp:posOffset>
            </wp:positionV>
            <wp:extent cx="237490" cy="167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tab/>
        <w:t>ресурсного,</w:t>
      </w:r>
      <w:r>
        <w:tab/>
        <w:t>материально-технического,</w:t>
      </w:r>
      <w:r>
        <w:tab/>
        <w:t>кадрового,</w:t>
      </w:r>
      <w:r>
        <w:tab/>
      </w:r>
      <w:r>
        <w:rPr>
          <w:spacing w:val="-1"/>
        </w:rPr>
        <w:t>научно-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14:paraId="2D4B6167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line="239" w:lineRule="exact"/>
        <w:ind w:left="106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всехучастников</w:t>
      </w:r>
    </w:p>
    <w:p w14:paraId="3FE478D8" w14:textId="77777777" w:rsidR="000079C5" w:rsidRDefault="00D62347">
      <w:pPr>
        <w:pStyle w:val="a4"/>
        <w:spacing w:line="274" w:lineRule="exact"/>
        <w:ind w:left="784"/>
        <w:jc w:val="left"/>
      </w:pP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14:paraId="3AFCDACC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  <w:tab w:val="left" w:pos="2652"/>
          <w:tab w:val="left" w:pos="4241"/>
          <w:tab w:val="left" w:pos="4606"/>
          <w:tab w:val="left" w:pos="5859"/>
          <w:tab w:val="left" w:pos="8957"/>
        </w:tabs>
        <w:spacing w:before="2" w:line="237" w:lineRule="auto"/>
        <w:ind w:right="1503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внутренней</w:t>
      </w:r>
      <w:r>
        <w:rPr>
          <w:sz w:val="24"/>
        </w:rPr>
        <w:tab/>
        <w:t>и</w:t>
      </w:r>
      <w:r>
        <w:rPr>
          <w:sz w:val="24"/>
        </w:rPr>
        <w:tab/>
        <w:t>внешней</w:t>
      </w:r>
      <w:r>
        <w:rPr>
          <w:sz w:val="24"/>
        </w:rPr>
        <w:tab/>
        <w:t>конкурентоспособности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учрежденческом, муниципальном 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уровне;</w:t>
      </w:r>
    </w:p>
    <w:p w14:paraId="1162A645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7" w:line="237" w:lineRule="auto"/>
        <w:ind w:right="125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формах и видахдеятельности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10915699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43"/>
        <w:ind w:left="1067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14:paraId="32B3E188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11" w:line="237" w:lineRule="auto"/>
        <w:ind w:left="1351" w:right="4431" w:hanging="567"/>
        <w:jc w:val="left"/>
        <w:rPr>
          <w:sz w:val="24"/>
        </w:rPr>
      </w:pPr>
      <w:r>
        <w:rPr>
          <w:sz w:val="24"/>
        </w:rPr>
        <w:t>формирование информационно-ресурсного фонда ДОО;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стратегии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счёт:</w:t>
      </w:r>
    </w:p>
    <w:p w14:paraId="39DFEFDB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39"/>
        <w:ind w:left="1067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кадров;</w:t>
      </w:r>
    </w:p>
    <w:p w14:paraId="5F01690B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  <w:tab w:val="left" w:pos="2479"/>
          <w:tab w:val="left" w:pos="3829"/>
          <w:tab w:val="left" w:pos="5567"/>
          <w:tab w:val="left" w:pos="6056"/>
          <w:tab w:val="left" w:pos="8174"/>
        </w:tabs>
        <w:spacing w:before="15" w:line="237" w:lineRule="auto"/>
        <w:ind w:right="1618" w:firstLine="0"/>
        <w:jc w:val="left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системы</w:t>
      </w:r>
      <w:r>
        <w:rPr>
          <w:sz w:val="24"/>
        </w:rPr>
        <w:tab/>
        <w:t>морального</w:t>
      </w:r>
      <w:r>
        <w:rPr>
          <w:sz w:val="24"/>
        </w:rPr>
        <w:tab/>
        <w:t>и</w:t>
      </w:r>
      <w:r>
        <w:rPr>
          <w:sz w:val="24"/>
        </w:rPr>
        <w:tab/>
        <w:t>материального</w:t>
      </w:r>
      <w:r>
        <w:rPr>
          <w:sz w:val="24"/>
        </w:rPr>
        <w:tab/>
      </w:r>
      <w:r>
        <w:rPr>
          <w:spacing w:val="-2"/>
          <w:sz w:val="24"/>
        </w:rPr>
        <w:t>стимулирования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труда;</w:t>
      </w:r>
    </w:p>
    <w:p w14:paraId="5427A595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line="294" w:lineRule="exact"/>
        <w:ind w:left="1067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 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платных;</w:t>
      </w:r>
    </w:p>
    <w:p w14:paraId="10083620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38"/>
        <w:ind w:left="1067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61119CE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15" w:line="237" w:lineRule="auto"/>
        <w:ind w:right="1194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3"/>
          <w:sz w:val="24"/>
        </w:rPr>
        <w:t xml:space="preserve"> </w:t>
      </w:r>
      <w:r>
        <w:rPr>
          <w:sz w:val="24"/>
        </w:rPr>
        <w:t>ДОО,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 с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сферы.</w:t>
      </w:r>
    </w:p>
    <w:p w14:paraId="7917C5CE" w14:textId="77777777" w:rsidR="000079C5" w:rsidRDefault="00D62347">
      <w:pPr>
        <w:spacing w:before="41"/>
        <w:ind w:left="1351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относятся:</w:t>
      </w:r>
    </w:p>
    <w:p w14:paraId="200C651A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  <w:tab w:val="left" w:pos="3098"/>
          <w:tab w:val="left" w:pos="4606"/>
          <w:tab w:val="left" w:pos="5979"/>
          <w:tab w:val="left" w:pos="6383"/>
          <w:tab w:val="left" w:pos="8380"/>
          <w:tab w:val="left" w:pos="9101"/>
        </w:tabs>
        <w:spacing w:before="5" w:line="252" w:lineRule="auto"/>
        <w:ind w:right="1201" w:firstLine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z w:val="24"/>
        </w:rPr>
        <w:tab/>
        <w:t>открытость,</w:t>
      </w:r>
      <w:r>
        <w:rPr>
          <w:sz w:val="24"/>
        </w:rPr>
        <w:tab/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сотрудничество</w:t>
      </w:r>
      <w:r>
        <w:rPr>
          <w:sz w:val="24"/>
        </w:rPr>
        <w:tab/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168F5444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7"/>
        <w:ind w:left="1067"/>
        <w:jc w:val="left"/>
        <w:rPr>
          <w:sz w:val="24"/>
        </w:rPr>
      </w:pPr>
      <w:r>
        <w:rPr>
          <w:sz w:val="24"/>
        </w:rPr>
        <w:t>профессионализм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услуг;</w:t>
      </w:r>
    </w:p>
    <w:p w14:paraId="13A06290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22" w:line="252" w:lineRule="auto"/>
        <w:ind w:right="1199" w:firstLine="0"/>
        <w:jc w:val="left"/>
        <w:rPr>
          <w:sz w:val="24"/>
        </w:rPr>
      </w:pPr>
      <w:r>
        <w:rPr>
          <w:sz w:val="24"/>
        </w:rPr>
        <w:t>единое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53"/>
          <w:sz w:val="24"/>
        </w:rPr>
        <w:t xml:space="preserve"> </w:t>
      </w:r>
      <w:r>
        <w:rPr>
          <w:sz w:val="24"/>
        </w:rPr>
        <w:t>ДОО,</w:t>
      </w:r>
      <w:r>
        <w:rPr>
          <w:spacing w:val="4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4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партнерства;</w:t>
      </w:r>
    </w:p>
    <w:p w14:paraId="0AF1E816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7"/>
        <w:ind w:left="1067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0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02"/>
          <w:sz w:val="24"/>
        </w:rPr>
        <w:t xml:space="preserve"> </w:t>
      </w:r>
      <w:r>
        <w:rPr>
          <w:sz w:val="24"/>
        </w:rPr>
        <w:t>всех</w:t>
      </w:r>
      <w:r>
        <w:rPr>
          <w:spacing w:val="10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</w:p>
    <w:p w14:paraId="7D614930" w14:textId="77777777" w:rsidR="000079C5" w:rsidRDefault="000079C5">
      <w:pPr>
        <w:rPr>
          <w:sz w:val="24"/>
        </w:rPr>
        <w:sectPr w:rsidR="000079C5">
          <w:pgSz w:w="11910" w:h="16840"/>
          <w:pgMar w:top="940" w:right="0" w:bottom="1240" w:left="440" w:header="0" w:footer="966" w:gutter="0"/>
          <w:cols w:space="720"/>
        </w:sectPr>
      </w:pPr>
    </w:p>
    <w:p w14:paraId="1841B54B" w14:textId="77777777" w:rsidR="000079C5" w:rsidRDefault="00D62347">
      <w:pPr>
        <w:pStyle w:val="a4"/>
        <w:spacing w:before="75" w:line="259" w:lineRule="auto"/>
        <w:ind w:left="784" w:right="1199"/>
      </w:pPr>
      <w:r>
        <w:t>отношений (результатами образовательной деятельности являются успехи обучающихся 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ДОО, многие из</w:t>
      </w:r>
      <w:r>
        <w:rPr>
          <w:spacing w:val="1"/>
        </w:rPr>
        <w:t xml:space="preserve"> </w:t>
      </w:r>
      <w:r>
        <w:t>которых являются</w:t>
      </w:r>
      <w:r>
        <w:rPr>
          <w:spacing w:val="1"/>
        </w:rPr>
        <w:t xml:space="preserve"> </w:t>
      </w:r>
      <w:r>
        <w:t>лауреатами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различного</w:t>
      </w:r>
      <w:r>
        <w:rPr>
          <w:spacing w:val="10"/>
        </w:rPr>
        <w:t xml:space="preserve"> </w:t>
      </w:r>
      <w:r>
        <w:t>уровня;</w:t>
      </w:r>
    </w:p>
    <w:p w14:paraId="2BD4C5A8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34"/>
        <w:ind w:left="1067"/>
        <w:rPr>
          <w:sz w:val="24"/>
        </w:rPr>
      </w:pPr>
      <w:r>
        <w:rPr>
          <w:sz w:val="24"/>
        </w:rPr>
        <w:t>квалифицированные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режиме;</w:t>
      </w:r>
    </w:p>
    <w:p w14:paraId="1CAF757B" w14:textId="77777777" w:rsidR="000079C5" w:rsidRDefault="00D62347">
      <w:pPr>
        <w:pStyle w:val="a5"/>
        <w:numPr>
          <w:ilvl w:val="0"/>
          <w:numId w:val="124"/>
        </w:numPr>
        <w:tabs>
          <w:tab w:val="left" w:pos="1068"/>
        </w:tabs>
        <w:spacing w:before="38"/>
        <w:ind w:left="1067"/>
        <w:rPr>
          <w:sz w:val="24"/>
        </w:rPr>
      </w:pPr>
      <w:r>
        <w:rPr>
          <w:sz w:val="24"/>
        </w:rPr>
        <w:t>теплая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атмосфера.</w:t>
      </w:r>
    </w:p>
    <w:p w14:paraId="123AB30C" w14:textId="77777777" w:rsidR="000079C5" w:rsidRPr="00AD6CBF" w:rsidRDefault="000079C5">
      <w:pPr>
        <w:pStyle w:val="a4"/>
        <w:spacing w:before="9"/>
        <w:ind w:left="0"/>
        <w:jc w:val="left"/>
        <w:rPr>
          <w:b/>
          <w:bCs/>
          <w:sz w:val="27"/>
        </w:rPr>
      </w:pPr>
    </w:p>
    <w:p w14:paraId="70F39226" w14:textId="77777777" w:rsidR="000079C5" w:rsidRPr="00AD6CBF" w:rsidRDefault="00D62347" w:rsidP="00AD6CBF">
      <w:pPr>
        <w:pStyle w:val="a5"/>
        <w:numPr>
          <w:ilvl w:val="2"/>
          <w:numId w:val="123"/>
        </w:numPr>
        <w:tabs>
          <w:tab w:val="left" w:pos="1418"/>
        </w:tabs>
        <w:spacing w:line="321" w:lineRule="exact"/>
        <w:ind w:left="1418" w:hanging="635"/>
        <w:jc w:val="both"/>
        <w:rPr>
          <w:b/>
          <w:bCs/>
          <w:sz w:val="24"/>
        </w:rPr>
      </w:pPr>
      <w:bookmarkStart w:id="41" w:name="2.1.2._Принципы_жизни_и_воспитания_в_ДОО"/>
      <w:bookmarkEnd w:id="41"/>
      <w:r w:rsidRPr="00AD6CBF">
        <w:rPr>
          <w:b/>
          <w:bCs/>
          <w:sz w:val="24"/>
        </w:rPr>
        <w:t>Принципы</w:t>
      </w:r>
      <w:r w:rsidRPr="00AD6CBF">
        <w:rPr>
          <w:b/>
          <w:bCs/>
          <w:spacing w:val="1"/>
          <w:sz w:val="24"/>
        </w:rPr>
        <w:t xml:space="preserve"> </w:t>
      </w:r>
      <w:r w:rsidRPr="00AD6CBF">
        <w:rPr>
          <w:b/>
          <w:bCs/>
          <w:sz w:val="24"/>
        </w:rPr>
        <w:t>жизни</w:t>
      </w:r>
      <w:r w:rsidRPr="00AD6CBF">
        <w:rPr>
          <w:b/>
          <w:bCs/>
          <w:spacing w:val="1"/>
          <w:sz w:val="24"/>
        </w:rPr>
        <w:t xml:space="preserve"> </w:t>
      </w:r>
      <w:r w:rsidRPr="00AD6CBF">
        <w:rPr>
          <w:b/>
          <w:bCs/>
          <w:sz w:val="24"/>
        </w:rPr>
        <w:t>и</w:t>
      </w:r>
      <w:r w:rsidRPr="00AD6CBF">
        <w:rPr>
          <w:b/>
          <w:bCs/>
          <w:spacing w:val="-1"/>
          <w:sz w:val="24"/>
        </w:rPr>
        <w:t xml:space="preserve"> </w:t>
      </w:r>
      <w:r w:rsidRPr="00AD6CBF">
        <w:rPr>
          <w:b/>
          <w:bCs/>
          <w:sz w:val="24"/>
        </w:rPr>
        <w:t>воспитания в</w:t>
      </w:r>
      <w:r w:rsidRPr="00AD6CBF">
        <w:rPr>
          <w:b/>
          <w:bCs/>
          <w:spacing w:val="1"/>
          <w:sz w:val="24"/>
        </w:rPr>
        <w:t xml:space="preserve"> </w:t>
      </w:r>
      <w:r w:rsidRPr="00AD6CBF">
        <w:rPr>
          <w:b/>
          <w:bCs/>
          <w:sz w:val="24"/>
        </w:rPr>
        <w:t>ДОО.</w:t>
      </w:r>
    </w:p>
    <w:p w14:paraId="4B3A9DE3" w14:textId="77777777" w:rsidR="000079C5" w:rsidRDefault="00D62347">
      <w:pPr>
        <w:pStyle w:val="a4"/>
        <w:ind w:left="784" w:right="1064" w:firstLine="566"/>
      </w:pPr>
      <w:r>
        <w:t>Программа воспитания построена на основе ценностного подхода, предполагающего</w:t>
      </w:r>
      <w:r>
        <w:rPr>
          <w:spacing w:val="1"/>
        </w:rPr>
        <w:t xml:space="preserve"> </w:t>
      </w:r>
      <w:r>
        <w:t>присвоение ребенком дошкольного возраста базовых ценностей</w:t>
      </w:r>
      <w:r>
        <w:rPr>
          <w:spacing w:val="1"/>
        </w:rPr>
        <w:t xml:space="preserve"> </w:t>
      </w:r>
      <w:r>
        <w:t>и опирается на следующие</w:t>
      </w:r>
      <w:r>
        <w:rPr>
          <w:spacing w:val="1"/>
        </w:rPr>
        <w:t xml:space="preserve"> </w:t>
      </w:r>
      <w:r>
        <w:t>принципы:</w:t>
      </w:r>
    </w:p>
    <w:p w14:paraId="22C7DE77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ind w:right="1053" w:firstLine="0"/>
        <w:rPr>
          <w:sz w:val="24"/>
        </w:rPr>
      </w:pPr>
      <w:r>
        <w:rPr>
          <w:sz w:val="24"/>
          <w:u w:val="single"/>
        </w:rPr>
        <w:t>принцип гуманизма.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жизни и здоровья человека, прав и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68AE3C44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spacing w:before="3" w:line="237" w:lineRule="auto"/>
        <w:ind w:right="1052" w:firstLine="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ценностного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единства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 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уважение;</w:t>
      </w:r>
    </w:p>
    <w:p w14:paraId="7F4AF004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spacing w:before="90" w:line="237" w:lineRule="auto"/>
        <w:ind w:right="1055" w:firstLine="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14:paraId="78E6B832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ind w:right="1048" w:firstLine="0"/>
        <w:rPr>
          <w:sz w:val="24"/>
        </w:rPr>
      </w:pPr>
      <w:r>
        <w:rPr>
          <w:sz w:val="24"/>
          <w:u w:val="single"/>
        </w:rPr>
        <w:t>принцип следования нравственному примеру</w:t>
      </w:r>
      <w:r>
        <w:rPr>
          <w:sz w:val="24"/>
        </w:rPr>
        <w:t>. Пример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 воспитания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нравственный опыт ребенка, побудить его к открытому внутреннему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 в нем нравственную рефлексию,обеспечить возможность выбора при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</w:p>
    <w:p w14:paraId="463541FC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spacing w:before="6" w:line="237" w:lineRule="auto"/>
        <w:ind w:right="1053" w:firstLine="0"/>
        <w:rPr>
          <w:sz w:val="24"/>
        </w:rPr>
      </w:pPr>
      <w:r>
        <w:rPr>
          <w:sz w:val="24"/>
          <w:u w:val="single"/>
        </w:rPr>
        <w:t>принципы безопасной жизнедеятельности</w:t>
      </w:r>
      <w:r>
        <w:rPr>
          <w:sz w:val="24"/>
        </w:rPr>
        <w:t>. Защищенность важныхинтересов личности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04314913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spacing w:before="7" w:line="237" w:lineRule="auto"/>
        <w:ind w:right="1047" w:firstLine="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совместной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взрослого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14:paraId="71CD2049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spacing w:before="8" w:line="237" w:lineRule="auto"/>
        <w:ind w:right="1057" w:firstLine="0"/>
        <w:rPr>
          <w:sz w:val="24"/>
        </w:rPr>
      </w:pPr>
      <w:r>
        <w:rPr>
          <w:sz w:val="24"/>
          <w:u w:val="single"/>
        </w:rPr>
        <w:t>принцип инклюзивности</w:t>
      </w:r>
      <w:r>
        <w:rPr>
          <w:sz w:val="24"/>
        </w:rPr>
        <w:t>. Организация образовательного процесса, при котором все дети,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7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14:paraId="655C8E2C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spacing w:before="7" w:line="237" w:lineRule="auto"/>
        <w:ind w:right="1050" w:firstLine="0"/>
        <w:rPr>
          <w:sz w:val="24"/>
        </w:rPr>
      </w:pPr>
      <w:r>
        <w:rPr>
          <w:spacing w:val="-1"/>
          <w:sz w:val="24"/>
          <w:u w:val="single"/>
        </w:rPr>
        <w:t>принцип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субъектности</w:t>
      </w:r>
      <w:r>
        <w:rPr>
          <w:spacing w:val="-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 заботе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самосознания;</w:t>
      </w:r>
    </w:p>
    <w:p w14:paraId="2AC71F5A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spacing w:before="6"/>
        <w:ind w:right="1057" w:firstLine="0"/>
        <w:rPr>
          <w:sz w:val="24"/>
        </w:rPr>
      </w:pPr>
      <w:r>
        <w:rPr>
          <w:sz w:val="24"/>
          <w:u w:val="single"/>
        </w:rPr>
        <w:t>принцип интеграции</w:t>
      </w:r>
      <w:r>
        <w:rPr>
          <w:sz w:val="24"/>
        </w:rPr>
        <w:t>. Комплексный и системный подходы к содержанию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z w:val="24"/>
        </w:rPr>
        <w:t xml:space="preserve"> </w:t>
      </w:r>
      <w:r>
        <w:rPr>
          <w:spacing w:val="-1"/>
          <w:sz w:val="24"/>
        </w:rPr>
        <w:t>базиса</w:t>
      </w:r>
      <w:r>
        <w:rPr>
          <w:sz w:val="24"/>
        </w:rPr>
        <w:t xml:space="preserve"> </w:t>
      </w:r>
      <w:r>
        <w:rPr>
          <w:spacing w:val="-1"/>
          <w:sz w:val="24"/>
        </w:rPr>
        <w:t>личностной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культуры,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40A92B8" w14:textId="77777777" w:rsidR="000079C5" w:rsidRDefault="00D62347">
      <w:pPr>
        <w:pStyle w:val="a5"/>
        <w:numPr>
          <w:ilvl w:val="0"/>
          <w:numId w:val="124"/>
        </w:numPr>
        <w:tabs>
          <w:tab w:val="left" w:pos="1140"/>
        </w:tabs>
        <w:spacing w:line="237" w:lineRule="auto"/>
        <w:ind w:right="1052" w:firstLine="0"/>
        <w:rPr>
          <w:sz w:val="24"/>
        </w:rPr>
      </w:pPr>
      <w:r>
        <w:rPr>
          <w:sz w:val="24"/>
          <w:u w:val="single"/>
        </w:rPr>
        <w:t>принцип учета возрастных особенностей.</w:t>
      </w:r>
      <w:r>
        <w:rPr>
          <w:sz w:val="24"/>
        </w:rPr>
        <w:t xml:space="preserve"> Содержание и методы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соответствовать 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ребенка;</w:t>
      </w:r>
    </w:p>
    <w:p w14:paraId="14AB5A37" w14:textId="77777777" w:rsidR="000079C5" w:rsidRDefault="00C31DD8">
      <w:pPr>
        <w:pStyle w:val="a5"/>
        <w:numPr>
          <w:ilvl w:val="0"/>
          <w:numId w:val="124"/>
        </w:numPr>
        <w:tabs>
          <w:tab w:val="left" w:pos="1140"/>
        </w:tabs>
        <w:spacing w:before="3"/>
        <w:ind w:right="1051" w:firstLine="0"/>
        <w:rPr>
          <w:sz w:val="24"/>
        </w:rPr>
      </w:pPr>
      <w:r>
        <w:pict w14:anchorId="45158FDA">
          <v:rect id="_x0000_s1035" style="position:absolute;left:0;text-align:left;margin-left:99.25pt;margin-top:15.9pt;width:457.4pt;height:.7pt;z-index:-251662336;mso-position-horizontal-relative:page;mso-width-relative:page;mso-height-relative:page" fillcolor="black" stroked="f">
            <w10:wrap anchorx="page"/>
          </v:rect>
        </w:pict>
      </w:r>
      <w:r w:rsidR="00D62347">
        <w:rPr>
          <w:sz w:val="24"/>
          <w:u w:val="single"/>
        </w:rPr>
        <w:t>принципы индивидуального и дифференцированного подходов</w:t>
      </w:r>
      <w:r w:rsidR="00D62347">
        <w:rPr>
          <w:sz w:val="24"/>
        </w:rPr>
        <w:t>. Индивидуальный подход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к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детям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с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учетом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возможностей,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индивидуального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темпа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развития,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интересов.</w:t>
      </w:r>
      <w:r w:rsidR="00D62347">
        <w:rPr>
          <w:spacing w:val="1"/>
          <w:sz w:val="24"/>
        </w:rPr>
        <w:t xml:space="preserve"> </w:t>
      </w:r>
      <w:r w:rsidR="00D62347">
        <w:rPr>
          <w:sz w:val="24"/>
        </w:rPr>
        <w:t>Дифференцированный</w:t>
      </w:r>
      <w:r w:rsidR="00D62347">
        <w:rPr>
          <w:spacing w:val="-8"/>
          <w:sz w:val="24"/>
        </w:rPr>
        <w:t xml:space="preserve"> </w:t>
      </w:r>
      <w:r w:rsidR="00D62347">
        <w:rPr>
          <w:sz w:val="24"/>
        </w:rPr>
        <w:t>подход</w:t>
      </w:r>
      <w:r w:rsidR="00D62347">
        <w:rPr>
          <w:spacing w:val="-8"/>
          <w:sz w:val="24"/>
        </w:rPr>
        <w:t xml:space="preserve"> </w:t>
      </w:r>
      <w:r w:rsidR="00D62347">
        <w:rPr>
          <w:sz w:val="24"/>
        </w:rPr>
        <w:t>реализуется</w:t>
      </w:r>
      <w:r w:rsidR="00D62347">
        <w:rPr>
          <w:spacing w:val="57"/>
          <w:sz w:val="24"/>
        </w:rPr>
        <w:t xml:space="preserve"> </w:t>
      </w:r>
      <w:r w:rsidR="00D62347">
        <w:rPr>
          <w:sz w:val="24"/>
        </w:rPr>
        <w:t>сучетом</w:t>
      </w:r>
      <w:r w:rsidR="00D62347">
        <w:rPr>
          <w:spacing w:val="-9"/>
          <w:sz w:val="24"/>
        </w:rPr>
        <w:t xml:space="preserve"> </w:t>
      </w:r>
      <w:r w:rsidR="00D62347">
        <w:rPr>
          <w:sz w:val="24"/>
        </w:rPr>
        <w:t>семейных,</w:t>
      </w:r>
      <w:r w:rsidR="00D62347">
        <w:rPr>
          <w:spacing w:val="-3"/>
          <w:sz w:val="24"/>
        </w:rPr>
        <w:t xml:space="preserve"> </w:t>
      </w:r>
      <w:r w:rsidR="00D62347">
        <w:rPr>
          <w:sz w:val="24"/>
        </w:rPr>
        <w:t>национальных</w:t>
      </w:r>
      <w:r w:rsidR="00D62347">
        <w:rPr>
          <w:spacing w:val="-10"/>
          <w:sz w:val="24"/>
        </w:rPr>
        <w:t xml:space="preserve"> </w:t>
      </w:r>
      <w:r w:rsidR="00D62347">
        <w:rPr>
          <w:sz w:val="24"/>
        </w:rPr>
        <w:t>традиций</w:t>
      </w:r>
      <w:r w:rsidR="00D62347">
        <w:rPr>
          <w:spacing w:val="-10"/>
          <w:sz w:val="24"/>
        </w:rPr>
        <w:t xml:space="preserve"> </w:t>
      </w:r>
      <w:r w:rsidR="00D62347">
        <w:rPr>
          <w:sz w:val="24"/>
        </w:rPr>
        <w:t>и</w:t>
      </w:r>
      <w:r w:rsidR="00D62347">
        <w:rPr>
          <w:spacing w:val="-9"/>
          <w:sz w:val="24"/>
        </w:rPr>
        <w:t xml:space="preserve"> </w:t>
      </w:r>
      <w:r w:rsidR="00D62347">
        <w:rPr>
          <w:sz w:val="24"/>
        </w:rPr>
        <w:t>т.п.</w:t>
      </w:r>
    </w:p>
    <w:p w14:paraId="0CB09A65" w14:textId="77777777" w:rsidR="000079C5" w:rsidRDefault="000079C5">
      <w:pPr>
        <w:pStyle w:val="a4"/>
        <w:spacing w:before="4"/>
        <w:ind w:left="0"/>
        <w:jc w:val="left"/>
        <w:rPr>
          <w:sz w:val="25"/>
        </w:rPr>
      </w:pPr>
    </w:p>
    <w:p w14:paraId="6E1FC0D2" w14:textId="77777777" w:rsidR="000079C5" w:rsidRDefault="00D62347" w:rsidP="00AD6CBF">
      <w:pPr>
        <w:pStyle w:val="a5"/>
        <w:numPr>
          <w:ilvl w:val="2"/>
          <w:numId w:val="123"/>
        </w:numPr>
        <w:tabs>
          <w:tab w:val="left" w:pos="1734"/>
        </w:tabs>
        <w:ind w:left="1560"/>
        <w:jc w:val="left"/>
        <w:rPr>
          <w:sz w:val="24"/>
        </w:rPr>
      </w:pPr>
      <w:bookmarkStart w:id="42" w:name="2.1.3._Образ_ДОО._Ее_особенности,_символ"/>
      <w:bookmarkEnd w:id="42"/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вид.</w:t>
      </w:r>
    </w:p>
    <w:p w14:paraId="533537F7" w14:textId="77777777" w:rsidR="000079C5" w:rsidRDefault="000079C5">
      <w:pPr>
        <w:pStyle w:val="a4"/>
        <w:spacing w:before="5"/>
        <w:ind w:left="0"/>
        <w:jc w:val="left"/>
        <w:rPr>
          <w:sz w:val="27"/>
        </w:rPr>
      </w:pPr>
    </w:p>
    <w:p w14:paraId="3BB0EC5A" w14:textId="77777777" w:rsidR="000079C5" w:rsidRDefault="00D62347">
      <w:pPr>
        <w:pStyle w:val="a4"/>
        <w:spacing w:line="242" w:lineRule="auto"/>
        <w:ind w:left="784" w:right="1055" w:firstLine="566"/>
      </w:pPr>
      <w:r>
        <w:t xml:space="preserve">Имидж ДОО – эмоционально окрашенный </w:t>
      </w:r>
      <w:r>
        <w:rPr>
          <w:b/>
        </w:rPr>
        <w:t xml:space="preserve">образ </w:t>
      </w:r>
      <w:r>
        <w:t>ДОО, обладающий целенаправленно</w:t>
      </w:r>
      <w:r>
        <w:rPr>
          <w:spacing w:val="1"/>
        </w:rPr>
        <w:t xml:space="preserve"> </w:t>
      </w:r>
      <w:r>
        <w:t>заданными</w:t>
      </w:r>
      <w:r>
        <w:rPr>
          <w:spacing w:val="32"/>
        </w:rPr>
        <w:t xml:space="preserve"> </w:t>
      </w:r>
      <w:r>
        <w:t>характеристиками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призванный</w:t>
      </w:r>
      <w:r>
        <w:rPr>
          <w:spacing w:val="27"/>
        </w:rPr>
        <w:t xml:space="preserve"> </w:t>
      </w:r>
      <w:r>
        <w:t>оказывать</w:t>
      </w:r>
      <w:r>
        <w:rPr>
          <w:spacing w:val="28"/>
        </w:rPr>
        <w:t xml:space="preserve"> </w:t>
      </w:r>
      <w:r>
        <w:t>психологическое</w:t>
      </w:r>
      <w:r>
        <w:rPr>
          <w:spacing w:val="30"/>
        </w:rPr>
        <w:t xml:space="preserve"> </w:t>
      </w:r>
      <w:r>
        <w:t>влияние</w:t>
      </w:r>
    </w:p>
    <w:p w14:paraId="0D680893" w14:textId="77777777" w:rsidR="000079C5" w:rsidRDefault="000079C5">
      <w:pPr>
        <w:spacing w:line="242" w:lineRule="auto"/>
        <w:sectPr w:rsidR="000079C5">
          <w:pgSz w:w="11910" w:h="16840"/>
          <w:pgMar w:top="940" w:right="0" w:bottom="1240" w:left="440" w:header="0" w:footer="966" w:gutter="0"/>
          <w:cols w:space="720"/>
        </w:sectPr>
      </w:pPr>
    </w:p>
    <w:p w14:paraId="6B1D94A4" w14:textId="77777777" w:rsidR="000079C5" w:rsidRDefault="00D62347">
      <w:pPr>
        <w:pStyle w:val="a4"/>
        <w:spacing w:before="75" w:line="275" w:lineRule="exact"/>
        <w:ind w:left="784"/>
      </w:pPr>
      <w:r>
        <w:t>определённой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группы социума.</w:t>
      </w:r>
    </w:p>
    <w:p w14:paraId="68DC3BFB" w14:textId="77777777" w:rsidR="000079C5" w:rsidRDefault="00D62347">
      <w:pPr>
        <w:pStyle w:val="a4"/>
        <w:ind w:left="784" w:right="1053" w:firstLine="566"/>
      </w:pPr>
      <w:r>
        <w:t>Каждый работник рассматривается как «лицо» учреждения, по которому судят о ДОО в</w:t>
      </w:r>
      <w:r>
        <w:rPr>
          <w:spacing w:val="-57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профессиональныйимидж,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 же</w:t>
      </w:r>
      <w:r>
        <w:rPr>
          <w:spacing w:val="-10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 руководителей, и педагогов, и младший обслуживающий персонал – объединяет общий</w:t>
      </w:r>
      <w:r>
        <w:rPr>
          <w:spacing w:val="1"/>
        </w:rPr>
        <w:t xml:space="preserve"> </w:t>
      </w:r>
      <w:r>
        <w:t>имидж: внешний вид, культура общения, интеллект, приветливая улыбка, привлекательность</w:t>
      </w:r>
      <w:r>
        <w:rPr>
          <w:spacing w:val="-57"/>
        </w:rPr>
        <w:t xml:space="preserve"> </w:t>
      </w:r>
      <w:r>
        <w:t>манер</w:t>
      </w:r>
      <w:r>
        <w:rPr>
          <w:spacing w:val="2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гордость</w:t>
      </w:r>
      <w:r>
        <w:rPr>
          <w:spacing w:val="-6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своё учреждение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воспитанников.</w:t>
      </w:r>
    </w:p>
    <w:p w14:paraId="63F5F54E" w14:textId="77777777" w:rsidR="000079C5" w:rsidRDefault="00D62347">
      <w:pPr>
        <w:pStyle w:val="a4"/>
        <w:tabs>
          <w:tab w:val="left" w:pos="6306"/>
          <w:tab w:val="left" w:pos="8260"/>
        </w:tabs>
        <w:spacing w:before="65"/>
        <w:ind w:left="784" w:right="1052" w:firstLine="566"/>
      </w:pPr>
      <w:r>
        <w:t xml:space="preserve">Руководитель    </w:t>
      </w:r>
      <w:r>
        <w:rPr>
          <w:spacing w:val="53"/>
        </w:rPr>
        <w:t xml:space="preserve"> </w:t>
      </w:r>
      <w:r>
        <w:t xml:space="preserve">ДОО    </w:t>
      </w:r>
      <w:r>
        <w:rPr>
          <w:spacing w:val="47"/>
        </w:rPr>
        <w:t xml:space="preserve"> </w:t>
      </w:r>
      <w:r>
        <w:t>обладает</w:t>
      </w:r>
      <w:r>
        <w:tab/>
        <w:t>высоким</w:t>
      </w:r>
      <w:r>
        <w:tab/>
      </w:r>
      <w:r>
        <w:rPr>
          <w:spacing w:val="-1"/>
        </w:rPr>
        <w:t>профессионализмом,</w:t>
      </w:r>
      <w:r>
        <w:rPr>
          <w:spacing w:val="-58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культурой, высокой нравственностью, личным авторитетом, стремиться к демократическому</w:t>
      </w:r>
      <w:r>
        <w:rPr>
          <w:spacing w:val="-57"/>
        </w:rPr>
        <w:t xml:space="preserve"> </w:t>
      </w:r>
      <w:r>
        <w:t>стилю руководства, умеет найти</w:t>
      </w:r>
      <w:r>
        <w:rPr>
          <w:spacing w:val="1"/>
        </w:rPr>
        <w:t xml:space="preserve"> </w:t>
      </w:r>
      <w:r>
        <w:t>общий язык с молодыми и пожилыми, детьми и родителям,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квалификации.</w:t>
      </w:r>
    </w:p>
    <w:p w14:paraId="6DD0AB77" w14:textId="77777777" w:rsidR="000079C5" w:rsidRDefault="00D62347">
      <w:pPr>
        <w:pStyle w:val="a4"/>
        <w:spacing w:before="7" w:line="237" w:lineRule="auto"/>
        <w:ind w:left="784" w:right="1051" w:firstLine="566"/>
      </w:pPr>
      <w:r>
        <w:t>С целью реализации дополнительного образования детей с 5 до 18 лет, в ДОО ведется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программам</w:t>
      </w:r>
      <w:r>
        <w:rPr>
          <w:spacing w:val="-10"/>
        </w:rPr>
        <w:t xml:space="preserve"> </w:t>
      </w:r>
      <w:r>
        <w:rPr>
          <w:spacing w:val="-1"/>
        </w:rP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физкультурно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иестественнонаучной</w:t>
      </w:r>
      <w:r>
        <w:rPr>
          <w:spacing w:val="1"/>
        </w:rPr>
        <w:t xml:space="preserve"> </w:t>
      </w:r>
      <w:r>
        <w:t>направленностей.</w:t>
      </w:r>
    </w:p>
    <w:p w14:paraId="794EF747" w14:textId="77777777" w:rsidR="000079C5" w:rsidRDefault="00D62347">
      <w:pPr>
        <w:pStyle w:val="a4"/>
        <w:spacing w:before="6" w:line="237" w:lineRule="auto"/>
        <w:ind w:left="784" w:right="1032" w:firstLine="566"/>
      </w:pPr>
      <w:r>
        <w:t>Ведётся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близлежащей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музеем,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14:paraId="65715328" w14:textId="77777777" w:rsidR="000079C5" w:rsidRDefault="00D62347">
      <w:pPr>
        <w:pStyle w:val="a4"/>
        <w:spacing w:before="4" w:line="276" w:lineRule="auto"/>
        <w:ind w:left="784" w:right="1023"/>
      </w:pPr>
      <w:r>
        <w:t>МБДОУ «Детский сад №8 «Чебурашка» – это учреждение с многолетней историей, и в 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современное,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 и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7"/>
        </w:rPr>
        <w:t xml:space="preserve"> </w:t>
      </w:r>
      <w:r>
        <w:rPr>
          <w:spacing w:val="-1"/>
        </w:rPr>
        <w:t>вида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возраста;</w:t>
      </w:r>
      <w:r>
        <w:rPr>
          <w:spacing w:val="-12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p w14:paraId="479002D1" w14:textId="77777777" w:rsidR="000079C5" w:rsidRDefault="00D62347">
      <w:pPr>
        <w:pStyle w:val="a4"/>
        <w:spacing w:before="1" w:line="259" w:lineRule="auto"/>
        <w:ind w:left="784" w:right="1026" w:firstLine="710"/>
      </w:pPr>
      <w:r>
        <w:t>МБДОУ «Детский сад №8 «Чебурашка» расположен</w:t>
      </w:r>
      <w:r>
        <w:rPr>
          <w:spacing w:val="1"/>
        </w:rPr>
        <w:t xml:space="preserve"> </w:t>
      </w:r>
      <w:r>
        <w:t>в жилом районе города вдали от</w:t>
      </w:r>
      <w:r>
        <w:rPr>
          <w:spacing w:val="1"/>
        </w:rPr>
        <w:t xml:space="preserve"> </w:t>
      </w:r>
      <w:r>
        <w:t>производящих предприятий и торговых</w:t>
      </w:r>
      <w:r>
        <w:rPr>
          <w:spacing w:val="1"/>
        </w:rPr>
        <w:t xml:space="preserve"> </w:t>
      </w:r>
      <w:r>
        <w:t>мест. Территория организации насчитывает 8 241 кв.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металлическое</w:t>
      </w:r>
      <w:r>
        <w:rPr>
          <w:spacing w:val="1"/>
        </w:rPr>
        <w:t xml:space="preserve"> </w:t>
      </w:r>
      <w:r>
        <w:t>ограждение.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оборудованных для прогулок воспитанников. Здание детского сада двухэтажное, кирпичное,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691,6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водоснабжением,</w:t>
      </w:r>
      <w:r>
        <w:rPr>
          <w:spacing w:val="1"/>
        </w:rPr>
        <w:t xml:space="preserve"> </w:t>
      </w:r>
      <w:r>
        <w:t>водоотведением,</w:t>
      </w:r>
      <w:r>
        <w:rPr>
          <w:spacing w:val="1"/>
        </w:rPr>
        <w:t xml:space="preserve"> </w:t>
      </w:r>
      <w:r>
        <w:t>энергоснабжением,</w:t>
      </w:r>
      <w:r>
        <w:rPr>
          <w:spacing w:val="1"/>
        </w:rPr>
        <w:t xml:space="preserve"> </w:t>
      </w:r>
      <w:r>
        <w:t>теплоцентральной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отопления.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7"/>
        </w:rPr>
        <w:t xml:space="preserve"> </w:t>
      </w:r>
      <w:r>
        <w:t>видеонаблюдение,</w:t>
      </w:r>
      <w:r>
        <w:rPr>
          <w:spacing w:val="22"/>
        </w:rPr>
        <w:t xml:space="preserve"> </w:t>
      </w:r>
      <w:r>
        <w:t>кнопка</w:t>
      </w:r>
      <w:r>
        <w:rPr>
          <w:spacing w:val="20"/>
        </w:rPr>
        <w:t xml:space="preserve"> </w:t>
      </w:r>
      <w:r>
        <w:t>экстренного</w:t>
      </w:r>
      <w:r>
        <w:rPr>
          <w:spacing w:val="24"/>
        </w:rPr>
        <w:t xml:space="preserve"> </w:t>
      </w:r>
      <w:r>
        <w:t>вызова.</w:t>
      </w:r>
      <w:r>
        <w:rPr>
          <w:spacing w:val="44"/>
        </w:rPr>
        <w:t xml:space="preserve"> </w:t>
      </w:r>
      <w:r>
        <w:t>Проектная</w:t>
      </w:r>
      <w:r>
        <w:rPr>
          <w:spacing w:val="21"/>
        </w:rPr>
        <w:t xml:space="preserve"> </w:t>
      </w:r>
      <w:r>
        <w:t>наполняемость</w:t>
      </w:r>
      <w:r>
        <w:rPr>
          <w:spacing w:val="21"/>
        </w:rPr>
        <w:t xml:space="preserve"> </w:t>
      </w:r>
      <w:r>
        <w:t>на</w:t>
      </w:r>
    </w:p>
    <w:p w14:paraId="7AC8EB3B" w14:textId="77777777" w:rsidR="000079C5" w:rsidRDefault="00D62347">
      <w:pPr>
        <w:pStyle w:val="a4"/>
        <w:spacing w:line="259" w:lineRule="auto"/>
        <w:ind w:left="784" w:right="1028"/>
      </w:pPr>
      <w:r>
        <w:t>240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14:paraId="08F53870" w14:textId="77777777" w:rsidR="000079C5" w:rsidRDefault="00D62347">
      <w:pPr>
        <w:pStyle w:val="a4"/>
        <w:spacing w:line="275" w:lineRule="exact"/>
        <w:ind w:left="1495"/>
      </w:pP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функционирует 10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направленности.</w:t>
      </w:r>
    </w:p>
    <w:p w14:paraId="4282D9DC" w14:textId="77777777" w:rsidR="000079C5" w:rsidRDefault="00D62347">
      <w:pPr>
        <w:pStyle w:val="a4"/>
        <w:spacing w:before="19" w:line="276" w:lineRule="auto"/>
        <w:ind w:left="784" w:right="1027" w:firstLine="710"/>
      </w:pPr>
      <w:r>
        <w:t>Режим работы: пятидневная неделя в течение календарного года. Время работы: 6.00-</w:t>
      </w:r>
      <w:r>
        <w:rPr>
          <w:spacing w:val="1"/>
        </w:rPr>
        <w:t xml:space="preserve"> </w:t>
      </w:r>
      <w:r>
        <w:t>18.00с</w:t>
      </w:r>
      <w:r>
        <w:rPr>
          <w:spacing w:val="-7"/>
        </w:rPr>
        <w:t xml:space="preserve"> </w:t>
      </w:r>
      <w:r>
        <w:t>понедельника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пятницу.</w:t>
      </w:r>
      <w:r>
        <w:rPr>
          <w:spacing w:val="3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дни: суббота,</w:t>
      </w:r>
      <w:r>
        <w:rPr>
          <w:spacing w:val="-3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дни.</w:t>
      </w:r>
    </w:p>
    <w:p w14:paraId="30EC971A" w14:textId="77777777" w:rsidR="000079C5" w:rsidRDefault="00D62347">
      <w:pPr>
        <w:pStyle w:val="a4"/>
        <w:spacing w:before="3" w:line="276" w:lineRule="auto"/>
        <w:ind w:left="784" w:right="691" w:firstLine="710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уровень.</w:t>
      </w:r>
      <w:r>
        <w:rPr>
          <w:spacing w:val="-7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стабильный,</w:t>
      </w:r>
      <w:r>
        <w:rPr>
          <w:spacing w:val="-7"/>
        </w:rPr>
        <w:t xml:space="preserve"> </w:t>
      </w:r>
      <w:r>
        <w:t>способный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качественное</w:t>
      </w:r>
      <w:r>
        <w:rPr>
          <w:spacing w:val="-57"/>
        </w:rPr>
        <w:t xml:space="preserve"> </w:t>
      </w:r>
      <w:r>
        <w:rPr>
          <w:spacing w:val="-1"/>
        </w:rPr>
        <w:t>образование</w:t>
      </w:r>
      <w:r>
        <w:rPr>
          <w:spacing w:val="-14"/>
        </w:rPr>
        <w:t xml:space="preserve"> </w:t>
      </w:r>
      <w:r>
        <w:rPr>
          <w:spacing w:val="-1"/>
        </w:rPr>
        <w:t>воспитанникам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5"/>
        </w:rPr>
        <w:t xml:space="preserve"> </w:t>
      </w:r>
      <w:r>
        <w:rPr>
          <w:spacing w:val="-1"/>
        </w:rPr>
        <w:t>взаимодействии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законными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социумом,</w:t>
      </w:r>
      <w:r>
        <w:rPr>
          <w:spacing w:val="-1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отзывы,</w:t>
      </w:r>
      <w:r>
        <w:rPr>
          <w:spacing w:val="1"/>
        </w:rPr>
        <w:t xml:space="preserve"> </w:t>
      </w:r>
      <w:r>
        <w:t>востребован.</w:t>
      </w:r>
    </w:p>
    <w:p w14:paraId="7F6D938A" w14:textId="77777777" w:rsidR="000079C5" w:rsidRDefault="00D62347">
      <w:pPr>
        <w:pStyle w:val="a4"/>
        <w:spacing w:line="276" w:lineRule="auto"/>
        <w:ind w:left="784" w:right="697" w:firstLine="710"/>
      </w:pPr>
      <w:r>
        <w:t>Родители воспитанников (законные представители) являются</w:t>
      </w:r>
      <w:r>
        <w:rPr>
          <w:spacing w:val="1"/>
        </w:rPr>
        <w:t xml:space="preserve"> </w:t>
      </w:r>
      <w:r>
        <w:t>активными участниками</w:t>
      </w:r>
      <w:r>
        <w:rPr>
          <w:spacing w:val="1"/>
        </w:rPr>
        <w:t xml:space="preserve"> </w:t>
      </w:r>
      <w:r>
        <w:t>образовательной деятельности, в том числе, принимают участие в формировании Программы,</w:t>
      </w:r>
      <w:r>
        <w:rPr>
          <w:spacing w:val="1"/>
        </w:rPr>
        <w:t xml:space="preserve"> </w:t>
      </w:r>
      <w:r>
        <w:t>принимают участие в организации и проведении совместных мероприятий с детьми в МБДОУ</w:t>
      </w:r>
      <w:r>
        <w:rPr>
          <w:spacing w:val="1"/>
        </w:rPr>
        <w:t xml:space="preserve"> </w:t>
      </w:r>
      <w:r>
        <w:rPr>
          <w:spacing w:val="-1"/>
        </w:rPr>
        <w:t>(утренники,</w:t>
      </w:r>
      <w:r>
        <w:t xml:space="preserve"> </w:t>
      </w:r>
      <w:r>
        <w:rPr>
          <w:spacing w:val="-1"/>
        </w:rPr>
        <w:t>развлечения,</w:t>
      </w:r>
      <w:r>
        <w:t xml:space="preserve"> </w:t>
      </w:r>
      <w:r>
        <w:rPr>
          <w:spacing w:val="-1"/>
        </w:rPr>
        <w:t>физкультурные</w:t>
      </w:r>
      <w:r>
        <w:t xml:space="preserve"> </w:t>
      </w:r>
      <w:r>
        <w:rPr>
          <w:spacing w:val="-1"/>
        </w:rPr>
        <w:t>праздники,</w:t>
      </w:r>
      <w:r>
        <w:t xml:space="preserve"> </w:t>
      </w:r>
      <w:r>
        <w:rPr>
          <w:spacing w:val="-1"/>
        </w:rPr>
        <w:t>досуги, дни</w:t>
      </w:r>
      <w:r>
        <w:t xml:space="preserve"> </w:t>
      </w:r>
      <w:r>
        <w:rPr>
          <w:spacing w:val="-1"/>
        </w:rPr>
        <w:t>здоровья</w:t>
      </w:r>
      <w:r>
        <w:t xml:space="preserve">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(принимают</w:t>
      </w:r>
      <w:r>
        <w:rPr>
          <w:spacing w:val="1"/>
        </w:rPr>
        <w:t xml:space="preserve"> </w:t>
      </w:r>
      <w:r>
        <w:t>участие в деятельности) коллегиальных органов управления, 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МБДОУ.</w:t>
      </w:r>
    </w:p>
    <w:p w14:paraId="29C1FFD5" w14:textId="77777777" w:rsidR="000079C5" w:rsidRDefault="000079C5">
      <w:pPr>
        <w:spacing w:line="276" w:lineRule="auto"/>
        <w:sectPr w:rsidR="000079C5">
          <w:pgSz w:w="11910" w:h="16840"/>
          <w:pgMar w:top="940" w:right="0" w:bottom="1240" w:left="440" w:header="0" w:footer="966" w:gutter="0"/>
          <w:cols w:space="720"/>
        </w:sectPr>
      </w:pPr>
    </w:p>
    <w:p w14:paraId="12805B09" w14:textId="77777777" w:rsidR="000079C5" w:rsidRDefault="00D62347">
      <w:pPr>
        <w:pStyle w:val="a4"/>
        <w:spacing w:before="75" w:line="276" w:lineRule="auto"/>
        <w:ind w:left="784" w:right="695" w:firstLine="710"/>
      </w:pPr>
      <w:r>
        <w:t>Родители воспитанников (законные представители) имеют право обращаться в комиссию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урегулированию</w:t>
      </w:r>
      <w:r>
        <w:rPr>
          <w:spacing w:val="-13"/>
        </w:rPr>
        <w:t xml:space="preserve"> </w:t>
      </w:r>
      <w:r>
        <w:rPr>
          <w:spacing w:val="-1"/>
        </w:rPr>
        <w:t>споров</w:t>
      </w:r>
      <w:r>
        <w:rPr>
          <w:spacing w:val="-14"/>
        </w:rPr>
        <w:t xml:space="preserve"> </w:t>
      </w:r>
      <w:r>
        <w:rPr>
          <w:spacing w:val="-1"/>
        </w:rPr>
        <w:t>между</w:t>
      </w:r>
      <w:r>
        <w:rPr>
          <w:spacing w:val="-12"/>
        </w:rPr>
        <w:t xml:space="preserve"> </w:t>
      </w:r>
      <w:r>
        <w:rPr>
          <w:spacing w:val="-1"/>
        </w:rP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защиты</w:t>
      </w:r>
      <w:r>
        <w:rPr>
          <w:spacing w:val="-58"/>
        </w:rPr>
        <w:t xml:space="preserve"> </w:t>
      </w:r>
      <w:r>
        <w:t>прав своего ребенка, оказывать посильную помощь, направленную на развитие 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4"/>
        </w:rPr>
        <w:t xml:space="preserve"> </w:t>
      </w:r>
      <w:r>
        <w:t>ДО.</w:t>
      </w:r>
    </w:p>
    <w:p w14:paraId="613114C6" w14:textId="77777777" w:rsidR="000079C5" w:rsidRDefault="00D62347">
      <w:pPr>
        <w:pStyle w:val="a4"/>
        <w:spacing w:line="276" w:lineRule="auto"/>
        <w:ind w:left="784" w:right="712" w:firstLine="710"/>
      </w:pPr>
      <w:r>
        <w:t>Педагогический коллектив детского сада строит свою работу по воспитанию и обучению</w:t>
      </w:r>
      <w:r>
        <w:rPr>
          <w:spacing w:val="1"/>
        </w:rPr>
        <w:t xml:space="preserve"> </w:t>
      </w:r>
      <w:r>
        <w:t>детей в тесном контакте с семьёй. В учреждении изучается контингент родителей, социальный и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семей воспитанников.</w:t>
      </w:r>
    </w:p>
    <w:p w14:paraId="32F6EC16" w14:textId="77777777" w:rsidR="000079C5" w:rsidRDefault="00D62347">
      <w:pPr>
        <w:pStyle w:val="a4"/>
        <w:spacing w:before="2" w:line="276" w:lineRule="auto"/>
        <w:ind w:left="784" w:right="694" w:firstLine="710"/>
      </w:pP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 проводимых в различных формах, направленных на реализацию Программы в</w:t>
      </w:r>
      <w:r>
        <w:rPr>
          <w:spacing w:val="1"/>
        </w:rPr>
        <w:t xml:space="preserve"> </w:t>
      </w:r>
      <w:r>
        <w:t>основной период (с 1 сентября по 31 мая), а также в период летней оздоровительной кампании</w:t>
      </w:r>
      <w:r>
        <w:rPr>
          <w:spacing w:val="1"/>
        </w:rPr>
        <w:t xml:space="preserve"> </w:t>
      </w:r>
      <w:r>
        <w:t>(соответствует текущему</w:t>
      </w:r>
      <w:r>
        <w:rPr>
          <w:spacing w:val="-13"/>
        </w:rPr>
        <w:t xml:space="preserve"> </w:t>
      </w:r>
      <w:r>
        <w:t>графику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период).</w:t>
      </w:r>
    </w:p>
    <w:p w14:paraId="45CBE102" w14:textId="77777777" w:rsidR="000079C5" w:rsidRDefault="00D62347">
      <w:pPr>
        <w:pStyle w:val="a4"/>
        <w:spacing w:before="3"/>
        <w:ind w:left="1351"/>
      </w:pPr>
      <w:r>
        <w:t>Направленность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областей:</w:t>
      </w:r>
    </w:p>
    <w:p w14:paraId="3983DB79" w14:textId="77777777" w:rsidR="000079C5" w:rsidRDefault="00D62347">
      <w:pPr>
        <w:pStyle w:val="a5"/>
        <w:numPr>
          <w:ilvl w:val="0"/>
          <w:numId w:val="125"/>
        </w:numPr>
        <w:tabs>
          <w:tab w:val="left" w:pos="1366"/>
        </w:tabs>
        <w:spacing w:before="40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события;</w:t>
      </w:r>
    </w:p>
    <w:p w14:paraId="12879151" w14:textId="77777777" w:rsidR="000079C5" w:rsidRDefault="00D62347">
      <w:pPr>
        <w:pStyle w:val="a5"/>
        <w:numPr>
          <w:ilvl w:val="0"/>
          <w:numId w:val="125"/>
        </w:numPr>
        <w:tabs>
          <w:tab w:val="left" w:pos="1366"/>
        </w:tabs>
        <w:spacing w:before="41"/>
        <w:jc w:val="left"/>
        <w:rPr>
          <w:sz w:val="24"/>
        </w:rPr>
      </w:pPr>
      <w:r>
        <w:rPr>
          <w:sz w:val="24"/>
        </w:rPr>
        <w:t>сезонные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7"/>
          <w:sz w:val="24"/>
        </w:rPr>
        <w:t xml:space="preserve"> </w:t>
      </w:r>
      <w:r>
        <w:rPr>
          <w:sz w:val="24"/>
        </w:rPr>
        <w:t>и 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75DE9A87" w14:textId="77777777" w:rsidR="000079C5" w:rsidRDefault="00D62347">
      <w:pPr>
        <w:pStyle w:val="a5"/>
        <w:numPr>
          <w:ilvl w:val="0"/>
          <w:numId w:val="125"/>
        </w:numPr>
        <w:tabs>
          <w:tab w:val="left" w:pos="1366"/>
        </w:tabs>
        <w:spacing w:before="41"/>
        <w:jc w:val="left"/>
        <w:rPr>
          <w:sz w:val="24"/>
        </w:rPr>
      </w:pPr>
      <w:r>
        <w:rPr>
          <w:sz w:val="24"/>
        </w:rPr>
        <w:t>национальные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традиции;</w:t>
      </w:r>
    </w:p>
    <w:p w14:paraId="77DB1F88" w14:textId="77777777" w:rsidR="000079C5" w:rsidRDefault="00D62347">
      <w:pPr>
        <w:pStyle w:val="a5"/>
        <w:numPr>
          <w:ilvl w:val="0"/>
          <w:numId w:val="125"/>
        </w:numPr>
        <w:tabs>
          <w:tab w:val="left" w:pos="1366"/>
        </w:tabs>
        <w:spacing w:before="4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(моя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14:paraId="2C55933A" w14:textId="77777777" w:rsidR="000079C5" w:rsidRDefault="00D62347">
      <w:pPr>
        <w:pStyle w:val="a5"/>
        <w:numPr>
          <w:ilvl w:val="0"/>
          <w:numId w:val="125"/>
        </w:numPr>
        <w:tabs>
          <w:tab w:val="left" w:pos="1366"/>
        </w:tabs>
        <w:spacing w:before="4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69FDE46C" w14:textId="77777777" w:rsidR="000079C5" w:rsidRDefault="000079C5">
      <w:pPr>
        <w:pStyle w:val="a4"/>
        <w:spacing w:before="5"/>
        <w:ind w:left="0"/>
        <w:jc w:val="left"/>
      </w:pPr>
    </w:p>
    <w:p w14:paraId="4C30E098" w14:textId="77777777" w:rsidR="000079C5" w:rsidRDefault="00D62347">
      <w:pPr>
        <w:pStyle w:val="4"/>
        <w:spacing w:line="272" w:lineRule="exact"/>
        <w:ind w:left="645"/>
      </w:pPr>
      <w:bookmarkStart w:id="43" w:name="Традиции_и_ритуалы,_особые_нормы,_этикет"/>
      <w:bookmarkEnd w:id="43"/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ритуалы,</w:t>
      </w:r>
      <w:r>
        <w:rPr>
          <w:spacing w:val="-4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ДОО.</w:t>
      </w:r>
    </w:p>
    <w:p w14:paraId="0A250D80" w14:textId="77777777" w:rsidR="000079C5" w:rsidRDefault="00D62347">
      <w:pPr>
        <w:pStyle w:val="a4"/>
        <w:spacing w:line="272" w:lineRule="exact"/>
        <w:ind w:left="784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№8</w:t>
      </w:r>
      <w:r>
        <w:rPr>
          <w:spacing w:val="-2"/>
        </w:rPr>
        <w:t xml:space="preserve"> </w:t>
      </w:r>
      <w:r>
        <w:t>«Чебурашка»:</w:t>
      </w:r>
    </w:p>
    <w:p w14:paraId="4A8398A7" w14:textId="77777777" w:rsidR="000079C5" w:rsidRDefault="00D62347">
      <w:pPr>
        <w:pStyle w:val="a5"/>
        <w:numPr>
          <w:ilvl w:val="0"/>
          <w:numId w:val="126"/>
        </w:numPr>
        <w:tabs>
          <w:tab w:val="left" w:pos="982"/>
        </w:tabs>
        <w:spacing w:before="3"/>
        <w:ind w:right="1199" w:firstLine="62"/>
        <w:rPr>
          <w:sz w:val="24"/>
        </w:rPr>
      </w:pPr>
      <w:r>
        <w:rPr>
          <w:spacing w:val="-1"/>
          <w:sz w:val="24"/>
        </w:rPr>
        <w:t>Стержнем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цикла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9"/>
          <w:sz w:val="24"/>
        </w:rPr>
        <w:t xml:space="preserve"> </w:t>
      </w: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групп.Межвозрастное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дошкольников способствует их взаимообучению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взаимовоспитанию.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3"/>
          <w:sz w:val="24"/>
        </w:rPr>
        <w:t xml:space="preserve"> </w:t>
      </w:r>
      <w:r>
        <w:rPr>
          <w:sz w:val="24"/>
        </w:rPr>
        <w:t>ребят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создает</w:t>
      </w:r>
    </w:p>
    <w:p w14:paraId="2892FA8E" w14:textId="77777777" w:rsidR="000079C5" w:rsidRDefault="00D62347">
      <w:pPr>
        <w:pStyle w:val="a4"/>
        <w:spacing w:before="66" w:line="276" w:lineRule="auto"/>
        <w:ind w:left="1845" w:right="835"/>
      </w:pPr>
      <w:r>
        <w:t>благоприятные условия для формирования дружеских отношений,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rPr>
          <w:spacing w:val="-1"/>
        </w:rPr>
        <w:t>эмоций,</w:t>
      </w:r>
      <w:r>
        <w:rPr>
          <w:spacing w:val="-14"/>
        </w:rPr>
        <w:t xml:space="preserve"> </w:t>
      </w:r>
      <w:r>
        <w:rPr>
          <w:spacing w:val="-1"/>
        </w:rPr>
        <w:t>проявления</w:t>
      </w:r>
      <w:r>
        <w:rPr>
          <w:spacing w:val="-11"/>
        </w:rPr>
        <w:t xml:space="preserve"> </w:t>
      </w:r>
      <w:r>
        <w:rPr>
          <w:spacing w:val="-1"/>
        </w:rPr>
        <w:t>уважения,</w:t>
      </w:r>
      <w:r>
        <w:rPr>
          <w:spacing w:val="-9"/>
        </w:rPr>
        <w:t xml:space="preserve"> </w:t>
      </w:r>
      <w:r>
        <w:rPr>
          <w:spacing w:val="-1"/>
        </w:rPr>
        <w:t>самостоятельности.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дает</w:t>
      </w:r>
      <w:r>
        <w:rPr>
          <w:spacing w:val="-12"/>
        </w:rPr>
        <w:t xml:space="preserve"> </w:t>
      </w:r>
      <w:r>
        <w:t>большой</w:t>
      </w:r>
      <w:r>
        <w:rPr>
          <w:spacing w:val="-15"/>
        </w:rPr>
        <w:t xml:space="preserve"> </w:t>
      </w:r>
      <w:r>
        <w:t>воспитательный</w:t>
      </w:r>
      <w:r>
        <w:rPr>
          <w:spacing w:val="-57"/>
        </w:rPr>
        <w:t xml:space="preserve"> </w:t>
      </w:r>
      <w:r>
        <w:t>результат,</w:t>
      </w:r>
      <w:r>
        <w:rPr>
          <w:spacing w:val="5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педагога.</w:t>
      </w:r>
    </w:p>
    <w:p w14:paraId="29A2DC33" w14:textId="77777777" w:rsidR="000079C5" w:rsidRDefault="00D62347">
      <w:pPr>
        <w:pStyle w:val="a5"/>
        <w:numPr>
          <w:ilvl w:val="1"/>
          <w:numId w:val="126"/>
        </w:numPr>
        <w:tabs>
          <w:tab w:val="left" w:pos="1846"/>
        </w:tabs>
        <w:spacing w:line="276" w:lineRule="auto"/>
        <w:ind w:right="835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рассматриваютсяпедагогами ДОО в качестве наиболее доступных и действенных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 отношении видов искусства, обеспечивающих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 в соответствии с общечеловеческими и национальными 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установками.</w:t>
      </w:r>
    </w:p>
    <w:p w14:paraId="67E6565C" w14:textId="77777777" w:rsidR="000079C5" w:rsidRDefault="00D62347">
      <w:pPr>
        <w:pStyle w:val="a5"/>
        <w:numPr>
          <w:ilvl w:val="1"/>
          <w:numId w:val="126"/>
        </w:numPr>
        <w:tabs>
          <w:tab w:val="left" w:pos="1846"/>
        </w:tabs>
        <w:spacing w:line="276" w:lineRule="auto"/>
        <w:ind w:right="833"/>
        <w:rPr>
          <w:sz w:val="24"/>
        </w:rPr>
      </w:pPr>
      <w:r>
        <w:rPr>
          <w:sz w:val="24"/>
        </w:rPr>
        <w:t>Педагогический коллектив ДОО ориентирован на организацию разнообразных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сообществ (кружки по интересам, фольклорная группа). Данныесообщества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14:paraId="0A8BEC5B" w14:textId="77777777" w:rsidR="000079C5" w:rsidRDefault="00D62347">
      <w:pPr>
        <w:pStyle w:val="a5"/>
        <w:numPr>
          <w:ilvl w:val="1"/>
          <w:numId w:val="126"/>
        </w:numPr>
        <w:tabs>
          <w:tab w:val="left" w:pos="1846"/>
        </w:tabs>
        <w:spacing w:line="276" w:lineRule="auto"/>
        <w:ind w:right="838"/>
        <w:rPr>
          <w:sz w:val="24"/>
        </w:rPr>
      </w:pPr>
      <w:r>
        <w:rPr>
          <w:sz w:val="24"/>
        </w:rPr>
        <w:t>Коллективное планирование, разработка и проведение общих мероприятий. В ДОО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14:paraId="34F705DF" w14:textId="77777777" w:rsidR="000079C5" w:rsidRDefault="00D62347">
      <w:pPr>
        <w:pStyle w:val="a5"/>
        <w:numPr>
          <w:ilvl w:val="1"/>
          <w:numId w:val="126"/>
        </w:numPr>
        <w:tabs>
          <w:tab w:val="left" w:pos="1846"/>
        </w:tabs>
        <w:spacing w:before="2" w:line="276" w:lineRule="auto"/>
        <w:ind w:right="837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культуре своей Отчизны и своего родного края являются мини-музеи,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 в ДОО. Музейная педагогика рассматривается нами как 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значимостью.</w:t>
      </w:r>
    </w:p>
    <w:p w14:paraId="03A9194D" w14:textId="77777777" w:rsidR="000079C5" w:rsidRDefault="000079C5">
      <w:pPr>
        <w:pStyle w:val="a4"/>
        <w:ind w:left="0"/>
        <w:jc w:val="left"/>
        <w:rPr>
          <w:sz w:val="26"/>
        </w:rPr>
      </w:pPr>
    </w:p>
    <w:p w14:paraId="093C57EC" w14:textId="4F0E007A" w:rsidR="000079C5" w:rsidRDefault="000079C5">
      <w:pPr>
        <w:pStyle w:val="a4"/>
        <w:spacing w:before="4"/>
        <w:ind w:left="0"/>
        <w:jc w:val="left"/>
        <w:rPr>
          <w:sz w:val="25"/>
        </w:rPr>
      </w:pPr>
    </w:p>
    <w:p w14:paraId="673529CD" w14:textId="7D91835F" w:rsidR="00AD6CBF" w:rsidRDefault="00AD6CBF">
      <w:pPr>
        <w:pStyle w:val="a4"/>
        <w:spacing w:before="4"/>
        <w:ind w:left="0"/>
        <w:jc w:val="left"/>
        <w:rPr>
          <w:sz w:val="25"/>
        </w:rPr>
      </w:pPr>
    </w:p>
    <w:p w14:paraId="5269D4E9" w14:textId="4119E329" w:rsidR="00AD6CBF" w:rsidRDefault="00AD6CBF">
      <w:pPr>
        <w:pStyle w:val="a4"/>
        <w:spacing w:before="4"/>
        <w:ind w:left="0"/>
        <w:jc w:val="left"/>
        <w:rPr>
          <w:sz w:val="25"/>
        </w:rPr>
      </w:pPr>
    </w:p>
    <w:p w14:paraId="192C60AE" w14:textId="77777777" w:rsidR="00AD6CBF" w:rsidRDefault="00AD6CBF">
      <w:pPr>
        <w:pStyle w:val="a4"/>
        <w:spacing w:before="4"/>
        <w:ind w:left="0"/>
        <w:jc w:val="left"/>
        <w:rPr>
          <w:sz w:val="25"/>
        </w:rPr>
      </w:pPr>
    </w:p>
    <w:p w14:paraId="6B05AE02" w14:textId="77777777" w:rsidR="000079C5" w:rsidRDefault="00D62347" w:rsidP="00AD6CBF">
      <w:pPr>
        <w:pStyle w:val="a5"/>
        <w:numPr>
          <w:ilvl w:val="2"/>
          <w:numId w:val="123"/>
        </w:numPr>
        <w:spacing w:line="230" w:lineRule="auto"/>
        <w:ind w:left="1843" w:right="3079" w:hanging="831"/>
        <w:jc w:val="left"/>
        <w:rPr>
          <w:sz w:val="24"/>
        </w:rPr>
      </w:pPr>
      <w:bookmarkStart w:id="44" w:name="2.1.4._Отношения_к_обучающимся,_их_родит"/>
      <w:bookmarkEnd w:id="44"/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 обучающимся,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 </w:t>
      </w:r>
      <w:r>
        <w:rPr>
          <w:sz w:val="24"/>
        </w:rPr>
        <w:t>представителям),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7"/>
          <w:sz w:val="24"/>
        </w:rPr>
        <w:t xml:space="preserve"> </w:t>
      </w:r>
      <w:r>
        <w:rPr>
          <w:sz w:val="24"/>
        </w:rPr>
        <w:t>и партнерам</w:t>
      </w:r>
      <w:r>
        <w:rPr>
          <w:spacing w:val="2"/>
          <w:sz w:val="24"/>
        </w:rPr>
        <w:t xml:space="preserve"> </w:t>
      </w:r>
      <w:r>
        <w:rPr>
          <w:sz w:val="24"/>
        </w:rPr>
        <w:t>ДОО.</w:t>
      </w:r>
    </w:p>
    <w:p w14:paraId="53F1622F" w14:textId="77777777" w:rsidR="000079C5" w:rsidRDefault="00D62347">
      <w:pPr>
        <w:pStyle w:val="a4"/>
        <w:tabs>
          <w:tab w:val="left" w:pos="4006"/>
          <w:tab w:val="left" w:pos="4736"/>
          <w:tab w:val="left" w:pos="6311"/>
          <w:tab w:val="left" w:pos="8530"/>
          <w:tab w:val="left" w:pos="9821"/>
          <w:tab w:val="left" w:pos="10157"/>
        </w:tabs>
        <w:spacing w:line="242" w:lineRule="auto"/>
        <w:ind w:right="799" w:firstLine="566"/>
        <w:jc w:val="left"/>
      </w:pPr>
      <w:r>
        <w:t>Взаимодействие</w:t>
      </w:r>
      <w:r>
        <w:tab/>
        <w:t>всех</w:t>
      </w:r>
      <w:r>
        <w:tab/>
        <w:t>участников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</w:r>
      <w:r>
        <w:rPr>
          <w:spacing w:val="-2"/>
        </w:rPr>
        <w:t>ДОО</w:t>
      </w:r>
      <w:r>
        <w:rPr>
          <w:spacing w:val="-57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принципов:</w:t>
      </w:r>
    </w:p>
    <w:p w14:paraId="6E508ECC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before="35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добровольность;</w:t>
      </w:r>
    </w:p>
    <w:p w14:paraId="23830D44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before="47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сотрудничество;</w:t>
      </w:r>
    </w:p>
    <w:p w14:paraId="75A0A591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before="52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</w:t>
      </w:r>
      <w:r>
        <w:rPr>
          <w:spacing w:val="5"/>
          <w:sz w:val="24"/>
        </w:rPr>
        <w:t xml:space="preserve"> </w:t>
      </w:r>
      <w:r>
        <w:rPr>
          <w:sz w:val="24"/>
        </w:rPr>
        <w:t>друга;</w:t>
      </w:r>
    </w:p>
    <w:p w14:paraId="2EFCB0E6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before="47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14:paraId="2F1B3FE6" w14:textId="77777777" w:rsidR="000079C5" w:rsidRDefault="00D62347">
      <w:pPr>
        <w:pStyle w:val="a4"/>
        <w:spacing w:before="6"/>
        <w:ind w:right="705" w:firstLine="566"/>
      </w:pPr>
      <w:r>
        <w:t>Ведущей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-57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возможностей.</w:t>
      </w:r>
    </w:p>
    <w:p w14:paraId="436F13F3" w14:textId="77777777" w:rsidR="000079C5" w:rsidRDefault="00D62347">
      <w:pPr>
        <w:pStyle w:val="a4"/>
        <w:spacing w:before="3" w:line="275" w:lineRule="exact"/>
        <w:ind w:left="1831"/>
      </w:pPr>
      <w:r>
        <w:t>Взаимодействие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партнёров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принципов:</w:t>
      </w:r>
    </w:p>
    <w:p w14:paraId="175D305D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line="341" w:lineRule="exact"/>
        <w:jc w:val="left"/>
        <w:rPr>
          <w:sz w:val="24"/>
        </w:rPr>
      </w:pPr>
      <w:r>
        <w:rPr>
          <w:sz w:val="24"/>
        </w:rPr>
        <w:t>добровольность;</w:t>
      </w:r>
    </w:p>
    <w:p w14:paraId="6D152684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line="341" w:lineRule="exact"/>
        <w:jc w:val="left"/>
        <w:rPr>
          <w:sz w:val="24"/>
        </w:rPr>
      </w:pPr>
      <w:r>
        <w:rPr>
          <w:sz w:val="24"/>
        </w:rPr>
        <w:t>равноправие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сторон;</w:t>
      </w:r>
    </w:p>
    <w:p w14:paraId="5F7381C6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line="342" w:lineRule="exact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друга;</w:t>
      </w:r>
    </w:p>
    <w:p w14:paraId="6D467174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before="2" w:line="342" w:lineRule="exact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актов;</w:t>
      </w:r>
    </w:p>
    <w:p w14:paraId="427B57E4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line="341" w:lineRule="exact"/>
        <w:jc w:val="left"/>
        <w:rPr>
          <w:sz w:val="24"/>
        </w:rPr>
      </w:pPr>
      <w:r>
        <w:rPr>
          <w:sz w:val="24"/>
        </w:rPr>
        <w:t>учета запросов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общественности;</w:t>
      </w:r>
    </w:p>
    <w:p w14:paraId="10E79D46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line="341" w:lineRule="exact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обществе;</w:t>
      </w:r>
    </w:p>
    <w:p w14:paraId="208938EF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line="342" w:lineRule="exact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ДОО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социумом;</w:t>
      </w:r>
    </w:p>
    <w:p w14:paraId="4B59ECA2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before="3" w:line="342" w:lineRule="exact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договоренности;</w:t>
      </w:r>
    </w:p>
    <w:p w14:paraId="53D7EB73" w14:textId="77777777" w:rsidR="000079C5" w:rsidRDefault="00D62347">
      <w:pPr>
        <w:pStyle w:val="a5"/>
        <w:numPr>
          <w:ilvl w:val="1"/>
          <w:numId w:val="127"/>
        </w:numPr>
        <w:tabs>
          <w:tab w:val="left" w:pos="1984"/>
          <w:tab w:val="left" w:pos="1985"/>
        </w:tabs>
        <w:spacing w:line="341" w:lineRule="exact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соглашений.</w:t>
      </w:r>
    </w:p>
    <w:p w14:paraId="1D708A7F" w14:textId="77777777" w:rsidR="000079C5" w:rsidRDefault="00D62347">
      <w:pPr>
        <w:pStyle w:val="a4"/>
        <w:ind w:right="692" w:firstLine="566"/>
      </w:pPr>
      <w:r>
        <w:t>Взаимодействие с социальными партнерами носит вариативный характер построения</w:t>
      </w:r>
      <w:r>
        <w:rPr>
          <w:spacing w:val="1"/>
        </w:rPr>
        <w:t xml:space="preserve"> </w:t>
      </w:r>
      <w:r>
        <w:t>взаимоотношений по времени сотрудничества и по оформлению договоренностей (планов)</w:t>
      </w:r>
      <w:r>
        <w:rPr>
          <w:spacing w:val="1"/>
        </w:rPr>
        <w:t xml:space="preserve"> </w:t>
      </w:r>
      <w:r>
        <w:t>совместного</w:t>
      </w:r>
      <w:r>
        <w:rPr>
          <w:spacing w:val="7"/>
        </w:rPr>
        <w:t xml:space="preserve"> </w:t>
      </w:r>
      <w:r>
        <w:t>сотрудничества.</w:t>
      </w:r>
    </w:p>
    <w:p w14:paraId="017DFD50" w14:textId="77777777" w:rsidR="000079C5" w:rsidRDefault="000079C5">
      <w:pPr>
        <w:pStyle w:val="a4"/>
        <w:spacing w:before="2"/>
        <w:ind w:left="0"/>
        <w:jc w:val="left"/>
        <w:rPr>
          <w:sz w:val="28"/>
        </w:rPr>
      </w:pPr>
    </w:p>
    <w:p w14:paraId="596B8B00" w14:textId="77777777" w:rsidR="000079C5" w:rsidRDefault="00D62347">
      <w:pPr>
        <w:pStyle w:val="a5"/>
        <w:numPr>
          <w:ilvl w:val="2"/>
          <w:numId w:val="123"/>
        </w:numPr>
        <w:tabs>
          <w:tab w:val="left" w:pos="4727"/>
        </w:tabs>
        <w:ind w:left="4726" w:hanging="706"/>
        <w:jc w:val="left"/>
        <w:rPr>
          <w:sz w:val="28"/>
        </w:rPr>
      </w:pPr>
      <w:bookmarkStart w:id="45" w:name="2.1.5._Ключевые_правила_ДОО."/>
      <w:bookmarkEnd w:id="45"/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ДОО.</w:t>
      </w:r>
    </w:p>
    <w:p w14:paraId="2A44C8E7" w14:textId="5C7A820D" w:rsidR="000079C5" w:rsidRDefault="00D62347">
      <w:pPr>
        <w:spacing w:before="59" w:after="3"/>
        <w:ind w:left="2882" w:right="1925"/>
        <w:jc w:val="center"/>
        <w:rPr>
          <w:b/>
          <w:i/>
          <w:sz w:val="28"/>
        </w:rPr>
      </w:pPr>
      <w:bookmarkStart w:id="46" w:name="Структура_образовательного_года"/>
      <w:bookmarkEnd w:id="46"/>
      <w:r>
        <w:rPr>
          <w:b/>
          <w:i/>
          <w:sz w:val="28"/>
        </w:rPr>
        <w:t>Структура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</w:t>
      </w:r>
    </w:p>
    <w:p w14:paraId="62DC0D14" w14:textId="77777777" w:rsidR="00F90DBA" w:rsidRDefault="00F90DBA">
      <w:pPr>
        <w:spacing w:before="59" w:after="3"/>
        <w:ind w:left="2882" w:right="1925"/>
        <w:jc w:val="center"/>
        <w:rPr>
          <w:b/>
          <w:i/>
          <w:sz w:val="28"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3794"/>
      </w:tblGrid>
      <w:tr w:rsidR="000079C5" w14:paraId="2BA3ACF0" w14:textId="77777777">
        <w:trPr>
          <w:trHeight w:val="321"/>
        </w:trPr>
        <w:tc>
          <w:tcPr>
            <w:tcW w:w="5782" w:type="dxa"/>
          </w:tcPr>
          <w:p w14:paraId="2BDC102C" w14:textId="77777777" w:rsidR="000079C5" w:rsidRDefault="00D62347">
            <w:pPr>
              <w:pStyle w:val="TableParagraph"/>
              <w:spacing w:line="301" w:lineRule="exact"/>
              <w:ind w:left="1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4" w:type="dxa"/>
          </w:tcPr>
          <w:p w14:paraId="3465420D" w14:textId="77777777" w:rsidR="000079C5" w:rsidRDefault="00D62347">
            <w:pPr>
              <w:pStyle w:val="TableParagraph"/>
              <w:spacing w:line="301" w:lineRule="exact"/>
              <w:ind w:left="672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</w:p>
        </w:tc>
      </w:tr>
      <w:tr w:rsidR="000079C5" w14:paraId="243D7712" w14:textId="77777777">
        <w:trPr>
          <w:trHeight w:val="321"/>
        </w:trPr>
        <w:tc>
          <w:tcPr>
            <w:tcW w:w="5782" w:type="dxa"/>
          </w:tcPr>
          <w:p w14:paraId="412E4037" w14:textId="77777777" w:rsidR="000079C5" w:rsidRDefault="00D6234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794" w:type="dxa"/>
          </w:tcPr>
          <w:p w14:paraId="26624D55" w14:textId="77777777" w:rsidR="000079C5" w:rsidRDefault="00D62347">
            <w:pPr>
              <w:pStyle w:val="TableParagraph"/>
              <w:spacing w:line="301" w:lineRule="exact"/>
              <w:ind w:left="672" w:right="8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-31.05</w:t>
            </w:r>
          </w:p>
        </w:tc>
      </w:tr>
      <w:tr w:rsidR="000079C5" w14:paraId="7B3DB77B" w14:textId="77777777">
        <w:trPr>
          <w:trHeight w:val="321"/>
        </w:trPr>
        <w:tc>
          <w:tcPr>
            <w:tcW w:w="5782" w:type="dxa"/>
          </w:tcPr>
          <w:p w14:paraId="650DA210" w14:textId="77777777" w:rsidR="000079C5" w:rsidRDefault="00D6234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(начало года)</w:t>
            </w:r>
          </w:p>
        </w:tc>
        <w:tc>
          <w:tcPr>
            <w:tcW w:w="3794" w:type="dxa"/>
          </w:tcPr>
          <w:p w14:paraId="570F2650" w14:textId="77777777" w:rsidR="000079C5" w:rsidRDefault="00D62347">
            <w:pPr>
              <w:pStyle w:val="TableParagraph"/>
              <w:spacing w:line="301" w:lineRule="exact"/>
              <w:ind w:left="672" w:right="8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01.09-15.09</w:t>
            </w:r>
          </w:p>
        </w:tc>
      </w:tr>
      <w:tr w:rsidR="000079C5" w14:paraId="578E5E23" w14:textId="77777777">
        <w:trPr>
          <w:trHeight w:val="321"/>
        </w:trPr>
        <w:tc>
          <w:tcPr>
            <w:tcW w:w="5782" w:type="dxa"/>
          </w:tcPr>
          <w:p w14:paraId="09B4E385" w14:textId="77777777" w:rsidR="000079C5" w:rsidRDefault="00D6234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3794" w:type="dxa"/>
          </w:tcPr>
          <w:p w14:paraId="7B892647" w14:textId="77777777" w:rsidR="000079C5" w:rsidRDefault="00D62347">
            <w:pPr>
              <w:pStyle w:val="TableParagraph"/>
              <w:spacing w:line="301" w:lineRule="exact"/>
              <w:ind w:left="672" w:right="8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01.01-10.01</w:t>
            </w:r>
          </w:p>
        </w:tc>
      </w:tr>
      <w:tr w:rsidR="000079C5" w14:paraId="30BF7BA1" w14:textId="77777777">
        <w:trPr>
          <w:trHeight w:val="321"/>
        </w:trPr>
        <w:tc>
          <w:tcPr>
            <w:tcW w:w="5782" w:type="dxa"/>
          </w:tcPr>
          <w:p w14:paraId="0BBE57BC" w14:textId="77777777" w:rsidR="000079C5" w:rsidRDefault="00D62347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(конец года)</w:t>
            </w:r>
          </w:p>
        </w:tc>
        <w:tc>
          <w:tcPr>
            <w:tcW w:w="3794" w:type="dxa"/>
          </w:tcPr>
          <w:p w14:paraId="203873CE" w14:textId="77777777" w:rsidR="000079C5" w:rsidRDefault="00D62347">
            <w:pPr>
              <w:pStyle w:val="TableParagraph"/>
              <w:spacing w:line="302" w:lineRule="exact"/>
              <w:ind w:left="672" w:right="8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15.05-31.05</w:t>
            </w:r>
          </w:p>
        </w:tc>
      </w:tr>
      <w:tr w:rsidR="000079C5" w14:paraId="0B27F709" w14:textId="77777777">
        <w:trPr>
          <w:trHeight w:val="325"/>
        </w:trPr>
        <w:tc>
          <w:tcPr>
            <w:tcW w:w="5782" w:type="dxa"/>
          </w:tcPr>
          <w:p w14:paraId="3CF6A881" w14:textId="77777777" w:rsidR="000079C5" w:rsidRDefault="00D62347">
            <w:pPr>
              <w:pStyle w:val="TableParagraph"/>
              <w:spacing w:line="30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3794" w:type="dxa"/>
          </w:tcPr>
          <w:p w14:paraId="5DAB2E9C" w14:textId="77777777" w:rsidR="000079C5" w:rsidRDefault="00D62347">
            <w:pPr>
              <w:pStyle w:val="TableParagraph"/>
              <w:spacing w:line="305" w:lineRule="exact"/>
              <w:ind w:left="660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01.06-31.08</w:t>
            </w:r>
          </w:p>
        </w:tc>
      </w:tr>
    </w:tbl>
    <w:p w14:paraId="173CB803" w14:textId="2EEEA8BC" w:rsidR="000079C5" w:rsidRDefault="000079C5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14CC006D" w14:textId="71391E0D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3742CB5D" w14:textId="18808554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1587B97D" w14:textId="12E3BF50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462F1DCE" w14:textId="18973517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7BDC713E" w14:textId="52F15913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0FF309FE" w14:textId="79D311D0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315F4FC6" w14:textId="30843878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5B772FC1" w14:textId="066FE8FE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0E49FEA4" w14:textId="47BA8D0E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5AC223C2" w14:textId="64E2A2DD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658EECDF" w14:textId="77777777" w:rsidR="00F90DBA" w:rsidRDefault="00F90DBA">
      <w:pPr>
        <w:pStyle w:val="a4"/>
        <w:spacing w:before="7"/>
        <w:ind w:left="0"/>
        <w:jc w:val="left"/>
        <w:rPr>
          <w:b/>
          <w:i/>
          <w:sz w:val="28"/>
        </w:rPr>
      </w:pPr>
    </w:p>
    <w:p w14:paraId="0F6C1738" w14:textId="37221921" w:rsidR="000079C5" w:rsidRDefault="00D62347">
      <w:pPr>
        <w:ind w:left="985"/>
        <w:jc w:val="center"/>
        <w:rPr>
          <w:b/>
          <w:i/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режиме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дня</w:t>
      </w:r>
    </w:p>
    <w:p w14:paraId="322AD2F7" w14:textId="77777777" w:rsidR="00F90DBA" w:rsidRDefault="00F90DBA">
      <w:pPr>
        <w:ind w:left="985"/>
        <w:jc w:val="center"/>
        <w:rPr>
          <w:b/>
          <w:i/>
          <w:sz w:val="28"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237"/>
        <w:gridCol w:w="3237"/>
      </w:tblGrid>
      <w:tr w:rsidR="000079C5" w14:paraId="6A000A00" w14:textId="77777777">
        <w:trPr>
          <w:trHeight w:val="551"/>
        </w:trPr>
        <w:tc>
          <w:tcPr>
            <w:tcW w:w="3232" w:type="dxa"/>
          </w:tcPr>
          <w:p w14:paraId="40C387CD" w14:textId="77777777" w:rsidR="000079C5" w:rsidRDefault="00D62347">
            <w:pPr>
              <w:pStyle w:val="TableParagraph"/>
              <w:spacing w:line="273" w:lineRule="exact"/>
              <w:ind w:left="688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 блок</w:t>
            </w:r>
          </w:p>
          <w:p w14:paraId="283D8FC0" w14:textId="77777777" w:rsidR="000079C5" w:rsidRDefault="00D62347">
            <w:pPr>
              <w:pStyle w:val="TableParagraph"/>
              <w:spacing w:before="2" w:line="257" w:lineRule="exact"/>
              <w:ind w:left="688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6..00-9.00</w:t>
            </w:r>
          </w:p>
        </w:tc>
        <w:tc>
          <w:tcPr>
            <w:tcW w:w="3237" w:type="dxa"/>
          </w:tcPr>
          <w:p w14:paraId="5CC08F24" w14:textId="77777777" w:rsidR="000079C5" w:rsidRDefault="00D62347">
            <w:pPr>
              <w:pStyle w:val="TableParagraph"/>
              <w:spacing w:line="273" w:lineRule="exact"/>
              <w:ind w:left="706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 блок</w:t>
            </w:r>
          </w:p>
          <w:p w14:paraId="62404279" w14:textId="77777777" w:rsidR="000079C5" w:rsidRDefault="00D62347">
            <w:pPr>
              <w:pStyle w:val="TableParagraph"/>
              <w:spacing w:before="2" w:line="257" w:lineRule="exact"/>
              <w:ind w:left="706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9.00-15.30</w:t>
            </w:r>
          </w:p>
        </w:tc>
        <w:tc>
          <w:tcPr>
            <w:tcW w:w="3237" w:type="dxa"/>
          </w:tcPr>
          <w:p w14:paraId="56431976" w14:textId="77777777" w:rsidR="000079C5" w:rsidRDefault="00D62347">
            <w:pPr>
              <w:pStyle w:val="TableParagraph"/>
              <w:spacing w:line="273" w:lineRule="exact"/>
              <w:ind w:left="706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14:paraId="6734A738" w14:textId="77777777" w:rsidR="000079C5" w:rsidRDefault="00D62347">
            <w:pPr>
              <w:pStyle w:val="TableParagraph"/>
              <w:spacing w:before="2" w:line="257" w:lineRule="exact"/>
              <w:ind w:left="706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15.30-18.00</w:t>
            </w:r>
          </w:p>
        </w:tc>
      </w:tr>
      <w:tr w:rsidR="000079C5" w14:paraId="6790D120" w14:textId="77777777">
        <w:trPr>
          <w:trHeight w:val="4695"/>
        </w:trPr>
        <w:tc>
          <w:tcPr>
            <w:tcW w:w="3232" w:type="dxa"/>
          </w:tcPr>
          <w:p w14:paraId="1E8C891B" w14:textId="77777777" w:rsidR="000079C5" w:rsidRDefault="00D623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14:paraId="107481E4" w14:textId="77777777" w:rsidR="000079C5" w:rsidRDefault="00D6234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0A7BA54" w14:textId="77777777" w:rsidR="000079C5" w:rsidRDefault="00D62347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-физкультурно-</w:t>
            </w:r>
          </w:p>
          <w:p w14:paraId="1DA412B1" w14:textId="77777777" w:rsidR="000079C5" w:rsidRDefault="00D6234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A6DD28A" w14:textId="77777777" w:rsidR="000079C5" w:rsidRDefault="00D6234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14:paraId="2232C17D" w14:textId="77777777" w:rsidR="000079C5" w:rsidRDefault="00D62347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14:paraId="1035AB95" w14:textId="77777777" w:rsidR="000079C5" w:rsidRDefault="00D62347">
            <w:pPr>
              <w:pStyle w:val="TableParagraph"/>
              <w:numPr>
                <w:ilvl w:val="0"/>
                <w:numId w:val="128"/>
              </w:numPr>
              <w:tabs>
                <w:tab w:val="left" w:pos="308"/>
              </w:tabs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6043E6E" w14:textId="77777777" w:rsidR="000079C5" w:rsidRDefault="00D62347">
            <w:pPr>
              <w:pStyle w:val="TableParagraph"/>
              <w:numPr>
                <w:ilvl w:val="0"/>
                <w:numId w:val="128"/>
              </w:numPr>
              <w:tabs>
                <w:tab w:val="left" w:pos="308"/>
              </w:tabs>
              <w:spacing w:before="2"/>
              <w:ind w:right="831" w:firstLine="6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14:paraId="1BDBF0DB" w14:textId="77777777" w:rsidR="000079C5" w:rsidRDefault="00D62347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spacing w:line="242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различные виды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FB3D4CD" w14:textId="77777777" w:rsidR="000079C5" w:rsidRDefault="00D62347">
            <w:pPr>
              <w:pStyle w:val="TableParagraph"/>
              <w:numPr>
                <w:ilvl w:val="0"/>
                <w:numId w:val="128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237" w:type="dxa"/>
          </w:tcPr>
          <w:p w14:paraId="10F7B51C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9EBB796" w14:textId="77777777" w:rsidR="000079C5" w:rsidRDefault="00D62347">
            <w:pPr>
              <w:pStyle w:val="TableParagraph"/>
              <w:spacing w:line="242" w:lineRule="auto"/>
              <w:ind w:right="1222" w:firstLine="62"/>
              <w:rPr>
                <w:sz w:val="24"/>
              </w:rPr>
            </w:pPr>
            <w:r>
              <w:rPr>
                <w:spacing w:val="-1"/>
                <w:sz w:val="24"/>
              </w:rPr>
              <w:t>- 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32EEA2C0" w14:textId="77777777" w:rsidR="000079C5" w:rsidRDefault="00D6234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-второй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  <w:p w14:paraId="07E66E81" w14:textId="77777777" w:rsidR="000079C5" w:rsidRDefault="00D62347">
            <w:pPr>
              <w:pStyle w:val="TableParagraph"/>
              <w:ind w:right="380" w:firstLine="62"/>
              <w:rPr>
                <w:sz w:val="24"/>
              </w:rPr>
            </w:pPr>
            <w:r>
              <w:rPr>
                <w:sz w:val="24"/>
              </w:rPr>
              <w:t>-прогулка: 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</w:p>
          <w:p w14:paraId="2E29FAAB" w14:textId="77777777" w:rsidR="000079C5" w:rsidRDefault="00D62347">
            <w:pPr>
              <w:pStyle w:val="TableParagraph"/>
              <w:ind w:right="68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 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B82479E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</w:p>
          <w:p w14:paraId="7002358A" w14:textId="77777777" w:rsidR="000079C5" w:rsidRDefault="00D62347">
            <w:pPr>
              <w:pStyle w:val="TableParagraph"/>
              <w:spacing w:line="237" w:lineRule="auto"/>
              <w:ind w:right="82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3237" w:type="dxa"/>
          </w:tcPr>
          <w:p w14:paraId="1FCCD15E" w14:textId="77777777" w:rsidR="000079C5" w:rsidRDefault="00D62347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spacing w:line="26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14:paraId="0F88BBB9" w14:textId="77777777" w:rsidR="000079C5" w:rsidRDefault="00D62347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B966102" w14:textId="77777777" w:rsidR="000079C5" w:rsidRDefault="00D62347">
            <w:pPr>
              <w:pStyle w:val="TableParagraph"/>
              <w:spacing w:before="4" w:line="237" w:lineRule="auto"/>
              <w:ind w:left="104" w:right="6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3143111" w14:textId="77777777" w:rsidR="000079C5" w:rsidRDefault="00D62347">
            <w:pPr>
              <w:pStyle w:val="TableParagraph"/>
              <w:numPr>
                <w:ilvl w:val="0"/>
                <w:numId w:val="130"/>
              </w:numPr>
              <w:tabs>
                <w:tab w:val="left" w:pos="249"/>
              </w:tabs>
              <w:spacing w:before="1" w:line="237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14:paraId="58AB1A83" w14:textId="77777777" w:rsidR="000079C5" w:rsidRDefault="00D62347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724FC6A" w14:textId="77777777" w:rsidR="000079C5" w:rsidRDefault="00D62347">
            <w:pPr>
              <w:pStyle w:val="TableParagraph"/>
              <w:numPr>
                <w:ilvl w:val="0"/>
                <w:numId w:val="130"/>
              </w:numPr>
              <w:tabs>
                <w:tab w:val="left" w:pos="245"/>
              </w:tabs>
              <w:spacing w:line="275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14:paraId="20F44CC5" w14:textId="77777777" w:rsidR="000079C5" w:rsidRDefault="00D62347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14:paraId="5731E85F" w14:textId="77777777" w:rsidR="000079C5" w:rsidRDefault="00D62347">
            <w:pPr>
              <w:pStyle w:val="TableParagraph"/>
              <w:numPr>
                <w:ilvl w:val="0"/>
                <w:numId w:val="130"/>
              </w:numPr>
              <w:tabs>
                <w:tab w:val="left" w:pos="307"/>
              </w:tabs>
              <w:spacing w:before="5" w:line="237" w:lineRule="auto"/>
              <w:ind w:right="1402" w:firstLine="62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14:paraId="30AC774E" w14:textId="77777777" w:rsidR="000079C5" w:rsidRDefault="00D62347">
            <w:pPr>
              <w:pStyle w:val="TableParagraph"/>
              <w:spacing w:before="3"/>
              <w:ind w:left="104" w:right="8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14:paraId="6369A94D" w14:textId="77777777" w:rsidR="000079C5" w:rsidRDefault="00D62347">
            <w:pPr>
              <w:pStyle w:val="TableParagraph"/>
              <w:numPr>
                <w:ilvl w:val="0"/>
                <w:numId w:val="130"/>
              </w:numPr>
              <w:tabs>
                <w:tab w:val="left" w:pos="307"/>
              </w:tabs>
              <w:spacing w:before="3" w:line="237" w:lineRule="auto"/>
              <w:ind w:right="382" w:firstLine="62"/>
              <w:rPr>
                <w:sz w:val="24"/>
              </w:rPr>
            </w:pPr>
            <w:r>
              <w:rPr>
                <w:sz w:val="24"/>
              </w:rPr>
              <w:t>различные виды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39B3B6E1" w14:textId="77777777" w:rsidR="000079C5" w:rsidRDefault="000079C5">
      <w:pPr>
        <w:pStyle w:val="a4"/>
        <w:spacing w:before="11"/>
        <w:ind w:left="0"/>
        <w:jc w:val="left"/>
        <w:rPr>
          <w:b/>
          <w:i/>
          <w:sz w:val="26"/>
        </w:rPr>
      </w:pPr>
    </w:p>
    <w:p w14:paraId="3E7BB20D" w14:textId="77777777" w:rsidR="000079C5" w:rsidRDefault="00D62347">
      <w:pPr>
        <w:pStyle w:val="a5"/>
        <w:numPr>
          <w:ilvl w:val="2"/>
          <w:numId w:val="123"/>
        </w:numPr>
        <w:tabs>
          <w:tab w:val="left" w:pos="2984"/>
        </w:tabs>
        <w:spacing w:line="322" w:lineRule="exact"/>
        <w:ind w:left="2983" w:hanging="635"/>
        <w:jc w:val="both"/>
        <w:rPr>
          <w:sz w:val="28"/>
        </w:rPr>
      </w:pPr>
      <w:bookmarkStart w:id="47" w:name="2.1.6._Традиции_и_ритуалы,_особые_нормы_"/>
      <w:bookmarkEnd w:id="47"/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ритуалы,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14:paraId="2A6A6E2C" w14:textId="77777777" w:rsidR="000079C5" w:rsidRDefault="00D62347">
      <w:pPr>
        <w:ind w:left="1264" w:right="689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Ритуалы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сопричастности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14:paraId="50115278" w14:textId="77777777" w:rsidR="000079C5" w:rsidRDefault="00D62347">
      <w:pPr>
        <w:ind w:left="1264" w:right="694" w:firstLine="566"/>
        <w:jc w:val="both"/>
        <w:rPr>
          <w:sz w:val="24"/>
          <w:szCs w:val="24"/>
        </w:rPr>
      </w:pPr>
      <w:r>
        <w:rPr>
          <w:color w:val="202020"/>
          <w:sz w:val="24"/>
          <w:szCs w:val="24"/>
        </w:rPr>
        <w:t>В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ДОО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стало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доброй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традицией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  <w:u w:val="single" w:color="202020"/>
        </w:rPr>
        <w:t>поздравление</w:t>
      </w:r>
      <w:r>
        <w:rPr>
          <w:color w:val="202020"/>
          <w:spacing w:val="1"/>
          <w:sz w:val="24"/>
          <w:szCs w:val="24"/>
          <w:u w:val="single" w:color="202020"/>
        </w:rPr>
        <w:t xml:space="preserve"> </w:t>
      </w:r>
      <w:r>
        <w:rPr>
          <w:color w:val="202020"/>
          <w:sz w:val="24"/>
          <w:szCs w:val="24"/>
          <w:u w:val="single" w:color="202020"/>
        </w:rPr>
        <w:t>пожилых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  <w:u w:val="single" w:color="202020"/>
        </w:rPr>
        <w:t>людей.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Дети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совместно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с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педагогами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выступают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с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концертными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номерами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и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самыми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тёплыми пожеланиями здоровья и долгих лет жизни. Эти встречи оставляют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сильные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впечатления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у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детей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и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способствуют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воспитанию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бережного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отношения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к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людям</w:t>
      </w:r>
      <w:r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старшего</w:t>
      </w:r>
      <w:r>
        <w:rPr>
          <w:color w:val="202020"/>
          <w:spacing w:val="-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поколения.</w:t>
      </w:r>
    </w:p>
    <w:p w14:paraId="4395A02F" w14:textId="77777777" w:rsidR="000079C5" w:rsidRDefault="00D62347">
      <w:pPr>
        <w:spacing w:before="2"/>
        <w:ind w:left="1264" w:right="696" w:firstLine="56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календарные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народные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праздники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 детей к народным традициям помогает воспитывать здоровую,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гармоничную личность, способную преодолевать жизненные препятствия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сохранить бодрым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глубокой старости.</w:t>
      </w:r>
    </w:p>
    <w:p w14:paraId="5E2EF5B4" w14:textId="77777777" w:rsidR="000079C5" w:rsidRDefault="00D62347">
      <w:pPr>
        <w:spacing w:before="4" w:line="319" w:lineRule="exact"/>
        <w:ind w:left="1831"/>
        <w:jc w:val="both"/>
        <w:rPr>
          <w:sz w:val="24"/>
          <w:szCs w:val="24"/>
        </w:rPr>
      </w:pPr>
      <w:r>
        <w:rPr>
          <w:sz w:val="24"/>
          <w:szCs w:val="24"/>
        </w:rPr>
        <w:t>Особой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популярностью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пользуются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детско-родительские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проекты</w:t>
      </w:r>
      <w:r>
        <w:rPr>
          <w:sz w:val="24"/>
          <w:szCs w:val="24"/>
        </w:rPr>
        <w:t>:</w:t>
      </w:r>
    </w:p>
    <w:p w14:paraId="4A94D0EF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line="339" w:lineRule="exact"/>
        <w:ind w:hanging="28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команда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</w:p>
    <w:p w14:paraId="4A2032CC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line="341" w:lineRule="exact"/>
        <w:ind w:hanging="28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трудовой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десант</w:t>
      </w:r>
    </w:p>
    <w:p w14:paraId="50498B02" w14:textId="77777777" w:rsidR="000079C5" w:rsidRDefault="00D62347">
      <w:pPr>
        <w:spacing w:line="321" w:lineRule="exact"/>
        <w:ind w:left="1831"/>
        <w:jc w:val="both"/>
        <w:rPr>
          <w:sz w:val="24"/>
          <w:szCs w:val="24"/>
        </w:rPr>
      </w:pPr>
      <w:r>
        <w:rPr>
          <w:sz w:val="24"/>
          <w:szCs w:val="24"/>
        </w:rPr>
        <w:t>Кроме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</w:p>
    <w:p w14:paraId="6E744BA1" w14:textId="77777777" w:rsidR="000079C5" w:rsidRDefault="00D62347">
      <w:pPr>
        <w:spacing w:before="75" w:line="321" w:lineRule="exact"/>
        <w:ind w:left="1264"/>
        <w:jc w:val="both"/>
        <w:rPr>
          <w:sz w:val="24"/>
          <w:szCs w:val="24"/>
        </w:rPr>
      </w:pPr>
      <w:r>
        <w:rPr>
          <w:sz w:val="24"/>
          <w:szCs w:val="24"/>
        </w:rPr>
        <w:t>традиций, среди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выделить:</w:t>
      </w:r>
    </w:p>
    <w:p w14:paraId="7E8643BD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line="342" w:lineRule="exact"/>
        <w:ind w:hanging="28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«Утро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радостных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встреч».</w:t>
      </w:r>
    </w:p>
    <w:p w14:paraId="7FE1AB5C" w14:textId="77777777" w:rsidR="000079C5" w:rsidRDefault="00D62347">
      <w:pPr>
        <w:ind w:left="1264" w:right="702"/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постепенное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хорошее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настроение,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выбирают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форму,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14:paraId="0F77D273" w14:textId="77777777" w:rsidR="000079C5" w:rsidRDefault="00D62347">
      <w:pPr>
        <w:spacing w:before="66"/>
        <w:ind w:left="1264" w:right="713"/>
        <w:jc w:val="both"/>
        <w:rPr>
          <w:sz w:val="24"/>
          <w:szCs w:val="24"/>
        </w:rPr>
      </w:pPr>
      <w:r>
        <w:rPr>
          <w:sz w:val="24"/>
          <w:szCs w:val="24"/>
        </w:rPr>
        <w:t>которой проходит традиционное утреннее приветствие, а также сроки, 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 приветствие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смениться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другим.</w:t>
      </w:r>
    </w:p>
    <w:p w14:paraId="02D13A28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line="341" w:lineRule="exact"/>
        <w:ind w:hanging="28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«Отмечаем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рождения».</w:t>
      </w:r>
    </w:p>
    <w:p w14:paraId="2FB0C2BC" w14:textId="77777777" w:rsidR="000079C5" w:rsidRDefault="00D62347">
      <w:pPr>
        <w:ind w:left="1264" w:right="702"/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вызвать положительные эмоции, подчеркнуть значимость каждого ребенка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воспитателем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поздравляют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именинника,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поют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</w:p>
    <w:p w14:paraId="2B2B749A" w14:textId="77777777" w:rsidR="000079C5" w:rsidRDefault="00D62347">
      <w:pPr>
        <w:ind w:left="1264" w:right="700"/>
        <w:jc w:val="both"/>
        <w:rPr>
          <w:sz w:val="24"/>
          <w:szCs w:val="24"/>
        </w:rPr>
      </w:pPr>
      <w:r>
        <w:rPr>
          <w:sz w:val="24"/>
          <w:szCs w:val="24"/>
        </w:rPr>
        <w:t>«Каравай», в средней, старшей и подготовительной группах – каждый ребенок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говорит имениннику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пожелание.</w:t>
      </w:r>
    </w:p>
    <w:p w14:paraId="3D24FB4E" w14:textId="77777777" w:rsidR="000079C5" w:rsidRDefault="00D62347">
      <w:pPr>
        <w:spacing w:before="2"/>
        <w:ind w:left="1264" w:right="706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Этикет </w:t>
      </w:r>
      <w:r>
        <w:rPr>
          <w:sz w:val="24"/>
          <w:szCs w:val="24"/>
        </w:rPr>
        <w:t>как условный ритуал представляет собой общепринятую 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определённых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вежливости,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регламентируют</w:t>
      </w:r>
    </w:p>
    <w:p w14:paraId="4EC9C47D" w14:textId="77777777" w:rsidR="000079C5" w:rsidRDefault="00D62347">
      <w:pPr>
        <w:tabs>
          <w:tab w:val="left" w:pos="2983"/>
          <w:tab w:val="left" w:pos="5365"/>
          <w:tab w:val="left" w:pos="6345"/>
          <w:tab w:val="left" w:pos="8606"/>
          <w:tab w:val="left" w:pos="10109"/>
        </w:tabs>
        <w:ind w:left="1264" w:right="698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z w:val="24"/>
          <w:szCs w:val="24"/>
        </w:rPr>
        <w:tab/>
        <w:t>взаимоотношений</w:t>
      </w:r>
      <w:r>
        <w:rPr>
          <w:sz w:val="24"/>
          <w:szCs w:val="24"/>
        </w:rPr>
        <w:tab/>
        <w:t>между</w:t>
      </w:r>
      <w:r>
        <w:rPr>
          <w:sz w:val="24"/>
          <w:szCs w:val="24"/>
        </w:rPr>
        <w:tab/>
        <w:t>представителями</w:t>
      </w:r>
      <w:r>
        <w:rPr>
          <w:sz w:val="24"/>
          <w:szCs w:val="24"/>
        </w:rPr>
        <w:tab/>
        <w:t>различных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слоёв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общественным</w:t>
      </w:r>
    </w:p>
    <w:p w14:paraId="2D83D17E" w14:textId="77777777" w:rsidR="000079C5" w:rsidRDefault="00D62347">
      <w:pPr>
        <w:ind w:left="1264"/>
        <w:rPr>
          <w:sz w:val="24"/>
          <w:szCs w:val="24"/>
        </w:rPr>
      </w:pPr>
      <w:r>
        <w:rPr>
          <w:sz w:val="24"/>
          <w:szCs w:val="24"/>
        </w:rPr>
        <w:t>статусом.</w:t>
      </w:r>
    </w:p>
    <w:p w14:paraId="35089FB2" w14:textId="77777777" w:rsidR="000079C5" w:rsidRDefault="00D62347">
      <w:pPr>
        <w:spacing w:before="4" w:line="319" w:lineRule="exact"/>
        <w:ind w:left="1264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этикета 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ДОО:</w:t>
      </w:r>
    </w:p>
    <w:p w14:paraId="26E35019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line="340" w:lineRule="exact"/>
        <w:ind w:hanging="285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«Речевой»;</w:t>
      </w:r>
    </w:p>
    <w:p w14:paraId="7984A027" w14:textId="77777777" w:rsidR="000079C5" w:rsidRDefault="00D62347">
      <w:pPr>
        <w:pStyle w:val="a5"/>
        <w:numPr>
          <w:ilvl w:val="0"/>
          <w:numId w:val="127"/>
        </w:numPr>
        <w:tabs>
          <w:tab w:val="left" w:pos="1549"/>
        </w:tabs>
        <w:spacing w:before="22"/>
        <w:ind w:hanging="285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«Столовый»;</w:t>
      </w:r>
    </w:p>
    <w:p w14:paraId="7000E689" w14:textId="77777777" w:rsidR="000079C5" w:rsidRDefault="00D62347">
      <w:pPr>
        <w:pStyle w:val="a5"/>
        <w:numPr>
          <w:ilvl w:val="0"/>
          <w:numId w:val="127"/>
        </w:numPr>
        <w:tabs>
          <w:tab w:val="left" w:pos="1615"/>
          <w:tab w:val="left" w:pos="1616"/>
        </w:tabs>
        <w:spacing w:before="27"/>
        <w:ind w:left="1615" w:hanging="352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«Прогулочный».</w:t>
      </w:r>
    </w:p>
    <w:p w14:paraId="6D990509" w14:textId="77777777" w:rsidR="000079C5" w:rsidRDefault="00D62347">
      <w:pPr>
        <w:pStyle w:val="a5"/>
        <w:numPr>
          <w:ilvl w:val="2"/>
          <w:numId w:val="123"/>
        </w:numPr>
        <w:tabs>
          <w:tab w:val="left" w:pos="2711"/>
        </w:tabs>
        <w:spacing w:before="32" w:line="319" w:lineRule="exact"/>
        <w:ind w:left="2710"/>
        <w:jc w:val="left"/>
        <w:rPr>
          <w:sz w:val="24"/>
          <w:szCs w:val="24"/>
        </w:rPr>
      </w:pPr>
      <w:bookmarkStart w:id="48" w:name="2.1.7._Особенности_РППС,_отражающие_обра"/>
      <w:bookmarkEnd w:id="48"/>
      <w:r>
        <w:rPr>
          <w:sz w:val="24"/>
          <w:szCs w:val="24"/>
        </w:rPr>
        <w:t>Особенности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РППС,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ДОО.</w:t>
      </w:r>
    </w:p>
    <w:p w14:paraId="2263206F" w14:textId="77777777" w:rsidR="000079C5" w:rsidRDefault="00D62347">
      <w:pPr>
        <w:ind w:left="1264" w:right="673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РППС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обусловливающих реализацию воспитательного процесса в ДОО с учетом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4FE00708" w14:textId="77777777" w:rsidR="000079C5" w:rsidRDefault="00D62347">
      <w:pPr>
        <w:ind w:left="1264" w:right="677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Предметно-пространственная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принятию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раскрытию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ребенком.</w:t>
      </w:r>
    </w:p>
    <w:p w14:paraId="607AAD66" w14:textId="77777777" w:rsidR="000079C5" w:rsidRDefault="00D62347">
      <w:pPr>
        <w:tabs>
          <w:tab w:val="left" w:pos="9096"/>
        </w:tabs>
        <w:ind w:left="1264" w:right="678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Предметно-пространственная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среда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отражает</w:t>
      </w:r>
      <w:r>
        <w:rPr>
          <w:sz w:val="24"/>
          <w:szCs w:val="24"/>
        </w:rPr>
        <w:tab/>
        <w:t>федеральную,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региональную специфику, а также специфику ДОО и включает оформление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игрушки.</w:t>
      </w:r>
    </w:p>
    <w:p w14:paraId="5D5B06AF" w14:textId="77777777" w:rsidR="000079C5" w:rsidRDefault="000079C5">
      <w:pPr>
        <w:pStyle w:val="a4"/>
        <w:spacing w:before="7"/>
        <w:ind w:left="0"/>
        <w:jc w:val="left"/>
        <w:rPr>
          <w:sz w:val="28"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531"/>
        <w:gridCol w:w="4470"/>
      </w:tblGrid>
      <w:tr w:rsidR="000079C5" w14:paraId="148E3CCB" w14:textId="77777777">
        <w:trPr>
          <w:trHeight w:val="551"/>
        </w:trPr>
        <w:tc>
          <w:tcPr>
            <w:tcW w:w="2430" w:type="dxa"/>
          </w:tcPr>
          <w:p w14:paraId="081C3F3E" w14:textId="77777777" w:rsidR="000079C5" w:rsidRDefault="00D62347">
            <w:pPr>
              <w:pStyle w:val="TableParagraph"/>
              <w:spacing w:line="273" w:lineRule="exact"/>
              <w:ind w:left="0" w:right="6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531" w:type="dxa"/>
          </w:tcPr>
          <w:p w14:paraId="3EB2F4EE" w14:textId="77777777" w:rsidR="000079C5" w:rsidRDefault="00D62347">
            <w:pPr>
              <w:pStyle w:val="TableParagraph"/>
              <w:spacing w:before="3" w:line="264" w:lineRule="exact"/>
              <w:ind w:left="652" w:right="564" w:hanging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4470" w:type="dxa"/>
          </w:tcPr>
          <w:p w14:paraId="726B2C45" w14:textId="77777777" w:rsidR="000079C5" w:rsidRDefault="00D62347">
            <w:pPr>
              <w:pStyle w:val="TableParagraph"/>
              <w:spacing w:line="273" w:lineRule="exact"/>
              <w:ind w:left="13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Наполняемость</w:t>
            </w:r>
          </w:p>
        </w:tc>
      </w:tr>
      <w:tr w:rsidR="000079C5" w14:paraId="6DF6FA88" w14:textId="77777777">
        <w:trPr>
          <w:trHeight w:val="274"/>
        </w:trPr>
        <w:tc>
          <w:tcPr>
            <w:tcW w:w="2430" w:type="dxa"/>
            <w:tcBorders>
              <w:bottom w:val="nil"/>
            </w:tcBorders>
          </w:tcPr>
          <w:p w14:paraId="2FBEF69D" w14:textId="77777777" w:rsidR="000079C5" w:rsidRDefault="00D62347">
            <w:pPr>
              <w:pStyle w:val="TableParagraph"/>
              <w:spacing w:line="254" w:lineRule="exact"/>
              <w:ind w:left="0" w:right="607"/>
              <w:jc w:val="righ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31" w:type="dxa"/>
            <w:tcBorders>
              <w:bottom w:val="nil"/>
            </w:tcBorders>
          </w:tcPr>
          <w:p w14:paraId="4C07A7B9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</w:p>
        </w:tc>
        <w:tc>
          <w:tcPr>
            <w:tcW w:w="4470" w:type="dxa"/>
            <w:tcBorders>
              <w:bottom w:val="nil"/>
            </w:tcBorders>
          </w:tcPr>
          <w:p w14:paraId="5CBA3102" w14:textId="77777777" w:rsidR="000079C5" w:rsidRDefault="00D6234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</w:tc>
      </w:tr>
      <w:tr w:rsidR="000079C5" w14:paraId="6C452648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36F6275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1C4F4EA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9884829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0079C5" w14:paraId="051985F9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33DA8CB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256472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2F3FC0F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0079C5" w14:paraId="07655E06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3F354F9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B3C0FAD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4A32514A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</w:tc>
      </w:tr>
      <w:tr w:rsidR="000079C5" w14:paraId="78EE9F35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56D4D35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DBD5FB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 на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50CD907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</w:p>
        </w:tc>
      </w:tr>
      <w:tr w:rsidR="000079C5" w14:paraId="5633189D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755EA0E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A4F801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6F16817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</w:tr>
      <w:tr w:rsidR="000079C5" w14:paraId="637997CA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01442C3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2F60B9A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CC02C8B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</w:tr>
      <w:tr w:rsidR="000079C5" w14:paraId="1E93F608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4AC106E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A33687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13CA508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0079C5" w14:paraId="76E7A99F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2D52476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889301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2072372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</w:tc>
      </w:tr>
      <w:tr w:rsidR="000079C5" w14:paraId="00837644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3063377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953B01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4A963BDD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0079C5" w14:paraId="1ABB1C93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4E5CAE2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492B2E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AE693A7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Глобус.</w:t>
            </w:r>
          </w:p>
        </w:tc>
      </w:tr>
      <w:tr w:rsidR="000079C5" w14:paraId="583CEF65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1744020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270DA89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209ACF4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костюмах.</w:t>
            </w:r>
          </w:p>
        </w:tc>
      </w:tr>
      <w:tr w:rsidR="000079C5" w14:paraId="546C1306" w14:textId="77777777">
        <w:trPr>
          <w:trHeight w:val="279"/>
        </w:trPr>
        <w:tc>
          <w:tcPr>
            <w:tcW w:w="2430" w:type="dxa"/>
            <w:tcBorders>
              <w:top w:val="nil"/>
            </w:tcBorders>
          </w:tcPr>
          <w:p w14:paraId="34B8DEF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14:paraId="334E8B70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14:paraId="67481C21" w14:textId="77777777" w:rsidR="000079C5" w:rsidRDefault="00D6234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Д\и игры.</w:t>
            </w:r>
          </w:p>
        </w:tc>
      </w:tr>
      <w:tr w:rsidR="000079C5" w14:paraId="5B4AF404" w14:textId="77777777">
        <w:trPr>
          <w:trHeight w:val="1104"/>
        </w:trPr>
        <w:tc>
          <w:tcPr>
            <w:tcW w:w="2430" w:type="dxa"/>
          </w:tcPr>
          <w:p w14:paraId="3D95CCA3" w14:textId="77777777" w:rsidR="000079C5" w:rsidRDefault="00D62347">
            <w:pPr>
              <w:pStyle w:val="TableParagraph"/>
              <w:spacing w:line="242" w:lineRule="auto"/>
              <w:ind w:left="105" w:right="246"/>
              <w:rPr>
                <w:sz w:val="24"/>
              </w:rPr>
            </w:pPr>
            <w:r>
              <w:rPr>
                <w:spacing w:val="-1"/>
                <w:sz w:val="24"/>
              </w:rPr>
              <w:t>Жизнь, 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2531" w:type="dxa"/>
          </w:tcPr>
          <w:p w14:paraId="36D86C59" w14:textId="77777777" w:rsidR="000079C5" w:rsidRDefault="00D62347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14:paraId="27C151B9" w14:textId="77777777" w:rsidR="000079C5" w:rsidRDefault="00D623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70" w:type="dxa"/>
          </w:tcPr>
          <w:p w14:paraId="3E68F34F" w14:textId="77777777" w:rsidR="000079C5" w:rsidRDefault="00D62347">
            <w:pPr>
              <w:pStyle w:val="TableParagraph"/>
              <w:spacing w:line="242" w:lineRule="auto"/>
              <w:ind w:left="109" w:right="2126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пособия.</w:t>
            </w:r>
          </w:p>
        </w:tc>
      </w:tr>
      <w:tr w:rsidR="000079C5" w14:paraId="40D96218" w14:textId="77777777">
        <w:trPr>
          <w:trHeight w:val="277"/>
        </w:trPr>
        <w:tc>
          <w:tcPr>
            <w:tcW w:w="2430" w:type="dxa"/>
          </w:tcPr>
          <w:p w14:paraId="658020E2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</w:tc>
        <w:tc>
          <w:tcPr>
            <w:tcW w:w="2531" w:type="dxa"/>
          </w:tcPr>
          <w:p w14:paraId="7F7A595C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  <w:tc>
          <w:tcPr>
            <w:tcW w:w="4470" w:type="dxa"/>
          </w:tcPr>
          <w:p w14:paraId="13C327C5" w14:textId="77777777" w:rsidR="000079C5" w:rsidRDefault="00D6234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дружка.</w:t>
            </w:r>
          </w:p>
        </w:tc>
      </w:tr>
      <w:tr w:rsidR="000079C5" w14:paraId="7D3C4D64" w14:textId="77777777">
        <w:trPr>
          <w:trHeight w:val="1934"/>
        </w:trPr>
        <w:tc>
          <w:tcPr>
            <w:tcW w:w="2430" w:type="dxa"/>
          </w:tcPr>
          <w:p w14:paraId="6E950F07" w14:textId="77777777" w:rsidR="000079C5" w:rsidRDefault="00D62347">
            <w:pPr>
              <w:pStyle w:val="TableParagraph"/>
              <w:spacing w:line="237" w:lineRule="auto"/>
              <w:ind w:left="105" w:right="700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2531" w:type="dxa"/>
          </w:tcPr>
          <w:p w14:paraId="676E775A" w14:textId="77777777" w:rsidR="000079C5" w:rsidRDefault="00D62347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и музицирования.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13E5A29F" w14:textId="77777777" w:rsidR="000079C5" w:rsidRDefault="00D62347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Фотовыставки.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творчества.</w:t>
            </w:r>
          </w:p>
        </w:tc>
        <w:tc>
          <w:tcPr>
            <w:tcW w:w="4470" w:type="dxa"/>
          </w:tcPr>
          <w:p w14:paraId="6B9C68F4" w14:textId="77777777" w:rsidR="000079C5" w:rsidRDefault="00D62347">
            <w:pPr>
              <w:pStyle w:val="TableParagraph"/>
              <w:ind w:left="109" w:right="1446"/>
              <w:rPr>
                <w:sz w:val="24"/>
              </w:rPr>
            </w:pPr>
            <w:r>
              <w:rPr>
                <w:sz w:val="24"/>
              </w:rPr>
              <w:t>Коробочка – мирилка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14:paraId="6A734582" w14:textId="77777777" w:rsidR="000079C5" w:rsidRDefault="00D62347">
            <w:pPr>
              <w:pStyle w:val="TableParagraph"/>
              <w:spacing w:line="242" w:lineRule="auto"/>
              <w:ind w:left="109" w:right="19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Игровое </w:t>
            </w:r>
            <w:r>
              <w:rPr>
                <w:sz w:val="24"/>
              </w:rPr>
              <w:t>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 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14:paraId="633E8994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7130EE8B" w14:textId="77777777" w:rsidR="000079C5" w:rsidRDefault="00D623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0079C5" w14:paraId="686C84F2" w14:textId="77777777">
        <w:trPr>
          <w:trHeight w:val="2760"/>
        </w:trPr>
        <w:tc>
          <w:tcPr>
            <w:tcW w:w="2430" w:type="dxa"/>
          </w:tcPr>
          <w:p w14:paraId="0D72021F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31" w:type="dxa"/>
          </w:tcPr>
          <w:p w14:paraId="69C81E6D" w14:textId="77777777" w:rsidR="000079C5" w:rsidRDefault="00D62347">
            <w:pPr>
              <w:pStyle w:val="TableParagraph"/>
              <w:spacing w:line="237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Центр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 w14:paraId="3D441A28" w14:textId="77777777" w:rsidR="000079C5" w:rsidRDefault="00D623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4470" w:type="dxa"/>
          </w:tcPr>
          <w:p w14:paraId="78AC5335" w14:textId="77777777" w:rsidR="000079C5" w:rsidRDefault="00D6234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опытно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деятельности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</w:p>
          <w:p w14:paraId="060120ED" w14:textId="77777777" w:rsidR="000079C5" w:rsidRDefault="00D62347">
            <w:pPr>
              <w:pStyle w:val="TableParagraph"/>
              <w:spacing w:line="242" w:lineRule="auto"/>
              <w:ind w:left="109" w:right="1446"/>
              <w:rPr>
                <w:sz w:val="24"/>
              </w:rPr>
            </w:pPr>
            <w:r>
              <w:rPr>
                <w:sz w:val="24"/>
              </w:rPr>
              <w:t>Игры – 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458E38F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В.В.Воскобовича</w:t>
            </w:r>
          </w:p>
          <w:p w14:paraId="111EDF63" w14:textId="77777777" w:rsidR="000079C5" w:rsidRDefault="00D62347">
            <w:pPr>
              <w:pStyle w:val="TableParagraph"/>
              <w:spacing w:line="274" w:lineRule="exact"/>
              <w:ind w:left="109" w:right="668"/>
              <w:rPr>
                <w:sz w:val="24"/>
              </w:rPr>
            </w:pPr>
            <w:r>
              <w:rPr>
                <w:sz w:val="24"/>
              </w:rPr>
              <w:t>Конструктор различных размеров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0079C5" w14:paraId="55404D0D" w14:textId="77777777">
        <w:trPr>
          <w:trHeight w:val="274"/>
        </w:trPr>
        <w:tc>
          <w:tcPr>
            <w:tcW w:w="2430" w:type="dxa"/>
            <w:tcBorders>
              <w:bottom w:val="nil"/>
            </w:tcBorders>
          </w:tcPr>
          <w:p w14:paraId="263529A8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531" w:type="dxa"/>
            <w:tcBorders>
              <w:bottom w:val="nil"/>
            </w:tcBorders>
          </w:tcPr>
          <w:p w14:paraId="608BE187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4470" w:type="dxa"/>
            <w:tcBorders>
              <w:bottom w:val="nil"/>
            </w:tcBorders>
          </w:tcPr>
          <w:p w14:paraId="7157ED87" w14:textId="77777777" w:rsidR="000079C5" w:rsidRDefault="00D6234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079C5" w14:paraId="3219FBFD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1ED8D30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F255FB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7D56F41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</w:tr>
      <w:tr w:rsidR="000079C5" w14:paraId="6C563FBE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29E4D78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B2E105E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4136BF50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0079C5" w14:paraId="21672412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43D85A8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E14D1B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FBE44ED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0079C5" w14:paraId="57BD1B15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0CDF969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89FEBD9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A27E65C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«Больница».</w:t>
            </w:r>
          </w:p>
        </w:tc>
      </w:tr>
      <w:tr w:rsidR="000079C5" w14:paraId="4882762D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0CC4CF4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55141D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психолога.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4957CDE4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  <w:tr w:rsidR="000079C5" w14:paraId="4F789367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4FFC67B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21241A12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108F3AB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0079C5" w14:paraId="6B629A74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5FBBBDAB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06839F7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логопеда.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9848155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  <w:tr w:rsidR="000079C5" w14:paraId="4C5D2BBA" w14:textId="77777777">
        <w:trPr>
          <w:trHeight w:val="273"/>
        </w:trPr>
        <w:tc>
          <w:tcPr>
            <w:tcW w:w="2430" w:type="dxa"/>
            <w:tcBorders>
              <w:top w:val="nil"/>
              <w:bottom w:val="nil"/>
            </w:tcBorders>
          </w:tcPr>
          <w:p w14:paraId="40CC48A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80C19E3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34A16E6" w14:textId="77777777" w:rsidR="000079C5" w:rsidRDefault="00D6234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0079C5" w14:paraId="05F44BF3" w14:textId="77777777">
        <w:trPr>
          <w:trHeight w:val="273"/>
        </w:trPr>
        <w:tc>
          <w:tcPr>
            <w:tcW w:w="2430" w:type="dxa"/>
            <w:tcBorders>
              <w:top w:val="nil"/>
              <w:bottom w:val="nil"/>
            </w:tcBorders>
          </w:tcPr>
          <w:p w14:paraId="2D6364E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923A739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47D3085A" w14:textId="77777777" w:rsidR="000079C5" w:rsidRDefault="00D6234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0079C5" w14:paraId="51FB1298" w14:textId="77777777">
        <w:trPr>
          <w:trHeight w:val="279"/>
        </w:trPr>
        <w:tc>
          <w:tcPr>
            <w:tcW w:w="2430" w:type="dxa"/>
            <w:tcBorders>
              <w:top w:val="nil"/>
            </w:tcBorders>
          </w:tcPr>
          <w:p w14:paraId="0812684C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14:paraId="4537D5DE" w14:textId="77777777" w:rsidR="000079C5" w:rsidRDefault="00D6234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70" w:type="dxa"/>
            <w:tcBorders>
              <w:top w:val="nil"/>
            </w:tcBorders>
          </w:tcPr>
          <w:p w14:paraId="0A14909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</w:tr>
      <w:tr w:rsidR="000079C5" w14:paraId="1EFF5E79" w14:textId="77777777">
        <w:trPr>
          <w:trHeight w:val="274"/>
        </w:trPr>
        <w:tc>
          <w:tcPr>
            <w:tcW w:w="2430" w:type="dxa"/>
            <w:tcBorders>
              <w:bottom w:val="nil"/>
            </w:tcBorders>
          </w:tcPr>
          <w:p w14:paraId="28053E17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31" w:type="dxa"/>
            <w:tcBorders>
              <w:bottom w:val="nil"/>
            </w:tcBorders>
          </w:tcPr>
          <w:p w14:paraId="6C2BCF45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дежурств.</w:t>
            </w:r>
          </w:p>
        </w:tc>
        <w:tc>
          <w:tcPr>
            <w:tcW w:w="4470" w:type="dxa"/>
            <w:tcBorders>
              <w:bottom w:val="nil"/>
            </w:tcBorders>
          </w:tcPr>
          <w:p w14:paraId="67BB7EE1" w14:textId="77777777" w:rsidR="000079C5" w:rsidRDefault="00D6234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0079C5" w14:paraId="2954C07A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45D80E8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0CB2A205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BFE6425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грабли).</w:t>
            </w:r>
          </w:p>
        </w:tc>
      </w:tr>
      <w:tr w:rsidR="000079C5" w14:paraId="7E5C4DE6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3368C46A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543E3E8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88B2D79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079C5" w14:paraId="0A130B15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362573A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5D3AF4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4F730AC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0079C5" w14:paraId="315B23C8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179CDAE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785B0B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подоконнике,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ED87707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0079C5" w14:paraId="7783E983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10787A2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8F25951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4597902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Д/и,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</w:p>
        </w:tc>
      </w:tr>
      <w:tr w:rsidR="000079C5" w14:paraId="3DC1005F" w14:textId="77777777">
        <w:trPr>
          <w:trHeight w:val="273"/>
        </w:trPr>
        <w:tc>
          <w:tcPr>
            <w:tcW w:w="2430" w:type="dxa"/>
            <w:tcBorders>
              <w:top w:val="nil"/>
              <w:bottom w:val="nil"/>
            </w:tcBorders>
          </w:tcPr>
          <w:p w14:paraId="1AA231B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B5AEFE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4AB285BA" w14:textId="77777777" w:rsidR="000079C5" w:rsidRDefault="00D6234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</w:tr>
      <w:tr w:rsidR="000079C5" w14:paraId="178D5221" w14:textId="77777777">
        <w:trPr>
          <w:trHeight w:val="279"/>
        </w:trPr>
        <w:tc>
          <w:tcPr>
            <w:tcW w:w="2430" w:type="dxa"/>
            <w:tcBorders>
              <w:top w:val="nil"/>
            </w:tcBorders>
          </w:tcPr>
          <w:p w14:paraId="3038012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14:paraId="6F90D0F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14:paraId="21AD7C7B" w14:textId="77777777" w:rsidR="000079C5" w:rsidRDefault="00D6234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0079C5" w14:paraId="475D4E4A" w14:textId="77777777">
        <w:trPr>
          <w:trHeight w:val="274"/>
        </w:trPr>
        <w:tc>
          <w:tcPr>
            <w:tcW w:w="2430" w:type="dxa"/>
            <w:tcBorders>
              <w:bottom w:val="nil"/>
            </w:tcBorders>
          </w:tcPr>
          <w:p w14:paraId="23946E7E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531" w:type="dxa"/>
            <w:tcBorders>
              <w:bottom w:val="nil"/>
            </w:tcBorders>
          </w:tcPr>
          <w:p w14:paraId="105F9B96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470" w:type="dxa"/>
            <w:tcBorders>
              <w:bottom w:val="nil"/>
            </w:tcBorders>
          </w:tcPr>
          <w:p w14:paraId="3EE08BBB" w14:textId="77777777" w:rsidR="000079C5" w:rsidRDefault="00D6234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</w:tr>
      <w:tr w:rsidR="000079C5" w14:paraId="0E37432C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6191400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1C53246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CA7D8DC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0079C5" w14:paraId="14BDD34D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79189AE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FFB079A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групповых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C5F72A5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росписей.</w:t>
            </w:r>
          </w:p>
        </w:tc>
      </w:tr>
      <w:tr w:rsidR="000079C5" w14:paraId="2F4EF4C3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515FDCA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5A0EEE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9F9CD89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костюмерные.</w:t>
            </w:r>
          </w:p>
        </w:tc>
      </w:tr>
      <w:tr w:rsidR="000079C5" w14:paraId="446F3ED7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0310973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2E85B933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B1EB76A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0079C5" w14:paraId="44DC4E21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7ACA961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8EC13D2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3C12CB1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0079C5" w14:paraId="2050B22A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52AE1AE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C4C1F95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F649264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с/р игра «Салон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красоты».</w:t>
            </w:r>
          </w:p>
        </w:tc>
      </w:tr>
      <w:tr w:rsidR="000079C5" w14:paraId="49A8123D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52CFB2B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050754C6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54BD7F2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</w:tr>
      <w:tr w:rsidR="000079C5" w14:paraId="332FDF9A" w14:textId="77777777">
        <w:trPr>
          <w:trHeight w:val="276"/>
        </w:trPr>
        <w:tc>
          <w:tcPr>
            <w:tcW w:w="2430" w:type="dxa"/>
            <w:tcBorders>
              <w:top w:val="nil"/>
              <w:bottom w:val="nil"/>
            </w:tcBorders>
          </w:tcPr>
          <w:p w14:paraId="4FD09842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106DFD9D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6A71725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«Цветущие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0079C5" w14:paraId="604CE9B8" w14:textId="77777777">
        <w:trPr>
          <w:trHeight w:val="275"/>
        </w:trPr>
        <w:tc>
          <w:tcPr>
            <w:tcW w:w="2430" w:type="dxa"/>
            <w:tcBorders>
              <w:top w:val="nil"/>
              <w:bottom w:val="nil"/>
            </w:tcBorders>
          </w:tcPr>
          <w:p w14:paraId="4EA1E5C5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3F893B4" w14:textId="77777777" w:rsidR="000079C5" w:rsidRDefault="00D623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24731C3" w14:textId="77777777" w:rsidR="000079C5" w:rsidRDefault="00D623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0079C5" w14:paraId="4206C033" w14:textId="77777777">
        <w:trPr>
          <w:trHeight w:val="279"/>
        </w:trPr>
        <w:tc>
          <w:tcPr>
            <w:tcW w:w="2430" w:type="dxa"/>
            <w:tcBorders>
              <w:top w:val="nil"/>
            </w:tcBorders>
          </w:tcPr>
          <w:p w14:paraId="01AF168F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14:paraId="35010FD7" w14:textId="77777777" w:rsidR="000079C5" w:rsidRDefault="00D6234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4470" w:type="dxa"/>
            <w:tcBorders>
              <w:top w:val="nil"/>
            </w:tcBorders>
          </w:tcPr>
          <w:p w14:paraId="04C9852D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084EDA" w14:textId="77777777" w:rsidR="000079C5" w:rsidRDefault="000079C5">
      <w:pPr>
        <w:rPr>
          <w:sz w:val="20"/>
        </w:rPr>
        <w:sectPr w:rsidR="000079C5">
          <w:pgSz w:w="11910" w:h="16840"/>
          <w:pgMar w:top="580" w:right="0" w:bottom="1160" w:left="440" w:header="0" w:footer="966" w:gutter="0"/>
          <w:cols w:space="720"/>
        </w:sectPr>
      </w:pPr>
    </w:p>
    <w:p w14:paraId="11C5D15F" w14:textId="77777777" w:rsidR="000079C5" w:rsidRDefault="00D62347">
      <w:pPr>
        <w:pStyle w:val="a5"/>
        <w:numPr>
          <w:ilvl w:val="2"/>
          <w:numId w:val="123"/>
        </w:numPr>
        <w:tabs>
          <w:tab w:val="left" w:pos="2283"/>
        </w:tabs>
        <w:spacing w:before="75" w:line="322" w:lineRule="exact"/>
        <w:ind w:left="2282" w:hanging="774"/>
        <w:jc w:val="left"/>
        <w:rPr>
          <w:sz w:val="28"/>
        </w:rPr>
      </w:pPr>
      <w:bookmarkStart w:id="49" w:name="2.1.8._Социокультурный_контекст,_внешняя"/>
      <w:bookmarkEnd w:id="49"/>
      <w:r>
        <w:rPr>
          <w:sz w:val="28"/>
        </w:rPr>
        <w:t>Социокультурный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  среда</w:t>
      </w:r>
    </w:p>
    <w:p w14:paraId="6CFDEA9F" w14:textId="77777777" w:rsidR="000079C5" w:rsidRDefault="00D62347">
      <w:pPr>
        <w:ind w:left="567" w:right="795"/>
        <w:jc w:val="center"/>
        <w:rPr>
          <w:sz w:val="28"/>
        </w:rPr>
      </w:pPr>
      <w:r>
        <w:rPr>
          <w:sz w:val="28"/>
        </w:rPr>
        <w:t>ДОО</w:t>
      </w:r>
    </w:p>
    <w:p w14:paraId="641ED00B" w14:textId="77777777" w:rsidR="000079C5" w:rsidRDefault="00D62347">
      <w:pPr>
        <w:pStyle w:val="a4"/>
        <w:spacing w:before="60"/>
        <w:ind w:right="691" w:firstLine="566"/>
      </w:pPr>
      <w:r>
        <w:t>Социокультурный контекст 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 человека.</w:t>
      </w:r>
    </w:p>
    <w:p w14:paraId="0D20209F" w14:textId="77777777" w:rsidR="000079C5" w:rsidRDefault="00D62347">
      <w:pPr>
        <w:pStyle w:val="a4"/>
        <w:spacing w:before="3"/>
        <w:ind w:right="701" w:firstLine="56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-57"/>
        </w:rPr>
        <w:t xml:space="preserve"> </w:t>
      </w:r>
      <w:r>
        <w:t>конфессиональные и региональные особенности и направлен</w:t>
      </w:r>
      <w:r>
        <w:rPr>
          <w:spacing w:val="1"/>
        </w:rPr>
        <w:t xml:space="preserve"> </w:t>
      </w:r>
      <w:r>
        <w:t>на формирование 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14:paraId="24903972" w14:textId="77777777" w:rsidR="000079C5" w:rsidRDefault="00D62347">
      <w:pPr>
        <w:pStyle w:val="a4"/>
        <w:spacing w:line="242" w:lineRule="auto"/>
        <w:ind w:right="698" w:firstLine="566"/>
      </w:pPr>
      <w:r>
        <w:t>В рамках социокультурного контекста повышается роль родительскойобщественности</w:t>
      </w:r>
      <w:r>
        <w:rPr>
          <w:spacing w:val="-57"/>
        </w:rPr>
        <w:t xml:space="preserve"> </w:t>
      </w:r>
      <w:r>
        <w:t>как субъекта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 в</w:t>
      </w:r>
      <w:r>
        <w:rPr>
          <w:spacing w:val="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14:paraId="4BF8A168" w14:textId="77777777" w:rsidR="000079C5" w:rsidRDefault="000079C5">
      <w:pPr>
        <w:pStyle w:val="a4"/>
        <w:spacing w:before="10"/>
        <w:ind w:left="0"/>
        <w:jc w:val="left"/>
        <w:rPr>
          <w:sz w:val="27"/>
        </w:rPr>
      </w:pPr>
    </w:p>
    <w:p w14:paraId="1C54E834" w14:textId="77777777" w:rsidR="000079C5" w:rsidRDefault="00D62347">
      <w:pPr>
        <w:ind w:left="3094"/>
        <w:rPr>
          <w:i/>
          <w:sz w:val="28"/>
        </w:rPr>
      </w:pPr>
      <w:r>
        <w:rPr>
          <w:i/>
          <w:sz w:val="28"/>
        </w:rPr>
        <w:t>Учёт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социокультурных особенностей.</w:t>
      </w:r>
    </w:p>
    <w:p w14:paraId="005CC911" w14:textId="77777777" w:rsidR="000079C5" w:rsidRDefault="000079C5">
      <w:pPr>
        <w:pStyle w:val="a4"/>
        <w:spacing w:before="8"/>
        <w:ind w:left="0"/>
        <w:jc w:val="left"/>
        <w:rPr>
          <w:i/>
          <w:sz w:val="23"/>
        </w:rPr>
      </w:pPr>
    </w:p>
    <w:p w14:paraId="029A512B" w14:textId="77777777" w:rsidR="000079C5" w:rsidRDefault="00D62347">
      <w:pPr>
        <w:pStyle w:val="a4"/>
        <w:ind w:left="808" w:right="789" w:firstLine="710"/>
      </w:pP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Поликультурное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 семей воспитанников. Дети знакомятся с самобытностью и уникальностью русской и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4"/>
        </w:rPr>
        <w:t xml:space="preserve"> </w:t>
      </w:r>
      <w:r>
        <w:rPr>
          <w:spacing w:val="-1"/>
        </w:rPr>
        <w:t>национальных</w:t>
      </w:r>
      <w:r>
        <w:rPr>
          <w:spacing w:val="-13"/>
        </w:rPr>
        <w:t xml:space="preserve"> </w:t>
      </w:r>
      <w:r>
        <w:rPr>
          <w:spacing w:val="-1"/>
        </w:rPr>
        <w:t>культур,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процесса. На этапе дошкольного детства очень важно, чтобы в процессе образования ребенка</w:t>
      </w:r>
      <w:r>
        <w:rPr>
          <w:spacing w:val="1"/>
        </w:rPr>
        <w:t xml:space="preserve"> </w:t>
      </w:r>
      <w:r>
        <w:t>были задействованы все компоненты: чтобы ребенок знал и понимал чужую культуру; умел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национальностей;</w:t>
      </w:r>
      <w:r>
        <w:rPr>
          <w:spacing w:val="-5"/>
        </w:rPr>
        <w:t xml:space="preserve"> </w:t>
      </w:r>
      <w:r>
        <w:t>ценил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мира.</w:t>
      </w:r>
    </w:p>
    <w:p w14:paraId="752896BE" w14:textId="77777777" w:rsidR="000079C5" w:rsidRDefault="00D62347">
      <w:pPr>
        <w:pStyle w:val="a4"/>
        <w:tabs>
          <w:tab w:val="left" w:pos="1620"/>
        </w:tabs>
        <w:spacing w:before="1"/>
        <w:ind w:left="808" w:right="786" w:hanging="140"/>
      </w:pPr>
      <w:r>
        <w:t>В</w:t>
      </w:r>
      <w:r>
        <w:tab/>
        <w:t>системе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потенциал.</w:t>
      </w:r>
    </w:p>
    <w:p w14:paraId="312BE11D" w14:textId="77777777" w:rsidR="000079C5" w:rsidRDefault="00D62347">
      <w:pPr>
        <w:pStyle w:val="a4"/>
        <w:tabs>
          <w:tab w:val="left" w:pos="5331"/>
        </w:tabs>
        <w:spacing w:before="2" w:line="275" w:lineRule="exact"/>
        <w:ind w:left="808"/>
        <w:jc w:val="left"/>
      </w:pPr>
      <w:r>
        <w:t>Важными</w:t>
      </w:r>
      <w:r>
        <w:rPr>
          <w:spacing w:val="86"/>
        </w:rPr>
        <w:t xml:space="preserve"> </w:t>
      </w:r>
      <w:r>
        <w:t>традициями</w:t>
      </w:r>
      <w:r>
        <w:rPr>
          <w:spacing w:val="86"/>
        </w:rPr>
        <w:t xml:space="preserve"> </w:t>
      </w:r>
      <w:r>
        <w:t>ДОУ</w:t>
      </w:r>
      <w:r>
        <w:rPr>
          <w:spacing w:val="83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аспекте</w:t>
      </w:r>
      <w:r>
        <w:tab/>
        <w:t>социокультурной</w:t>
      </w:r>
      <w:r>
        <w:rPr>
          <w:spacing w:val="24"/>
        </w:rPr>
        <w:t xml:space="preserve"> </w:t>
      </w:r>
      <w:r>
        <w:t>ситуации</w:t>
      </w:r>
      <w:r>
        <w:rPr>
          <w:spacing w:val="88"/>
        </w:rPr>
        <w:t xml:space="preserve"> </w:t>
      </w:r>
      <w:r>
        <w:t>развития</w:t>
      </w:r>
      <w:r>
        <w:rPr>
          <w:spacing w:val="82"/>
        </w:rPr>
        <w:t xml:space="preserve"> </w:t>
      </w:r>
      <w:r>
        <w:t>являются:</w:t>
      </w:r>
      <w:r>
        <w:rPr>
          <w:spacing w:val="90"/>
        </w:rPr>
        <w:t xml:space="preserve"> </w:t>
      </w:r>
      <w:r>
        <w:t>-</w:t>
      </w:r>
    </w:p>
    <w:p w14:paraId="7B67D0F3" w14:textId="77777777" w:rsidR="000079C5" w:rsidRDefault="00D62347">
      <w:pPr>
        <w:pStyle w:val="a4"/>
        <w:spacing w:line="275" w:lineRule="exact"/>
        <w:ind w:left="808"/>
        <w:jc w:val="left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народными</w:t>
      </w:r>
      <w:r>
        <w:rPr>
          <w:spacing w:val="-5"/>
        </w:rPr>
        <w:t xml:space="preserve"> </w:t>
      </w:r>
      <w:r>
        <w:t>играми;</w:t>
      </w:r>
    </w:p>
    <w:p w14:paraId="58C7FC0D" w14:textId="77777777" w:rsidR="000079C5" w:rsidRDefault="00D62347">
      <w:pPr>
        <w:pStyle w:val="a5"/>
        <w:numPr>
          <w:ilvl w:val="0"/>
          <w:numId w:val="126"/>
        </w:numPr>
        <w:tabs>
          <w:tab w:val="left" w:pos="1567"/>
          <w:tab w:val="left" w:pos="1568"/>
          <w:tab w:val="left" w:pos="9482"/>
        </w:tabs>
        <w:spacing w:before="5" w:line="237" w:lineRule="auto"/>
        <w:ind w:left="808" w:right="796" w:firstLine="4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44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z w:val="24"/>
        </w:rPr>
        <w:tab/>
      </w:r>
      <w:r>
        <w:rPr>
          <w:spacing w:val="-2"/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14:paraId="0B1D6FA5" w14:textId="77777777" w:rsidR="000079C5" w:rsidRDefault="00D62347">
      <w:pPr>
        <w:pStyle w:val="a5"/>
        <w:numPr>
          <w:ilvl w:val="0"/>
          <w:numId w:val="126"/>
        </w:numPr>
        <w:tabs>
          <w:tab w:val="left" w:pos="1452"/>
          <w:tab w:val="left" w:pos="1453"/>
        </w:tabs>
        <w:spacing w:before="3" w:line="275" w:lineRule="exact"/>
        <w:ind w:left="1452" w:hanging="645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14:paraId="0350B628" w14:textId="77777777" w:rsidR="000079C5" w:rsidRDefault="00D62347">
      <w:pPr>
        <w:pStyle w:val="a5"/>
        <w:numPr>
          <w:ilvl w:val="0"/>
          <w:numId w:val="131"/>
        </w:numPr>
        <w:tabs>
          <w:tab w:val="left" w:pos="809"/>
          <w:tab w:val="left" w:pos="2174"/>
          <w:tab w:val="left" w:pos="2481"/>
          <w:tab w:val="left" w:pos="3685"/>
          <w:tab w:val="left" w:pos="5176"/>
          <w:tab w:val="left" w:pos="8102"/>
          <w:tab w:val="left" w:pos="9128"/>
          <w:tab w:val="left" w:pos="10016"/>
          <w:tab w:val="left" w:pos="10346"/>
        </w:tabs>
        <w:spacing w:line="242" w:lineRule="auto"/>
        <w:ind w:right="79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историей,</w:t>
      </w:r>
      <w:r>
        <w:rPr>
          <w:sz w:val="24"/>
        </w:rPr>
        <w:tab/>
        <w:t>традициями,</w:t>
      </w:r>
      <w:r>
        <w:rPr>
          <w:sz w:val="24"/>
        </w:rPr>
        <w:tab/>
        <w:t>достопримечательностями</w:t>
      </w:r>
      <w:r>
        <w:rPr>
          <w:sz w:val="24"/>
        </w:rPr>
        <w:tab/>
        <w:t>родного</w:t>
      </w:r>
      <w:r>
        <w:rPr>
          <w:sz w:val="24"/>
        </w:rPr>
        <w:tab/>
        <w:t>города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окрестностей.</w:t>
      </w:r>
    </w:p>
    <w:p w14:paraId="4A68CC43" w14:textId="77777777" w:rsidR="000079C5" w:rsidRDefault="00D62347">
      <w:pPr>
        <w:pStyle w:val="a4"/>
        <w:tabs>
          <w:tab w:val="left" w:pos="5735"/>
        </w:tabs>
        <w:spacing w:line="242" w:lineRule="auto"/>
        <w:ind w:left="808" w:right="840" w:firstLine="566"/>
        <w:jc w:val="left"/>
      </w:pPr>
      <w:r>
        <w:t>В</w:t>
      </w:r>
      <w:r>
        <w:rPr>
          <w:spacing w:val="85"/>
        </w:rPr>
        <w:t xml:space="preserve"> </w:t>
      </w:r>
      <w:r>
        <w:t>рамках</w:t>
      </w:r>
      <w:r>
        <w:rPr>
          <w:spacing w:val="83"/>
        </w:rPr>
        <w:t xml:space="preserve"> </w:t>
      </w:r>
      <w:r>
        <w:t>образовательного</w:t>
      </w:r>
      <w:r>
        <w:rPr>
          <w:spacing w:val="93"/>
        </w:rPr>
        <w:t xml:space="preserve"> </w:t>
      </w:r>
      <w:r>
        <w:t>процесса</w:t>
      </w:r>
      <w:r>
        <w:tab/>
        <w:t>осуществляется</w:t>
      </w:r>
      <w:r>
        <w:rPr>
          <w:spacing w:val="28"/>
        </w:rPr>
        <w:t xml:space="preserve"> </w:t>
      </w:r>
      <w:r>
        <w:t>сетевое</w:t>
      </w:r>
      <w:r>
        <w:rPr>
          <w:spacing w:val="-4"/>
        </w:rPr>
        <w:t xml:space="preserve"> </w:t>
      </w:r>
      <w:r>
        <w:t>взаимодействие.</w:t>
      </w:r>
      <w:r>
        <w:rPr>
          <w:spacing w:val="28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ресурсному</w:t>
      </w:r>
      <w:r>
        <w:rPr>
          <w:spacing w:val="-10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12"/>
        </w:rPr>
        <w:t xml:space="preserve"> </w:t>
      </w:r>
      <w:r>
        <w:t>направлениям:</w:t>
      </w:r>
    </w:p>
    <w:p w14:paraId="3170F4DE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spacing w:line="290" w:lineRule="exact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познавательное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школы);</w:t>
      </w:r>
    </w:p>
    <w:p w14:paraId="556EC0EA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spacing w:line="237" w:lineRule="auto"/>
        <w:ind w:right="690" w:firstLine="0"/>
        <w:jc w:val="left"/>
        <w:rPr>
          <w:rFonts w:ascii="Symbol" w:hAnsi="Symbol"/>
          <w:sz w:val="24"/>
        </w:rPr>
      </w:pPr>
      <w:r>
        <w:rPr>
          <w:sz w:val="24"/>
        </w:rPr>
        <w:t>продуктам</w:t>
      </w:r>
      <w:r>
        <w:rPr>
          <w:spacing w:val="3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9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9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(взаимные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занятия).</w:t>
      </w:r>
    </w:p>
    <w:p w14:paraId="14EBA9CD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spacing w:before="4" w:line="237" w:lineRule="auto"/>
        <w:ind w:right="702" w:firstLine="0"/>
        <w:jc w:val="left"/>
        <w:rPr>
          <w:rFonts w:ascii="Symbol" w:hAnsi="Symbol"/>
          <w:sz w:val="24"/>
        </w:rPr>
      </w:pPr>
      <w:r>
        <w:rPr>
          <w:sz w:val="24"/>
        </w:rPr>
        <w:t>физическое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(на</w:t>
      </w:r>
      <w:r>
        <w:rPr>
          <w:spacing w:val="39"/>
          <w:sz w:val="24"/>
        </w:rPr>
        <w:t xml:space="preserve"> </w:t>
      </w:r>
      <w:r>
        <w:rPr>
          <w:sz w:val="24"/>
        </w:rPr>
        <w:t>базе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45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зал).</w:t>
      </w:r>
    </w:p>
    <w:p w14:paraId="2FDDDA51" w14:textId="77777777" w:rsidR="000079C5" w:rsidRDefault="000079C5">
      <w:pPr>
        <w:pStyle w:val="a4"/>
        <w:spacing w:before="4"/>
        <w:ind w:left="0"/>
        <w:jc w:val="left"/>
        <w:rPr>
          <w:sz w:val="29"/>
        </w:rPr>
      </w:pPr>
    </w:p>
    <w:p w14:paraId="6D0D1BC8" w14:textId="77777777" w:rsidR="000079C5" w:rsidRDefault="00D62347">
      <w:pPr>
        <w:spacing w:before="1"/>
        <w:ind w:left="567" w:right="492"/>
        <w:jc w:val="center"/>
        <w:rPr>
          <w:i/>
          <w:sz w:val="24"/>
        </w:rPr>
      </w:pPr>
      <w:r>
        <w:rPr>
          <w:i/>
          <w:sz w:val="24"/>
          <w:u w:val="single"/>
        </w:rPr>
        <w:t>Региональные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особенности.</w:t>
      </w:r>
    </w:p>
    <w:p w14:paraId="2AEFB700" w14:textId="77777777" w:rsidR="000079C5" w:rsidRDefault="00D62347">
      <w:pPr>
        <w:pStyle w:val="a4"/>
        <w:spacing w:before="2"/>
        <w:ind w:left="1206" w:right="675" w:firstLine="710"/>
      </w:pP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Нечерноземья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количество солнечных дней в зимнее время и повышенная влажность воздуха. Исходя 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утомляемости.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позвоночника</w:t>
      </w:r>
    </w:p>
    <w:p w14:paraId="494C51D7" w14:textId="77777777" w:rsidR="000079C5" w:rsidRDefault="00D62347">
      <w:pPr>
        <w:pStyle w:val="a4"/>
        <w:spacing w:before="1"/>
        <w:ind w:left="1293" w:right="676" w:hanging="10"/>
      </w:pPr>
      <w:r>
        <w:t xml:space="preserve">и    </w:t>
      </w:r>
      <w:r>
        <w:rPr>
          <w:spacing w:val="1"/>
        </w:rPr>
        <w:t xml:space="preserve"> </w:t>
      </w:r>
      <w:r>
        <w:t>коррекции осанки, дыхательная гимнастика, гимнастика для глаз. В холодное время</w:t>
      </w:r>
      <w:r>
        <w:rPr>
          <w:spacing w:val="1"/>
        </w:rPr>
        <w:t xml:space="preserve"> </w:t>
      </w:r>
      <w:r>
        <w:t>года (при благоприятных погодных условиях) удлиняется пребывание детей на открытом</w:t>
      </w:r>
      <w:r>
        <w:rPr>
          <w:spacing w:val="1"/>
        </w:rPr>
        <w:t xml:space="preserve"> </w:t>
      </w:r>
      <w:r>
        <w:rPr>
          <w:spacing w:val="-1"/>
        </w:rPr>
        <w:t>воздухе.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теплое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преимущественно,</w:t>
      </w:r>
      <w:r>
        <w:rPr>
          <w:spacing w:val="-13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</w:p>
    <w:p w14:paraId="0FEC92F4" w14:textId="77777777" w:rsidR="000079C5" w:rsidRDefault="00D62347">
      <w:pPr>
        <w:spacing w:before="39"/>
        <w:ind w:left="1898"/>
        <w:jc w:val="both"/>
        <w:rPr>
          <w:i/>
          <w:sz w:val="24"/>
        </w:rPr>
      </w:pPr>
      <w:r>
        <w:rPr>
          <w:i/>
          <w:color w:val="171717"/>
          <w:sz w:val="24"/>
        </w:rPr>
        <w:t>Принципы</w:t>
      </w:r>
      <w:r>
        <w:rPr>
          <w:i/>
          <w:color w:val="171717"/>
          <w:spacing w:val="-9"/>
          <w:sz w:val="24"/>
        </w:rPr>
        <w:t xml:space="preserve"> </w:t>
      </w:r>
      <w:r>
        <w:rPr>
          <w:i/>
          <w:color w:val="171717"/>
          <w:sz w:val="24"/>
        </w:rPr>
        <w:t>работы,</w:t>
      </w:r>
      <w:r>
        <w:rPr>
          <w:i/>
          <w:color w:val="171717"/>
          <w:spacing w:val="-8"/>
          <w:sz w:val="24"/>
        </w:rPr>
        <w:t xml:space="preserve"> </w:t>
      </w:r>
      <w:r>
        <w:rPr>
          <w:i/>
          <w:color w:val="171717"/>
          <w:sz w:val="24"/>
        </w:rPr>
        <w:t>по</w:t>
      </w:r>
      <w:r>
        <w:rPr>
          <w:i/>
          <w:color w:val="171717"/>
          <w:spacing w:val="-11"/>
          <w:sz w:val="24"/>
        </w:rPr>
        <w:t xml:space="preserve"> </w:t>
      </w:r>
      <w:r>
        <w:rPr>
          <w:i/>
          <w:color w:val="171717"/>
          <w:sz w:val="24"/>
        </w:rPr>
        <w:t>реализации</w:t>
      </w:r>
      <w:r>
        <w:rPr>
          <w:i/>
          <w:color w:val="171717"/>
          <w:spacing w:val="-10"/>
          <w:sz w:val="24"/>
        </w:rPr>
        <w:t xml:space="preserve"> </w:t>
      </w:r>
      <w:r>
        <w:rPr>
          <w:i/>
          <w:color w:val="171717"/>
          <w:sz w:val="24"/>
        </w:rPr>
        <w:t>задач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по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региональному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компоненту:</w:t>
      </w:r>
    </w:p>
    <w:p w14:paraId="01CE590F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spacing w:before="4"/>
        <w:ind w:left="1548" w:hanging="28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принцип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региональности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(ориентация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учёт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региона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всём</w:t>
      </w:r>
    </w:p>
    <w:p w14:paraId="643B53B0" w14:textId="77777777" w:rsidR="000079C5" w:rsidRDefault="000079C5">
      <w:pPr>
        <w:jc w:val="both"/>
        <w:rPr>
          <w:rFonts w:ascii="Symbol" w:hAnsi="Symbol"/>
          <w:sz w:val="24"/>
        </w:rPr>
        <w:sectPr w:rsidR="000079C5">
          <w:pgSz w:w="11910" w:h="16840"/>
          <w:pgMar w:top="500" w:right="0" w:bottom="1160" w:left="440" w:header="0" w:footer="966" w:gutter="0"/>
          <w:cols w:space="720"/>
        </w:sectPr>
      </w:pPr>
    </w:p>
    <w:p w14:paraId="53066C78" w14:textId="77777777" w:rsidR="000079C5" w:rsidRDefault="00D62347">
      <w:pPr>
        <w:pStyle w:val="a4"/>
        <w:spacing w:before="74" w:line="276" w:lineRule="exact"/>
        <w:jc w:val="left"/>
      </w:pPr>
      <w:r>
        <w:rPr>
          <w:color w:val="171717"/>
        </w:rPr>
        <w:t>воспитательном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процессе);</w:t>
      </w:r>
    </w:p>
    <w:p w14:paraId="387C06CB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ind w:right="875" w:firstLine="0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принцип историзма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(раскрытие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исторической обусловленности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 илииных явлений,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процессов);</w:t>
      </w:r>
    </w:p>
    <w:p w14:paraId="091D735D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  <w:tab w:val="left" w:pos="2844"/>
          <w:tab w:val="left" w:pos="4909"/>
          <w:tab w:val="left" w:pos="5317"/>
          <w:tab w:val="left" w:pos="7588"/>
          <w:tab w:val="left" w:pos="9475"/>
        </w:tabs>
        <w:spacing w:before="3" w:line="237" w:lineRule="auto"/>
        <w:ind w:right="897" w:firstLine="0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принцип</w:t>
      </w:r>
      <w:r>
        <w:rPr>
          <w:color w:val="171717"/>
          <w:sz w:val="24"/>
        </w:rPr>
        <w:tab/>
        <w:t>комплексности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интегративности</w:t>
      </w:r>
      <w:r>
        <w:rPr>
          <w:color w:val="171717"/>
          <w:sz w:val="24"/>
        </w:rPr>
        <w:tab/>
        <w:t>(объединение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различных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аспектов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содержания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единое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целое,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целостности);</w:t>
      </w:r>
    </w:p>
    <w:p w14:paraId="49DF738D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spacing w:before="89" w:line="237" w:lineRule="auto"/>
        <w:ind w:right="666" w:firstLine="0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принцип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природосообразности,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учёта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природного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возрастных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индивидуальных особенностей, сохранения и укрепления их физического и психического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здоровья;</w:t>
      </w:r>
    </w:p>
    <w:p w14:paraId="1C60CDFA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spacing w:before="7" w:line="237" w:lineRule="auto"/>
        <w:ind w:right="671" w:firstLine="0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принцип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вариативности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стратегий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воспитательном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Рязанской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культуры.</w:t>
      </w:r>
    </w:p>
    <w:p w14:paraId="48CABCEC" w14:textId="77777777" w:rsidR="000079C5" w:rsidRDefault="000079C5">
      <w:pPr>
        <w:pStyle w:val="a4"/>
        <w:ind w:left="0"/>
        <w:jc w:val="left"/>
        <w:rPr>
          <w:sz w:val="29"/>
        </w:rPr>
      </w:pPr>
    </w:p>
    <w:p w14:paraId="24BE800E" w14:textId="77777777" w:rsidR="000079C5" w:rsidRDefault="00D62347">
      <w:pPr>
        <w:spacing w:before="1"/>
        <w:ind w:left="4486"/>
        <w:rPr>
          <w:i/>
          <w:sz w:val="24"/>
        </w:rPr>
      </w:pPr>
      <w:r>
        <w:rPr>
          <w:i/>
          <w:sz w:val="24"/>
          <w:u w:val="single"/>
        </w:rPr>
        <w:t>Конфессиональные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особенности</w:t>
      </w:r>
      <w:r>
        <w:rPr>
          <w:i/>
          <w:sz w:val="24"/>
        </w:rPr>
        <w:t>.</w:t>
      </w:r>
    </w:p>
    <w:p w14:paraId="3B435627" w14:textId="77777777" w:rsidR="000079C5" w:rsidRDefault="00D62347">
      <w:pPr>
        <w:pStyle w:val="a4"/>
        <w:spacing w:before="7" w:line="275" w:lineRule="exact"/>
        <w:ind w:left="1802"/>
        <w:jc w:val="left"/>
      </w:pPr>
      <w:r>
        <w:t>Основной</w:t>
      </w:r>
      <w:r>
        <w:rPr>
          <w:spacing w:val="-8"/>
        </w:rPr>
        <w:t xml:space="preserve"> </w:t>
      </w:r>
      <w:r>
        <w:t>контингент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россияне,</w:t>
      </w:r>
      <w:r>
        <w:rPr>
          <w:spacing w:val="-6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русский.</w:t>
      </w:r>
    </w:p>
    <w:p w14:paraId="214CF16F" w14:textId="77777777" w:rsidR="000079C5" w:rsidRDefault="00D62347">
      <w:pPr>
        <w:pStyle w:val="a4"/>
        <w:spacing w:line="275" w:lineRule="exact"/>
        <w:jc w:val="left"/>
      </w:pPr>
      <w:r>
        <w:t>В</w:t>
      </w:r>
      <w:r>
        <w:rPr>
          <w:spacing w:val="-1"/>
        </w:rPr>
        <w:t xml:space="preserve"> </w:t>
      </w:r>
      <w:r>
        <w:t>то же время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 есть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национальностей.</w:t>
      </w:r>
    </w:p>
    <w:p w14:paraId="1FD6EBF2" w14:textId="77777777" w:rsidR="000079C5" w:rsidRDefault="00D62347">
      <w:pPr>
        <w:pStyle w:val="a4"/>
        <w:spacing w:before="5" w:line="237" w:lineRule="auto"/>
        <w:ind w:firstLine="538"/>
        <w:jc w:val="left"/>
      </w:pP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предусмотрено</w:t>
      </w:r>
      <w:r>
        <w:rPr>
          <w:spacing w:val="27"/>
        </w:rPr>
        <w:t xml:space="preserve"> </w:t>
      </w:r>
      <w:r>
        <w:t>ознакомление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обычаями народов</w:t>
      </w:r>
      <w:r>
        <w:rPr>
          <w:spacing w:val="-5"/>
        </w:rPr>
        <w:t xml:space="preserve"> </w:t>
      </w:r>
      <w:r>
        <w:t>России.</w:t>
      </w:r>
    </w:p>
    <w:p w14:paraId="1326545F" w14:textId="77777777" w:rsidR="000079C5" w:rsidRDefault="00D62347">
      <w:pPr>
        <w:spacing w:before="3"/>
        <w:ind w:left="4842"/>
        <w:rPr>
          <w:i/>
          <w:sz w:val="24"/>
        </w:rPr>
      </w:pPr>
      <w:r>
        <w:rPr>
          <w:i/>
          <w:sz w:val="24"/>
          <w:u w:val="single"/>
        </w:rPr>
        <w:t>Социальное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партнерство.</w:t>
      </w:r>
    </w:p>
    <w:p w14:paraId="407F6F7E" w14:textId="77777777" w:rsidR="000079C5" w:rsidRDefault="00D62347">
      <w:pPr>
        <w:pStyle w:val="a4"/>
        <w:spacing w:before="41"/>
        <w:ind w:left="2537"/>
        <w:jc w:val="left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двухуровневое</w:t>
      </w:r>
      <w:r>
        <w:rPr>
          <w:spacing w:val="-4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партнерство:</w:t>
      </w:r>
    </w:p>
    <w:p w14:paraId="73E50A57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spacing w:before="8" w:line="237" w:lineRule="auto"/>
        <w:ind w:right="700" w:firstLine="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внутренний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(дети,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ДОО,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общественность).</w:t>
      </w:r>
    </w:p>
    <w:p w14:paraId="34CA9614" w14:textId="77777777" w:rsidR="000079C5" w:rsidRDefault="00D62347">
      <w:pPr>
        <w:pStyle w:val="a5"/>
        <w:numPr>
          <w:ilvl w:val="1"/>
          <w:numId w:val="131"/>
        </w:numPr>
        <w:tabs>
          <w:tab w:val="left" w:pos="1549"/>
        </w:tabs>
        <w:spacing w:before="6" w:line="237" w:lineRule="auto"/>
        <w:ind w:right="700" w:firstLine="0"/>
        <w:jc w:val="left"/>
        <w:rPr>
          <w:rFonts w:ascii="Symbol" w:hAnsi="Symbol"/>
          <w:sz w:val="24"/>
        </w:rPr>
      </w:pPr>
      <w:r>
        <w:rPr>
          <w:sz w:val="24"/>
        </w:rPr>
        <w:t>внешний уровень (образовательные и 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учреждения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другие).</w:t>
      </w:r>
    </w:p>
    <w:p w14:paraId="5AEC5B73" w14:textId="77777777" w:rsidR="000079C5" w:rsidRDefault="000079C5">
      <w:pPr>
        <w:pStyle w:val="a4"/>
        <w:spacing w:before="9"/>
        <w:ind w:left="0"/>
        <w:jc w:val="left"/>
        <w:rPr>
          <w:sz w:val="25"/>
        </w:rPr>
      </w:pPr>
    </w:p>
    <w:p w14:paraId="387D30FB" w14:textId="77777777" w:rsidR="000079C5" w:rsidRDefault="00D62347">
      <w:pPr>
        <w:pStyle w:val="3"/>
        <w:numPr>
          <w:ilvl w:val="1"/>
          <w:numId w:val="84"/>
        </w:numPr>
        <w:tabs>
          <w:tab w:val="left" w:pos="4420"/>
        </w:tabs>
        <w:ind w:left="4419"/>
        <w:jc w:val="left"/>
      </w:pPr>
      <w:bookmarkStart w:id="50" w:name="2.2._Воспитывающая_среда_ДОО."/>
      <w:bookmarkEnd w:id="50"/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ДОО.</w:t>
      </w:r>
    </w:p>
    <w:p w14:paraId="35CCDDBC" w14:textId="77777777" w:rsidR="000079C5" w:rsidRDefault="000079C5">
      <w:pPr>
        <w:pStyle w:val="a4"/>
        <w:spacing w:before="10"/>
        <w:ind w:left="0"/>
        <w:jc w:val="left"/>
        <w:rPr>
          <w:b/>
          <w:sz w:val="27"/>
        </w:rPr>
      </w:pPr>
    </w:p>
    <w:p w14:paraId="0F6332E4" w14:textId="77777777" w:rsidR="000079C5" w:rsidRDefault="00D62347">
      <w:pPr>
        <w:pStyle w:val="a4"/>
        <w:tabs>
          <w:tab w:val="left" w:pos="7315"/>
        </w:tabs>
        <w:ind w:right="688" w:firstLine="566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 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4"/>
        </w:rPr>
        <w:t xml:space="preserve"> </w:t>
      </w:r>
      <w:r>
        <w:t>ценностям</w:t>
      </w:r>
      <w:r>
        <w:rPr>
          <w:spacing w:val="13"/>
        </w:rPr>
        <w:t xml:space="preserve"> </w:t>
      </w:r>
      <w:r>
        <w:t>российского</w:t>
      </w:r>
      <w:r>
        <w:rPr>
          <w:spacing w:val="12"/>
        </w:rPr>
        <w:t xml:space="preserve"> </w:t>
      </w:r>
      <w:r>
        <w:t>общества.</w:t>
      </w:r>
      <w:r>
        <w:tab/>
        <w:t>Пространство,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 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14:paraId="6BA41424" w14:textId="77777777" w:rsidR="000079C5" w:rsidRDefault="00D62347">
      <w:pPr>
        <w:pStyle w:val="a4"/>
        <w:spacing w:before="42"/>
        <w:ind w:left="1831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учитываются:</w:t>
      </w:r>
    </w:p>
    <w:p w14:paraId="10A59594" w14:textId="77777777" w:rsidR="000079C5" w:rsidRDefault="00D62347">
      <w:pPr>
        <w:pStyle w:val="a5"/>
        <w:numPr>
          <w:ilvl w:val="0"/>
          <w:numId w:val="132"/>
        </w:numPr>
        <w:tabs>
          <w:tab w:val="left" w:pos="1549"/>
        </w:tabs>
        <w:spacing w:before="4"/>
        <w:ind w:right="697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миру,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6"/>
          <w:sz w:val="24"/>
        </w:rPr>
        <w:t xml:space="preserve"> </w:t>
      </w:r>
      <w:r>
        <w:rPr>
          <w:sz w:val="24"/>
        </w:rPr>
        <w:t>себе;</w:t>
      </w:r>
    </w:p>
    <w:p w14:paraId="3B6802D7" w14:textId="77777777" w:rsidR="000079C5" w:rsidRDefault="00D62347">
      <w:pPr>
        <w:pStyle w:val="a5"/>
        <w:numPr>
          <w:ilvl w:val="0"/>
          <w:numId w:val="132"/>
        </w:numPr>
        <w:tabs>
          <w:tab w:val="left" w:pos="1549"/>
        </w:tabs>
        <w:spacing w:before="4" w:line="237" w:lineRule="auto"/>
        <w:ind w:right="705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14:paraId="2041D52A" w14:textId="77777777" w:rsidR="000079C5" w:rsidRDefault="00D62347">
      <w:pPr>
        <w:pStyle w:val="a5"/>
        <w:numPr>
          <w:ilvl w:val="0"/>
          <w:numId w:val="132"/>
        </w:numPr>
        <w:tabs>
          <w:tab w:val="left" w:pos="1549"/>
        </w:tabs>
        <w:spacing w:before="7" w:line="237" w:lineRule="auto"/>
        <w:ind w:right="694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</w:p>
    <w:p w14:paraId="189B64AE" w14:textId="77777777" w:rsidR="000079C5" w:rsidRDefault="00D62347">
      <w:pPr>
        <w:pStyle w:val="a4"/>
        <w:spacing w:before="42"/>
        <w:ind w:left="1831"/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направлениям:</w:t>
      </w:r>
    </w:p>
    <w:p w14:paraId="1C723870" w14:textId="77777777" w:rsidR="000079C5" w:rsidRDefault="00D62347">
      <w:pPr>
        <w:pStyle w:val="a5"/>
        <w:numPr>
          <w:ilvl w:val="0"/>
          <w:numId w:val="133"/>
        </w:numPr>
        <w:tabs>
          <w:tab w:val="left" w:pos="1587"/>
        </w:tabs>
        <w:spacing w:before="9" w:line="235" w:lineRule="auto"/>
        <w:ind w:right="694" w:firstLine="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смыслами;</w:t>
      </w:r>
    </w:p>
    <w:p w14:paraId="64EBD044" w14:textId="77777777" w:rsidR="000079C5" w:rsidRDefault="00D62347">
      <w:pPr>
        <w:pStyle w:val="a5"/>
        <w:numPr>
          <w:ilvl w:val="0"/>
          <w:numId w:val="133"/>
        </w:numPr>
        <w:tabs>
          <w:tab w:val="left" w:pos="1433"/>
        </w:tabs>
        <w:spacing w:before="9" w:line="230" w:lineRule="auto"/>
        <w:ind w:right="693" w:firstLine="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раскрывающего смыслы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воспитания;</w:t>
      </w:r>
    </w:p>
    <w:p w14:paraId="45A1A7A8" w14:textId="2FEC2E9D" w:rsidR="000079C5" w:rsidRDefault="00D62347">
      <w:pPr>
        <w:pStyle w:val="a5"/>
        <w:numPr>
          <w:ilvl w:val="0"/>
          <w:numId w:val="133"/>
        </w:numPr>
        <w:tabs>
          <w:tab w:val="left" w:pos="1515"/>
        </w:tabs>
        <w:spacing w:before="9" w:line="237" w:lineRule="auto"/>
        <w:ind w:right="692" w:firstLine="0"/>
        <w:rPr>
          <w:b/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b/>
          <w:sz w:val="24"/>
        </w:rPr>
        <w:t>.</w:t>
      </w:r>
    </w:p>
    <w:p w14:paraId="12C5118F" w14:textId="518D630B" w:rsidR="00F90DBA" w:rsidRDefault="00F90DBA" w:rsidP="00F90DBA">
      <w:pPr>
        <w:tabs>
          <w:tab w:val="left" w:pos="1515"/>
        </w:tabs>
        <w:spacing w:before="9" w:line="237" w:lineRule="auto"/>
        <w:ind w:right="692"/>
        <w:rPr>
          <w:b/>
          <w:sz w:val="24"/>
        </w:rPr>
      </w:pPr>
    </w:p>
    <w:p w14:paraId="381D8872" w14:textId="60084305" w:rsidR="00F90DBA" w:rsidRDefault="00F90DBA" w:rsidP="00F90DBA">
      <w:pPr>
        <w:tabs>
          <w:tab w:val="left" w:pos="1515"/>
        </w:tabs>
        <w:spacing w:before="9" w:line="237" w:lineRule="auto"/>
        <w:ind w:right="692"/>
        <w:rPr>
          <w:b/>
          <w:sz w:val="24"/>
        </w:rPr>
      </w:pPr>
    </w:p>
    <w:p w14:paraId="38000D34" w14:textId="77777777" w:rsidR="00F90DBA" w:rsidRPr="00F90DBA" w:rsidRDefault="00F90DBA" w:rsidP="00F90DBA">
      <w:pPr>
        <w:tabs>
          <w:tab w:val="left" w:pos="1515"/>
        </w:tabs>
        <w:spacing w:before="9" w:line="237" w:lineRule="auto"/>
        <w:ind w:right="692"/>
        <w:rPr>
          <w:b/>
          <w:sz w:val="24"/>
        </w:rPr>
      </w:pPr>
    </w:p>
    <w:p w14:paraId="65A9A189" w14:textId="77777777" w:rsidR="000079C5" w:rsidRDefault="000079C5">
      <w:pPr>
        <w:pStyle w:val="a4"/>
        <w:spacing w:before="2"/>
        <w:ind w:left="0"/>
        <w:jc w:val="left"/>
        <w:rPr>
          <w:b/>
          <w:sz w:val="17"/>
        </w:rPr>
      </w:pPr>
    </w:p>
    <w:p w14:paraId="37A6E5E1" w14:textId="77777777" w:rsidR="000079C5" w:rsidRDefault="00D62347">
      <w:pPr>
        <w:pStyle w:val="3"/>
        <w:numPr>
          <w:ilvl w:val="1"/>
          <w:numId w:val="84"/>
        </w:numPr>
        <w:tabs>
          <w:tab w:val="left" w:pos="4718"/>
        </w:tabs>
        <w:spacing w:before="87"/>
        <w:ind w:left="4717" w:hanging="496"/>
        <w:jc w:val="left"/>
      </w:pPr>
      <w:bookmarkStart w:id="51" w:name="2.3._Общности_(сообщества)_ДОО."/>
      <w:bookmarkEnd w:id="51"/>
      <w:r>
        <w:t>Общности</w:t>
      </w:r>
      <w:r>
        <w:rPr>
          <w:spacing w:val="-7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ДОО.</w:t>
      </w:r>
    </w:p>
    <w:p w14:paraId="18CDABCD" w14:textId="77777777" w:rsidR="000079C5" w:rsidRDefault="00D62347">
      <w:pPr>
        <w:pStyle w:val="a4"/>
        <w:tabs>
          <w:tab w:val="left" w:pos="5624"/>
          <w:tab w:val="left" w:pos="8448"/>
          <w:tab w:val="left" w:pos="10061"/>
        </w:tabs>
        <w:spacing w:before="47"/>
        <w:ind w:left="1831"/>
        <w:jc w:val="left"/>
      </w:pPr>
      <w:r>
        <w:t xml:space="preserve">Общность  </w:t>
      </w:r>
      <w:r>
        <w:rPr>
          <w:spacing w:val="7"/>
        </w:rPr>
        <w:t xml:space="preserve"> </w:t>
      </w:r>
      <w:r>
        <w:t>–</w:t>
      </w:r>
      <w:r>
        <w:rPr>
          <w:spacing w:val="120"/>
        </w:rPr>
        <w:t xml:space="preserve"> </w:t>
      </w:r>
      <w:r>
        <w:t xml:space="preserve">это  </w:t>
      </w:r>
      <w:r>
        <w:rPr>
          <w:spacing w:val="11"/>
        </w:rPr>
        <w:t xml:space="preserve"> </w:t>
      </w:r>
      <w:r>
        <w:t>качественная</w:t>
      </w:r>
      <w:r>
        <w:tab/>
        <w:t>характеристика</w:t>
      </w:r>
      <w:r>
        <w:rPr>
          <w:spacing w:val="118"/>
        </w:rPr>
        <w:t xml:space="preserve"> </w:t>
      </w:r>
      <w:r>
        <w:t>любого</w:t>
      </w:r>
      <w:r>
        <w:tab/>
        <w:t>объединения</w:t>
      </w:r>
      <w:r>
        <w:tab/>
        <w:t>людей,</w:t>
      </w:r>
    </w:p>
    <w:p w14:paraId="54D7D850" w14:textId="77777777" w:rsidR="000079C5" w:rsidRDefault="00D62347">
      <w:pPr>
        <w:pStyle w:val="a4"/>
        <w:spacing w:before="74"/>
        <w:ind w:right="696"/>
      </w:pPr>
      <w:r>
        <w:rPr>
          <w:spacing w:val="-1"/>
        </w:rPr>
        <w:t>определяющая</w:t>
      </w:r>
      <w:r>
        <w:rPr>
          <w:spacing w:val="-10"/>
        </w:rPr>
        <w:t xml:space="preserve"> </w:t>
      </w:r>
      <w:r>
        <w:t>степень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единства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совместности,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содействие</w:t>
      </w:r>
      <w:r>
        <w:rPr>
          <w:spacing w:val="-11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 сопереживание,</w:t>
      </w:r>
      <w:r>
        <w:rPr>
          <w:spacing w:val="1"/>
        </w:rPr>
        <w:t xml:space="preserve"> </w:t>
      </w:r>
      <w:r>
        <w:t>взаимопонимание и взаимное уважение, наличие</w:t>
      </w:r>
      <w:r>
        <w:rPr>
          <w:spacing w:val="1"/>
        </w:rPr>
        <w:t xml:space="preserve"> </w:t>
      </w:r>
      <w:r>
        <w:t>общих</w:t>
      </w:r>
      <w:r>
        <w:rPr>
          <w:spacing w:val="11"/>
        </w:rPr>
        <w:t xml:space="preserve"> </w:t>
      </w:r>
      <w:r>
        <w:t>симпатий,</w:t>
      </w:r>
      <w:r>
        <w:rPr>
          <w:spacing w:val="-2"/>
        </w:rPr>
        <w:t xml:space="preserve"> </w:t>
      </w:r>
      <w:r>
        <w:t>ценностей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смыслов.</w:t>
      </w:r>
    </w:p>
    <w:p w14:paraId="77926AD9" w14:textId="77777777" w:rsidR="000079C5" w:rsidRDefault="00D62347">
      <w:pPr>
        <w:pStyle w:val="a4"/>
        <w:spacing w:before="2"/>
        <w:ind w:right="686" w:firstLine="566"/>
      </w:pPr>
      <w:r>
        <w:t>Понятие общность основывается на социальной ситуации развитияребенка, которая</w:t>
      </w:r>
      <w:r>
        <w:rPr>
          <w:spacing w:val="1"/>
        </w:rPr>
        <w:t xml:space="preserve"> </w:t>
      </w:r>
      <w:r>
        <w:t>представляет собой исходный момент для всех динамическихизменений, происходящих в</w:t>
      </w:r>
      <w:r>
        <w:rPr>
          <w:spacing w:val="1"/>
        </w:rPr>
        <w:t xml:space="preserve"> </w:t>
      </w:r>
      <w:r>
        <w:t>развитии в течение данного периода. Она определяет целиком и полностью те формы и тот</w:t>
      </w:r>
      <w:r>
        <w:rPr>
          <w:spacing w:val="1"/>
        </w:rPr>
        <w:t xml:space="preserve"> </w:t>
      </w:r>
      <w:r>
        <w:t>путь, следуя по которому, ребенок приобретает новые и новые свойства своей личности,</w:t>
      </w:r>
      <w:r>
        <w:rPr>
          <w:spacing w:val="1"/>
        </w:rPr>
        <w:t xml:space="preserve"> </w:t>
      </w:r>
      <w:r>
        <w:t>черпая их из среды, как из основного источника своего развития, тот путь, по которому</w:t>
      </w:r>
      <w:r>
        <w:rPr>
          <w:spacing w:val="1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индивидуальным.</w:t>
      </w:r>
    </w:p>
    <w:p w14:paraId="4719F55A" w14:textId="77777777" w:rsidR="000079C5" w:rsidRDefault="00D62347">
      <w:pPr>
        <w:pStyle w:val="a4"/>
        <w:spacing w:before="1"/>
        <w:ind w:right="691" w:firstLine="566"/>
      </w:pPr>
      <w:r>
        <w:t>Процесс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связан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родительских,</w:t>
      </w:r>
      <w:r>
        <w:rPr>
          <w:spacing w:val="1"/>
        </w:rPr>
        <w:t xml:space="preserve"> </w:t>
      </w:r>
      <w:r>
        <w:t>профессиональных).</w:t>
      </w:r>
    </w:p>
    <w:p w14:paraId="49E65489" w14:textId="77777777" w:rsidR="000079C5" w:rsidRDefault="000079C5">
      <w:pPr>
        <w:pStyle w:val="a4"/>
        <w:ind w:left="0"/>
        <w:jc w:val="left"/>
        <w:rPr>
          <w:sz w:val="26"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64"/>
      </w:tblGrid>
      <w:tr w:rsidR="000079C5" w14:paraId="4A0E712A" w14:textId="77777777">
        <w:trPr>
          <w:trHeight w:val="278"/>
        </w:trPr>
        <w:tc>
          <w:tcPr>
            <w:tcW w:w="3510" w:type="dxa"/>
          </w:tcPr>
          <w:p w14:paraId="2445F99E" w14:textId="77777777" w:rsidR="000079C5" w:rsidRDefault="00D62347">
            <w:pPr>
              <w:pStyle w:val="TableParagraph"/>
              <w:spacing w:line="258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</w:p>
        </w:tc>
        <w:tc>
          <w:tcPr>
            <w:tcW w:w="6064" w:type="dxa"/>
          </w:tcPr>
          <w:p w14:paraId="2B85E0D1" w14:textId="77777777" w:rsidR="000079C5" w:rsidRDefault="00D62347">
            <w:pPr>
              <w:pStyle w:val="TableParagraph"/>
              <w:spacing w:line="258" w:lineRule="exact"/>
              <w:ind w:left="2102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0079C5" w14:paraId="79E59DB7" w14:textId="77777777">
        <w:trPr>
          <w:trHeight w:val="1929"/>
        </w:trPr>
        <w:tc>
          <w:tcPr>
            <w:tcW w:w="3510" w:type="dxa"/>
          </w:tcPr>
          <w:p w14:paraId="27183DCA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6064" w:type="dxa"/>
          </w:tcPr>
          <w:p w14:paraId="68072694" w14:textId="77777777" w:rsidR="000079C5" w:rsidRDefault="00D6234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воспитания,реализуемое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заложены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14:paraId="755FDE71" w14:textId="77777777" w:rsidR="000079C5" w:rsidRDefault="00D62347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079C5" w14:paraId="2A6720B4" w14:textId="77777777">
        <w:trPr>
          <w:trHeight w:val="3038"/>
        </w:trPr>
        <w:tc>
          <w:tcPr>
            <w:tcW w:w="3510" w:type="dxa"/>
          </w:tcPr>
          <w:p w14:paraId="78E081AB" w14:textId="77777777" w:rsidR="000079C5" w:rsidRDefault="00D62347">
            <w:pPr>
              <w:pStyle w:val="TableParagraph"/>
              <w:spacing w:line="242" w:lineRule="auto"/>
              <w:ind w:left="105" w:right="1445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</w:p>
        </w:tc>
        <w:tc>
          <w:tcPr>
            <w:tcW w:w="6064" w:type="dxa"/>
          </w:tcPr>
          <w:p w14:paraId="57DB77A1" w14:textId="77777777" w:rsidR="000079C5" w:rsidRDefault="00D623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14:paraId="198934BB" w14:textId="77777777" w:rsidR="000079C5" w:rsidRDefault="00D62347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но и уважение друг к другу. Основная задача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усилий по воспитанию ребенка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 Зачастую поведение ребенка сильно различается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B8AA39" w14:textId="77777777" w:rsidR="000079C5" w:rsidRDefault="00D6234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полноценного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0079C5" w14:paraId="0F2911EA" w14:textId="77777777">
        <w:trPr>
          <w:trHeight w:val="2481"/>
        </w:trPr>
        <w:tc>
          <w:tcPr>
            <w:tcW w:w="3510" w:type="dxa"/>
          </w:tcPr>
          <w:p w14:paraId="515E649E" w14:textId="77777777" w:rsidR="000079C5" w:rsidRDefault="00D623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</w:p>
        </w:tc>
        <w:tc>
          <w:tcPr>
            <w:tcW w:w="6064" w:type="dxa"/>
          </w:tcPr>
          <w:p w14:paraId="2D46E953" w14:textId="77777777" w:rsidR="000079C5" w:rsidRDefault="00D623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1471EC86" w14:textId="77777777" w:rsidR="000079C5" w:rsidRDefault="00D6234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приобщается к тем правилам и нормам, которые 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</w:p>
          <w:p w14:paraId="718B7C36" w14:textId="77777777" w:rsidR="000079C5" w:rsidRDefault="00D6234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</w:tc>
      </w:tr>
      <w:tr w:rsidR="000079C5" w14:paraId="716AFA07" w14:textId="77777777">
        <w:trPr>
          <w:trHeight w:val="2208"/>
        </w:trPr>
        <w:tc>
          <w:tcPr>
            <w:tcW w:w="3510" w:type="dxa"/>
          </w:tcPr>
          <w:p w14:paraId="35A0FFDF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6064" w:type="dxa"/>
          </w:tcPr>
          <w:p w14:paraId="7C84DAE3" w14:textId="77777777" w:rsidR="000079C5" w:rsidRDefault="00D6234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заниматься,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достигать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цели.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14:paraId="0FCE1E3E" w14:textId="77777777" w:rsidR="000079C5" w:rsidRDefault="00D62347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приверженности к группе сверстников рождается тогда,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079C5" w14:paraId="4507CB37" w14:textId="77777777">
        <w:trPr>
          <w:trHeight w:val="557"/>
        </w:trPr>
        <w:tc>
          <w:tcPr>
            <w:tcW w:w="3510" w:type="dxa"/>
          </w:tcPr>
          <w:p w14:paraId="3006BFA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4" w:type="dxa"/>
          </w:tcPr>
          <w:p w14:paraId="0DF32CBB" w14:textId="77777777" w:rsidR="000079C5" w:rsidRDefault="00D6234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сам,что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14:paraId="570BC92E" w14:textId="77777777" w:rsidR="000079C5" w:rsidRDefault="000079C5">
      <w:pPr>
        <w:pStyle w:val="a4"/>
        <w:spacing w:before="8"/>
        <w:ind w:left="0"/>
        <w:jc w:val="left"/>
        <w:rPr>
          <w:sz w:val="27"/>
        </w:rPr>
      </w:pPr>
    </w:p>
    <w:p w14:paraId="7A31DF7F" w14:textId="77777777" w:rsidR="000079C5" w:rsidRDefault="00D62347">
      <w:pPr>
        <w:spacing w:before="1"/>
        <w:ind w:left="567" w:right="645"/>
        <w:jc w:val="center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профессионально-родительским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относятся:</w:t>
      </w:r>
    </w:p>
    <w:p w14:paraId="581178DF" w14:textId="77777777" w:rsidR="000079C5" w:rsidRDefault="00D62347">
      <w:pPr>
        <w:pStyle w:val="a5"/>
        <w:numPr>
          <w:ilvl w:val="0"/>
          <w:numId w:val="134"/>
        </w:numPr>
        <w:tabs>
          <w:tab w:val="left" w:pos="1549"/>
        </w:tabs>
        <w:spacing w:before="74"/>
        <w:ind w:hanging="285"/>
        <w:rPr>
          <w:sz w:val="24"/>
        </w:rPr>
      </w:pP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комитет.</w:t>
      </w:r>
    </w:p>
    <w:p w14:paraId="3156F0DC" w14:textId="77777777" w:rsidR="000079C5" w:rsidRDefault="00D62347">
      <w:pPr>
        <w:pStyle w:val="a4"/>
        <w:spacing w:before="6"/>
        <w:ind w:right="690" w:firstLine="566"/>
      </w:pPr>
      <w:r>
        <w:t>Детско-взрослое</w:t>
      </w:r>
      <w:r>
        <w:rPr>
          <w:spacing w:val="61"/>
        </w:rPr>
        <w:t xml:space="preserve"> </w:t>
      </w:r>
      <w:r>
        <w:t>сообщество в ДОО организовано   по инициативе детей и 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rPr>
          <w:spacing w:val="-1"/>
        </w:rPr>
        <w:t>дошкольников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случае</w:t>
      </w:r>
      <w:r>
        <w:rPr>
          <w:spacing w:val="-13"/>
        </w:rPr>
        <w:t xml:space="preserve"> </w:t>
      </w:r>
      <w:r>
        <w:rPr>
          <w:spacing w:val="-1"/>
        </w:rPr>
        <w:t>происходит</w:t>
      </w:r>
      <w:r>
        <w:rPr>
          <w:spacing w:val="-9"/>
        </w:rPr>
        <w:t xml:space="preserve"> </w:t>
      </w:r>
      <w:r>
        <w:rPr>
          <w:spacing w:val="-1"/>
        </w:rPr>
        <w:t>впроцессе</w:t>
      </w:r>
      <w:r>
        <w:rPr>
          <w:spacing w:val="-12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одобряемой</w:t>
      </w:r>
      <w:r>
        <w:rPr>
          <w:spacing w:val="-8"/>
        </w:rPr>
        <w:t xml:space="preserve"> </w:t>
      </w:r>
      <w:r>
        <w:t>деятельности.</w:t>
      </w:r>
    </w:p>
    <w:p w14:paraId="6F62E656" w14:textId="77777777" w:rsidR="000079C5" w:rsidRDefault="000079C5">
      <w:pPr>
        <w:pStyle w:val="a4"/>
        <w:ind w:left="0"/>
        <w:jc w:val="left"/>
        <w:rPr>
          <w:sz w:val="26"/>
        </w:rPr>
      </w:pPr>
    </w:p>
    <w:p w14:paraId="402B56D8" w14:textId="77777777" w:rsidR="000079C5" w:rsidRDefault="000079C5">
      <w:pPr>
        <w:pStyle w:val="a4"/>
        <w:spacing w:before="7"/>
        <w:ind w:left="0"/>
        <w:jc w:val="left"/>
        <w:rPr>
          <w:sz w:val="28"/>
        </w:rPr>
      </w:pPr>
    </w:p>
    <w:p w14:paraId="59AF81FF" w14:textId="77777777" w:rsidR="000079C5" w:rsidRDefault="00D62347">
      <w:pPr>
        <w:pStyle w:val="2"/>
        <w:spacing w:before="1"/>
        <w:ind w:left="4587" w:right="1592" w:hanging="2449"/>
        <w:jc w:val="both"/>
      </w:pPr>
      <w:bookmarkStart w:id="52" w:name="Культура_поведения_воспитателя_в_общност"/>
      <w:bookmarkEnd w:id="52"/>
      <w:r>
        <w:t>Культура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общностях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значимая</w:t>
      </w:r>
      <w:r>
        <w:rPr>
          <w:spacing w:val="-67"/>
        </w:rPr>
        <w:t xml:space="preserve"> </w:t>
      </w:r>
      <w:r>
        <w:t>составляющая</w:t>
      </w:r>
      <w:r>
        <w:rPr>
          <w:spacing w:val="3"/>
        </w:rPr>
        <w:t xml:space="preserve"> </w:t>
      </w:r>
      <w:r>
        <w:t>уклада.</w:t>
      </w:r>
    </w:p>
    <w:p w14:paraId="3D1AF232" w14:textId="77777777" w:rsidR="000079C5" w:rsidRDefault="00D62347">
      <w:pPr>
        <w:pStyle w:val="a4"/>
        <w:ind w:right="695" w:firstLine="566"/>
      </w:pPr>
      <w:r>
        <w:t>Культура поведения взрослых в детском саду направлена на создание воспитывающей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-57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14:paraId="4DCA4AD8" w14:textId="77777777" w:rsidR="000079C5" w:rsidRDefault="00D62347">
      <w:pPr>
        <w:pStyle w:val="a4"/>
        <w:spacing w:line="276" w:lineRule="exact"/>
        <w:ind w:left="1831"/>
      </w:pPr>
      <w:r>
        <w:t>Воспитатель</w:t>
      </w:r>
      <w:r>
        <w:rPr>
          <w:spacing w:val="-6"/>
        </w:rPr>
        <w:t xml:space="preserve"> </w:t>
      </w:r>
      <w:r>
        <w:t>должен соблюдать</w:t>
      </w:r>
      <w:r>
        <w:rPr>
          <w:spacing w:val="-1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поведения:</w:t>
      </w:r>
    </w:p>
    <w:p w14:paraId="64A622C6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line="237" w:lineRule="auto"/>
        <w:ind w:right="1435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4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идетей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14:paraId="5490EBC2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27"/>
        <w:ind w:left="1548" w:hanging="285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приветствия;</w:t>
      </w:r>
    </w:p>
    <w:p w14:paraId="56B1458C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3" w:line="294" w:lineRule="exact"/>
        <w:ind w:left="1548" w:hanging="28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даёт им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оценки;</w:t>
      </w:r>
    </w:p>
    <w:p w14:paraId="69C5DE0E" w14:textId="77777777" w:rsidR="000079C5" w:rsidRDefault="00D62347">
      <w:pPr>
        <w:pStyle w:val="a5"/>
        <w:numPr>
          <w:ilvl w:val="0"/>
          <w:numId w:val="135"/>
        </w:numPr>
        <w:tabs>
          <w:tab w:val="left" w:pos="1615"/>
          <w:tab w:val="left" w:pos="1616"/>
        </w:tabs>
        <w:spacing w:before="2" w:line="237" w:lineRule="auto"/>
        <w:ind w:right="911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них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заповедение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14:paraId="66E4A2E3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24"/>
        <w:ind w:left="1548" w:hanging="285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14:paraId="6C49DC91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28"/>
        <w:ind w:left="1548" w:hanging="28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14:paraId="689F9B69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32"/>
        <w:ind w:left="1548" w:hanging="28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ему;</w:t>
      </w:r>
    </w:p>
    <w:p w14:paraId="4E1A0B59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28"/>
        <w:ind w:left="1548" w:hanging="28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14:paraId="58322701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27"/>
        <w:ind w:left="1548" w:hanging="285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14:paraId="170F2AC1" w14:textId="77777777" w:rsidR="000079C5" w:rsidRDefault="00D62347">
      <w:pPr>
        <w:pStyle w:val="a5"/>
        <w:numPr>
          <w:ilvl w:val="0"/>
          <w:numId w:val="135"/>
        </w:numPr>
        <w:tabs>
          <w:tab w:val="left" w:pos="1620"/>
          <w:tab w:val="left" w:pos="1621"/>
        </w:tabs>
        <w:spacing w:before="4"/>
        <w:ind w:right="111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</w:t>
      </w:r>
      <w:r>
        <w:rPr>
          <w:spacing w:val="13"/>
          <w:sz w:val="24"/>
        </w:rPr>
        <w:t xml:space="preserve"> </w:t>
      </w:r>
      <w:r>
        <w:rPr>
          <w:sz w:val="24"/>
        </w:rPr>
        <w:t>жевремя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в;</w:t>
      </w:r>
    </w:p>
    <w:p w14:paraId="3BE7FC57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1"/>
        <w:ind w:left="1548" w:hanging="28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 деловой</w:t>
      </w:r>
      <w:r>
        <w:rPr>
          <w:spacing w:val="6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сдетьми;</w:t>
      </w:r>
    </w:p>
    <w:p w14:paraId="4DC8615C" w14:textId="77777777" w:rsidR="000079C5" w:rsidRDefault="00D62347">
      <w:pPr>
        <w:pStyle w:val="a5"/>
        <w:numPr>
          <w:ilvl w:val="0"/>
          <w:numId w:val="135"/>
        </w:numPr>
        <w:tabs>
          <w:tab w:val="left" w:pos="1620"/>
          <w:tab w:val="left" w:pos="1621"/>
        </w:tabs>
        <w:spacing w:before="23"/>
        <w:ind w:left="1620" w:hanging="35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обучающимся;</w:t>
      </w:r>
    </w:p>
    <w:p w14:paraId="1B4BD267" w14:textId="77777777" w:rsidR="000079C5" w:rsidRDefault="00D62347">
      <w:pPr>
        <w:pStyle w:val="a5"/>
        <w:numPr>
          <w:ilvl w:val="0"/>
          <w:numId w:val="135"/>
        </w:numPr>
        <w:tabs>
          <w:tab w:val="left" w:pos="1615"/>
          <w:tab w:val="left" w:pos="1616"/>
        </w:tabs>
        <w:spacing w:before="4"/>
        <w:ind w:left="1615" w:hanging="352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обучающихся;</w:t>
      </w:r>
    </w:p>
    <w:p w14:paraId="46D373F0" w14:textId="77777777" w:rsidR="000079C5" w:rsidRDefault="00D62347">
      <w:pPr>
        <w:pStyle w:val="a5"/>
        <w:numPr>
          <w:ilvl w:val="0"/>
          <w:numId w:val="135"/>
        </w:numPr>
        <w:tabs>
          <w:tab w:val="left" w:pos="1549"/>
        </w:tabs>
        <w:spacing w:before="61"/>
        <w:ind w:left="1548" w:hanging="28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воспитателя ДОО.</w:t>
      </w:r>
    </w:p>
    <w:p w14:paraId="391392B5" w14:textId="77777777" w:rsidR="000079C5" w:rsidRDefault="00D62347">
      <w:pPr>
        <w:pStyle w:val="4"/>
        <w:tabs>
          <w:tab w:val="left" w:pos="3942"/>
          <w:tab w:val="left" w:pos="5606"/>
          <w:tab w:val="left" w:pos="7828"/>
        </w:tabs>
        <w:spacing w:before="18" w:line="237" w:lineRule="auto"/>
        <w:ind w:left="4381" w:right="1738" w:hanging="2233"/>
        <w:jc w:val="left"/>
      </w:pPr>
      <w:bookmarkStart w:id="53" w:name="Особенности_обеспечения_возможности__раз"/>
      <w:bookmarkEnd w:id="53"/>
      <w:r>
        <w:t>Особенности</w:t>
      </w:r>
      <w:r>
        <w:tab/>
        <w:t>обеспечения</w:t>
      </w:r>
      <w:r>
        <w:tab/>
        <w:t>возможности</w:t>
      </w:r>
      <w:r>
        <w:tab/>
      </w:r>
      <w:r>
        <w:rPr>
          <w:spacing w:val="-1"/>
        </w:rPr>
        <w:t>разновозрастного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детей.</w:t>
      </w:r>
    </w:p>
    <w:p w14:paraId="3EEFFF66" w14:textId="77777777" w:rsidR="000079C5" w:rsidRDefault="00D62347">
      <w:pPr>
        <w:pStyle w:val="a4"/>
        <w:ind w:right="698" w:firstLine="566"/>
      </w:pPr>
      <w:r>
        <w:t>Разновозрастное взаимодействие – это</w:t>
      </w:r>
      <w:r>
        <w:rPr>
          <w:spacing w:val="1"/>
        </w:rPr>
        <w:t xml:space="preserve"> </w:t>
      </w:r>
      <w:r>
        <w:t>взаимодействие двух или нескольких детей</w:t>
      </w:r>
      <w:r>
        <w:rPr>
          <w:spacing w:val="1"/>
        </w:rPr>
        <w:t xml:space="preserve"> </w:t>
      </w:r>
      <w:r>
        <w:t>разного возраста, способствующее обогащению их опыта, познанию себя и других, а также</w:t>
      </w:r>
      <w:r>
        <w:rPr>
          <w:spacing w:val="1"/>
        </w:rPr>
        <w:t xml:space="preserve"> </w:t>
      </w:r>
      <w:r>
        <w:t>развитию инициативности</w:t>
      </w:r>
      <w:r>
        <w:rPr>
          <w:spacing w:val="1"/>
        </w:rPr>
        <w:t xml:space="preserve"> </w:t>
      </w:r>
      <w:r>
        <w:t>детей, проявлению их творческого</w:t>
      </w:r>
      <w:r>
        <w:rPr>
          <w:spacing w:val="1"/>
        </w:rPr>
        <w:t xml:space="preserve"> </w:t>
      </w:r>
      <w:r>
        <w:t>потенциала и овладению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взаимоотношений.</w:t>
      </w:r>
    </w:p>
    <w:p w14:paraId="1825B723" w14:textId="77777777" w:rsidR="000079C5" w:rsidRDefault="00D62347">
      <w:pPr>
        <w:pStyle w:val="a4"/>
        <w:ind w:left="1831"/>
      </w:pPr>
      <w:r>
        <w:t>Разновозрастное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большое</w:t>
      </w:r>
      <w:r>
        <w:rPr>
          <w:spacing w:val="5"/>
        </w:rPr>
        <w:t xml:space="preserve"> </w:t>
      </w:r>
      <w:r>
        <w:t>воспитательноезначение:</w:t>
      </w:r>
    </w:p>
    <w:p w14:paraId="79EF6D56" w14:textId="77777777" w:rsidR="000079C5" w:rsidRDefault="00D62347">
      <w:pPr>
        <w:pStyle w:val="a5"/>
        <w:numPr>
          <w:ilvl w:val="0"/>
          <w:numId w:val="134"/>
        </w:numPr>
        <w:tabs>
          <w:tab w:val="left" w:pos="1549"/>
        </w:tabs>
        <w:spacing w:before="38"/>
        <w:ind w:hanging="285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ролей;</w:t>
      </w:r>
    </w:p>
    <w:p w14:paraId="71428236" w14:textId="77777777" w:rsidR="000079C5" w:rsidRDefault="00D62347">
      <w:pPr>
        <w:pStyle w:val="a5"/>
        <w:numPr>
          <w:ilvl w:val="0"/>
          <w:numId w:val="134"/>
        </w:numPr>
        <w:tabs>
          <w:tab w:val="left" w:pos="1549"/>
          <w:tab w:val="left" w:pos="6100"/>
          <w:tab w:val="left" w:pos="8232"/>
        </w:tabs>
        <w:spacing w:before="10" w:line="237" w:lineRule="auto"/>
        <w:ind w:right="1059"/>
        <w:jc w:val="left"/>
        <w:rPr>
          <w:sz w:val="24"/>
        </w:rPr>
      </w:pPr>
      <w:r>
        <w:rPr>
          <w:sz w:val="24"/>
        </w:rPr>
        <w:t>создает условия для формирования таких социально значимых качеств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z w:val="24"/>
        </w:rPr>
        <w:tab/>
        <w:t>толерантность,</w:t>
      </w:r>
      <w:r>
        <w:rPr>
          <w:sz w:val="24"/>
        </w:rPr>
        <w:tab/>
      </w:r>
      <w:r>
        <w:rPr>
          <w:spacing w:val="-1"/>
          <w:sz w:val="24"/>
        </w:rPr>
        <w:t>доброжелательность,</w:t>
      </w:r>
    </w:p>
    <w:p w14:paraId="1F8A4921" w14:textId="77777777" w:rsidR="000079C5" w:rsidRDefault="00D62347">
      <w:pPr>
        <w:pStyle w:val="a4"/>
        <w:spacing w:line="274" w:lineRule="exact"/>
        <w:jc w:val="left"/>
      </w:pPr>
      <w:r>
        <w:t>дисциплинированность,</w:t>
      </w:r>
      <w:r>
        <w:rPr>
          <w:spacing w:val="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ответственность;</w:t>
      </w:r>
    </w:p>
    <w:p w14:paraId="1724460A" w14:textId="77777777" w:rsidR="000079C5" w:rsidRDefault="00D62347">
      <w:pPr>
        <w:pStyle w:val="a5"/>
        <w:numPr>
          <w:ilvl w:val="0"/>
          <w:numId w:val="134"/>
        </w:numPr>
        <w:tabs>
          <w:tab w:val="left" w:pos="1549"/>
        </w:tabs>
        <w:spacing w:before="7" w:line="237" w:lineRule="auto"/>
        <w:ind w:left="1264" w:right="835" w:firstLine="0"/>
        <w:jc w:val="left"/>
        <w:rPr>
          <w:sz w:val="24"/>
        </w:rPr>
      </w:pPr>
      <w:r>
        <w:rPr>
          <w:sz w:val="24"/>
        </w:rPr>
        <w:t>является доступным для ребенка пространством обмена социальным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ценностнымиприоритетами,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социуму.</w:t>
      </w:r>
    </w:p>
    <w:p w14:paraId="659FB94F" w14:textId="77777777" w:rsidR="000079C5" w:rsidRDefault="00D62347">
      <w:pPr>
        <w:pStyle w:val="a4"/>
        <w:spacing w:before="3"/>
        <w:ind w:firstLine="566"/>
        <w:jc w:val="left"/>
      </w:pPr>
      <w:r>
        <w:t>В</w:t>
      </w:r>
      <w:r>
        <w:rPr>
          <w:spacing w:val="6"/>
        </w:rPr>
        <w:t xml:space="preserve"> </w:t>
      </w:r>
      <w:r>
        <w:t>ДОО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разновозрастное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вразличных</w:t>
      </w:r>
      <w:r>
        <w:rPr>
          <w:spacing w:val="-5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деятельности:</w:t>
      </w:r>
    </w:p>
    <w:p w14:paraId="3B94F712" w14:textId="77777777" w:rsidR="000079C5" w:rsidRDefault="00D62347">
      <w:pPr>
        <w:pStyle w:val="a5"/>
        <w:numPr>
          <w:ilvl w:val="0"/>
          <w:numId w:val="134"/>
        </w:numPr>
        <w:tabs>
          <w:tab w:val="left" w:pos="1549"/>
        </w:tabs>
        <w:spacing w:before="41"/>
        <w:ind w:hanging="285"/>
        <w:jc w:val="left"/>
        <w:rPr>
          <w:sz w:val="24"/>
        </w:rPr>
      </w:pPr>
      <w:r>
        <w:rPr>
          <w:sz w:val="24"/>
        </w:rPr>
        <w:t>хозяйственно-бытовая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14:paraId="5CD7528A" w14:textId="77777777" w:rsidR="000079C5" w:rsidRDefault="00D62347">
      <w:pPr>
        <w:pStyle w:val="a5"/>
        <w:numPr>
          <w:ilvl w:val="0"/>
          <w:numId w:val="134"/>
        </w:numPr>
        <w:tabs>
          <w:tab w:val="left" w:pos="1549"/>
        </w:tabs>
        <w:spacing w:before="8"/>
        <w:ind w:hanging="285"/>
        <w:jc w:val="left"/>
        <w:rPr>
          <w:sz w:val="24"/>
        </w:rPr>
      </w:pP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спектакли;</w:t>
      </w:r>
    </w:p>
    <w:p w14:paraId="4B8672A4" w14:textId="77777777" w:rsidR="000079C5" w:rsidRDefault="00D62347">
      <w:pPr>
        <w:pStyle w:val="a5"/>
        <w:numPr>
          <w:ilvl w:val="0"/>
          <w:numId w:val="134"/>
        </w:numPr>
        <w:tabs>
          <w:tab w:val="left" w:pos="1549"/>
        </w:tabs>
        <w:spacing w:before="38"/>
        <w:ind w:hanging="285"/>
        <w:jc w:val="left"/>
        <w:rPr>
          <w:sz w:val="24"/>
        </w:rPr>
      </w:pPr>
      <w:r>
        <w:rPr>
          <w:sz w:val="24"/>
        </w:rPr>
        <w:t>акции</w:t>
      </w:r>
    </w:p>
    <w:p w14:paraId="228316B6" w14:textId="77777777" w:rsidR="000079C5" w:rsidRDefault="00D62347">
      <w:pPr>
        <w:pStyle w:val="a5"/>
        <w:numPr>
          <w:ilvl w:val="1"/>
          <w:numId w:val="84"/>
        </w:numPr>
        <w:tabs>
          <w:tab w:val="left" w:pos="3119"/>
        </w:tabs>
        <w:spacing w:before="58" w:line="319" w:lineRule="exact"/>
        <w:ind w:left="3118" w:hanging="428"/>
        <w:jc w:val="both"/>
        <w:rPr>
          <w:b/>
          <w:sz w:val="24"/>
        </w:rPr>
      </w:pPr>
      <w:bookmarkStart w:id="54" w:name="2.4._Задачи_воспитания_в_образовательных"/>
      <w:bookmarkEnd w:id="54"/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областях.</w:t>
      </w:r>
    </w:p>
    <w:p w14:paraId="1A0AF5F2" w14:textId="77777777" w:rsidR="000079C5" w:rsidRDefault="00D62347">
      <w:pPr>
        <w:pStyle w:val="a4"/>
        <w:spacing w:line="242" w:lineRule="auto"/>
        <w:ind w:left="1332" w:right="1537" w:firstLine="499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проектирования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t>необходимосоотнести</w:t>
      </w:r>
      <w:r>
        <w:rPr>
          <w:spacing w:val="-58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22"/>
        </w:rPr>
        <w:t xml:space="preserve"> </w:t>
      </w:r>
      <w:r>
        <w:t>области.</w:t>
      </w:r>
    </w:p>
    <w:p w14:paraId="318A16BD" w14:textId="77777777" w:rsidR="000079C5" w:rsidRDefault="00D62347">
      <w:pPr>
        <w:pStyle w:val="a4"/>
        <w:spacing w:line="242" w:lineRule="auto"/>
        <w:ind w:right="863"/>
      </w:pPr>
      <w:r>
        <w:rPr>
          <w:spacing w:val="-1"/>
        </w:rPr>
        <w:t>Содержание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воспитания</w:t>
      </w:r>
      <w:r>
        <w:t xml:space="preserve"> </w:t>
      </w:r>
      <w:r>
        <w:rPr>
          <w:spacing w:val="-1"/>
        </w:rPr>
        <w:t>реализуется</w:t>
      </w:r>
      <w:r>
        <w:t xml:space="preserve">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 дошкольного</w:t>
      </w:r>
      <w:r>
        <w:rPr>
          <w:spacing w:val="-57"/>
        </w:rPr>
        <w:t xml:space="preserve"> </w:t>
      </w:r>
      <w:r>
        <w:rPr>
          <w:spacing w:val="-1"/>
        </w:rPr>
        <w:t>возраста</w:t>
      </w:r>
      <w:r>
        <w:rPr>
          <w:spacing w:val="3"/>
        </w:rPr>
        <w:t xml:space="preserve"> </w:t>
      </w:r>
      <w:r>
        <w:rPr>
          <w:spacing w:val="-1"/>
        </w:rPr>
        <w:t>всех</w:t>
      </w:r>
      <w:r>
        <w:rPr>
          <w:spacing w:val="-2"/>
        </w:rPr>
        <w:t xml:space="preserve"> </w:t>
      </w:r>
      <w:r>
        <w:rPr>
          <w:spacing w:val="-1"/>
        </w:rPr>
        <w:t xml:space="preserve">образовательных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3"/>
        </w:rPr>
        <w:t xml:space="preserve"> </w:t>
      </w:r>
      <w:r>
        <w:t>в ФГОС</w:t>
      </w:r>
      <w:r>
        <w:rPr>
          <w:spacing w:val="-33"/>
        </w:rPr>
        <w:t xml:space="preserve"> </w:t>
      </w:r>
      <w:r>
        <w:t>ДО:</w:t>
      </w:r>
    </w:p>
    <w:p w14:paraId="199711A0" w14:textId="77777777" w:rsidR="000079C5" w:rsidRDefault="00D62347">
      <w:pPr>
        <w:pStyle w:val="a5"/>
        <w:numPr>
          <w:ilvl w:val="0"/>
          <w:numId w:val="136"/>
        </w:numPr>
        <w:tabs>
          <w:tab w:val="left" w:pos="1549"/>
        </w:tabs>
        <w:ind w:right="861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538BED1B" w14:textId="77777777" w:rsidR="000079C5" w:rsidRDefault="00D62347">
      <w:pPr>
        <w:pStyle w:val="a5"/>
        <w:numPr>
          <w:ilvl w:val="0"/>
          <w:numId w:val="136"/>
        </w:numPr>
        <w:tabs>
          <w:tab w:val="left" w:pos="1549"/>
        </w:tabs>
        <w:spacing w:line="237" w:lineRule="auto"/>
        <w:ind w:right="849" w:firstLine="0"/>
        <w:rPr>
          <w:sz w:val="24"/>
        </w:rPr>
      </w:pPr>
      <w:r>
        <w:rPr>
          <w:sz w:val="24"/>
        </w:rPr>
        <w:t>Образовательная область «Познавательное развитие» соотносится с познавательным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 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3A1417AD" w14:textId="77777777" w:rsidR="000079C5" w:rsidRDefault="00D62347">
      <w:pPr>
        <w:pStyle w:val="a5"/>
        <w:numPr>
          <w:ilvl w:val="0"/>
          <w:numId w:val="136"/>
        </w:numPr>
        <w:tabs>
          <w:tab w:val="left" w:pos="1549"/>
        </w:tabs>
        <w:spacing w:line="237" w:lineRule="auto"/>
        <w:ind w:right="865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2FDD0CC8" w14:textId="77777777" w:rsidR="000079C5" w:rsidRDefault="00D62347">
      <w:pPr>
        <w:pStyle w:val="a5"/>
        <w:numPr>
          <w:ilvl w:val="0"/>
          <w:numId w:val="136"/>
        </w:numPr>
        <w:tabs>
          <w:tab w:val="left" w:pos="1549"/>
        </w:tabs>
        <w:ind w:right="851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4E4032B1" w14:textId="75075D6D" w:rsidR="000079C5" w:rsidRDefault="00D62347">
      <w:pPr>
        <w:pStyle w:val="a5"/>
        <w:numPr>
          <w:ilvl w:val="0"/>
          <w:numId w:val="136"/>
        </w:numPr>
        <w:tabs>
          <w:tab w:val="left" w:pos="1549"/>
        </w:tabs>
        <w:spacing w:line="237" w:lineRule="auto"/>
        <w:ind w:right="858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 направлениями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</w:p>
    <w:p w14:paraId="36982120" w14:textId="4E2ADA3F" w:rsidR="00F90DBA" w:rsidRDefault="00F90DBA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5D03808C" w14:textId="6A6756A5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1973E557" w14:textId="0E31F594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2DA6E05F" w14:textId="75FA596D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20459E4A" w14:textId="29D641BE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1BA4ED18" w14:textId="212867BF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2620BC71" w14:textId="50E9FB6A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3B5EEC79" w14:textId="43A2A510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51A33F1D" w14:textId="7EB90F60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1C8FDFE5" w14:textId="568D1E25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7ECA55FE" w14:textId="3351E856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684AF6D8" w14:textId="1EECA0E0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76E47422" w14:textId="3548367C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2E5F0FE2" w14:textId="0FF12CF8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3256CDBB" w14:textId="471F5C25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191ECFC9" w14:textId="4E160B6A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3EC0C098" w14:textId="03A94DF4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11204F1A" w14:textId="1F875A89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26A8F531" w14:textId="3AD30DDA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4DC72EC0" w14:textId="6D594B52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15AB853F" w14:textId="7023907C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1F6AD3A5" w14:textId="60461850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p w14:paraId="7C1F97D1" w14:textId="77777777" w:rsidR="003F52A2" w:rsidRDefault="003F52A2" w:rsidP="00F90DBA">
      <w:pPr>
        <w:tabs>
          <w:tab w:val="left" w:pos="1549"/>
        </w:tabs>
        <w:spacing w:line="237" w:lineRule="auto"/>
        <w:ind w:right="858"/>
        <w:rPr>
          <w:sz w:val="24"/>
        </w:rPr>
      </w:pPr>
    </w:p>
    <w:tbl>
      <w:tblPr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636"/>
      </w:tblGrid>
      <w:tr w:rsidR="000079C5" w14:paraId="3FFE7A0C" w14:textId="77777777">
        <w:trPr>
          <w:trHeight w:val="551"/>
        </w:trPr>
        <w:tc>
          <w:tcPr>
            <w:tcW w:w="2949" w:type="dxa"/>
          </w:tcPr>
          <w:p w14:paraId="73B4FB77" w14:textId="77777777" w:rsidR="000079C5" w:rsidRDefault="00D62347">
            <w:pPr>
              <w:pStyle w:val="TableParagraph"/>
              <w:spacing w:line="230" w:lineRule="auto"/>
              <w:ind w:left="1046" w:right="519" w:hanging="50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6636" w:type="dxa"/>
          </w:tcPr>
          <w:p w14:paraId="011FE771" w14:textId="77777777" w:rsidR="000079C5" w:rsidRDefault="00D62347">
            <w:pPr>
              <w:pStyle w:val="TableParagraph"/>
              <w:spacing w:line="268" w:lineRule="exact"/>
              <w:ind w:left="109" w:right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0079C5" w14:paraId="1732CEBC" w14:textId="77777777">
        <w:trPr>
          <w:trHeight w:val="273"/>
        </w:trPr>
        <w:tc>
          <w:tcPr>
            <w:tcW w:w="2949" w:type="dxa"/>
          </w:tcPr>
          <w:p w14:paraId="209CE758" w14:textId="77777777" w:rsidR="000079C5" w:rsidRDefault="00D62347">
            <w:pPr>
              <w:pStyle w:val="TableParagraph"/>
              <w:spacing w:line="253" w:lineRule="exact"/>
              <w:ind w:left="873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6636" w:type="dxa"/>
          </w:tcPr>
          <w:p w14:paraId="3E63D6C3" w14:textId="77777777" w:rsidR="000079C5" w:rsidRDefault="00D62347">
            <w:pPr>
              <w:pStyle w:val="TableParagraph"/>
              <w:spacing w:line="253" w:lineRule="exact"/>
              <w:ind w:left="109" w:right="151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079C5" w14:paraId="44120BA6" w14:textId="77777777">
        <w:trPr>
          <w:trHeight w:val="7725"/>
        </w:trPr>
        <w:tc>
          <w:tcPr>
            <w:tcW w:w="2949" w:type="dxa"/>
          </w:tcPr>
          <w:p w14:paraId="1331B840" w14:textId="77777777" w:rsidR="000079C5" w:rsidRDefault="00D62347">
            <w:pPr>
              <w:pStyle w:val="TableParagraph"/>
              <w:spacing w:line="242" w:lineRule="auto"/>
              <w:ind w:left="1022" w:right="526" w:hanging="471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6" w:type="dxa"/>
          </w:tcPr>
          <w:p w14:paraId="75761A55" w14:textId="77777777" w:rsidR="000079C5" w:rsidRDefault="00D6234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14:paraId="4EDD19BA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14:paraId="1330CF50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14:paraId="528DE243" w14:textId="77777777" w:rsidR="000079C5" w:rsidRDefault="00D62347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282E1901" w14:textId="77777777" w:rsidR="000079C5" w:rsidRDefault="00D62347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spacing w:before="6" w:line="237" w:lineRule="auto"/>
              <w:ind w:right="80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0B820E16" w14:textId="77777777" w:rsidR="000079C5" w:rsidRDefault="00D62347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spacing w:before="4"/>
              <w:ind w:right="203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 соседям,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 этнической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ценностного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176329DA" w14:textId="77777777" w:rsidR="000079C5" w:rsidRDefault="00D62347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безобразном, правдивом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ложном;</w:t>
            </w:r>
          </w:p>
          <w:p w14:paraId="52494B17" w14:textId="77777777" w:rsidR="000079C5" w:rsidRDefault="00D62347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общительности,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60D2825A" w14:textId="77777777" w:rsidR="000079C5" w:rsidRDefault="00D62347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заботы;</w:t>
            </w:r>
          </w:p>
          <w:p w14:paraId="06DF9E1A" w14:textId="77777777" w:rsidR="000079C5" w:rsidRDefault="00D62347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4BC0F208" w14:textId="77777777" w:rsidR="000079C5" w:rsidRDefault="00D62347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spacing w:line="280" w:lineRule="atLeast"/>
              <w:ind w:right="187" w:firstLine="0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0079C5" w14:paraId="6F8B69AD" w14:textId="77777777">
        <w:trPr>
          <w:trHeight w:val="4417"/>
        </w:trPr>
        <w:tc>
          <w:tcPr>
            <w:tcW w:w="2949" w:type="dxa"/>
          </w:tcPr>
          <w:p w14:paraId="0D58B356" w14:textId="77777777" w:rsidR="000079C5" w:rsidRDefault="00D62347">
            <w:pPr>
              <w:pStyle w:val="TableParagraph"/>
              <w:spacing w:line="268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6" w:type="dxa"/>
          </w:tcPr>
          <w:p w14:paraId="1EE4ADE8" w14:textId="77777777" w:rsidR="000079C5" w:rsidRDefault="00D62347">
            <w:pPr>
              <w:pStyle w:val="TableParagraph"/>
              <w:spacing w:line="242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4) Решение задач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14:paraId="45F05195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2F7692BA" w14:textId="77777777" w:rsidR="000079C5" w:rsidRDefault="00D62347">
            <w:pPr>
              <w:pStyle w:val="TableParagraph"/>
              <w:numPr>
                <w:ilvl w:val="0"/>
                <w:numId w:val="138"/>
              </w:numPr>
              <w:tabs>
                <w:tab w:val="left" w:pos="250"/>
              </w:tabs>
              <w:spacing w:line="237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2E7BBFD" w14:textId="77777777" w:rsidR="000079C5" w:rsidRDefault="00D62347">
            <w:pPr>
              <w:pStyle w:val="TableParagraph"/>
              <w:numPr>
                <w:ilvl w:val="0"/>
                <w:numId w:val="138"/>
              </w:numPr>
              <w:tabs>
                <w:tab w:val="left" w:pos="250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приобщениек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 страны,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3F23D19F" w14:textId="77777777" w:rsidR="000079C5" w:rsidRDefault="00D62347">
            <w:pPr>
              <w:pStyle w:val="TableParagraph"/>
              <w:numPr>
                <w:ilvl w:val="0"/>
                <w:numId w:val="138"/>
              </w:numPr>
              <w:tabs>
                <w:tab w:val="left" w:pos="250"/>
              </w:tabs>
              <w:ind w:right="620" w:firstLine="0"/>
              <w:rPr>
                <w:sz w:val="24"/>
              </w:rPr>
            </w:pPr>
            <w:r>
              <w:rPr>
                <w:sz w:val="24"/>
              </w:rPr>
              <w:t>воспитание уважения к людям - представителям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 независимо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5C2D8C37" w14:textId="77777777" w:rsidR="000079C5" w:rsidRDefault="00D62347">
            <w:pPr>
              <w:pStyle w:val="TableParagraph"/>
              <w:numPr>
                <w:ilvl w:val="0"/>
                <w:numId w:val="138"/>
              </w:numPr>
              <w:tabs>
                <w:tab w:val="left" w:pos="250"/>
              </w:tabs>
              <w:spacing w:before="3" w:line="237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14:paraId="5A68F072" w14:textId="77777777" w:rsidR="000079C5" w:rsidRDefault="00D62347">
            <w:pPr>
              <w:pStyle w:val="TableParagraph"/>
              <w:numPr>
                <w:ilvl w:val="0"/>
                <w:numId w:val="138"/>
              </w:numPr>
              <w:tabs>
                <w:tab w:val="left" w:pos="250"/>
              </w:tabs>
              <w:spacing w:before="6" w:line="237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14:paraId="06DD36C9" w14:textId="77777777" w:rsidR="000079C5" w:rsidRDefault="00D6234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0079C5" w14:paraId="48169DD5" w14:textId="77777777">
        <w:trPr>
          <w:trHeight w:val="2208"/>
        </w:trPr>
        <w:tc>
          <w:tcPr>
            <w:tcW w:w="2949" w:type="dxa"/>
          </w:tcPr>
          <w:p w14:paraId="5261F594" w14:textId="77777777" w:rsidR="000079C5" w:rsidRDefault="00D62347">
            <w:pPr>
              <w:pStyle w:val="TableParagraph"/>
              <w:spacing w:line="268" w:lineRule="exact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6" w:type="dxa"/>
          </w:tcPr>
          <w:p w14:paraId="1316FF9E" w14:textId="77777777" w:rsidR="000079C5" w:rsidRDefault="00D62347">
            <w:pPr>
              <w:pStyle w:val="TableParagraph"/>
              <w:spacing w:line="242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Решение задач воспитания направлено на приобщение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7459037F" w14:textId="77777777" w:rsidR="000079C5" w:rsidRDefault="00D62347">
            <w:pPr>
              <w:pStyle w:val="TableParagraph"/>
              <w:numPr>
                <w:ilvl w:val="0"/>
                <w:numId w:val="139"/>
              </w:numPr>
              <w:tabs>
                <w:tab w:val="left" w:pos="250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5E81AB2" w14:textId="77777777" w:rsidR="000079C5" w:rsidRDefault="00D62347">
            <w:pPr>
              <w:pStyle w:val="TableParagraph"/>
              <w:numPr>
                <w:ilvl w:val="0"/>
                <w:numId w:val="139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</w:p>
          <w:p w14:paraId="0454E660" w14:textId="77777777" w:rsidR="000079C5" w:rsidRDefault="00D62347">
            <w:pPr>
              <w:pStyle w:val="TableParagraph"/>
              <w:spacing w:line="274" w:lineRule="exact"/>
              <w:ind w:left="109" w:right="676"/>
              <w:rPr>
                <w:sz w:val="24"/>
              </w:rPr>
            </w:pPr>
            <w:r>
              <w:rPr>
                <w:sz w:val="24"/>
              </w:rPr>
              <w:t>умения чувствовать красоту языка, стремления 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0079C5" w14:paraId="7E437FB7" w14:textId="77777777">
        <w:trPr>
          <w:trHeight w:val="277"/>
        </w:trPr>
        <w:tc>
          <w:tcPr>
            <w:tcW w:w="2949" w:type="dxa"/>
          </w:tcPr>
          <w:p w14:paraId="26B1CD9F" w14:textId="77777777" w:rsidR="000079C5" w:rsidRDefault="00D62347">
            <w:pPr>
              <w:pStyle w:val="TableParagraph"/>
              <w:spacing w:line="257" w:lineRule="exact"/>
              <w:ind w:left="159" w:right="141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636" w:type="dxa"/>
          </w:tcPr>
          <w:p w14:paraId="0E2A0D0E" w14:textId="77777777" w:rsidR="000079C5" w:rsidRDefault="00D6234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079C5" w14:paraId="55075158" w14:textId="77777777">
        <w:trPr>
          <w:trHeight w:val="6351"/>
        </w:trPr>
        <w:tc>
          <w:tcPr>
            <w:tcW w:w="2949" w:type="dxa"/>
          </w:tcPr>
          <w:p w14:paraId="7E878111" w14:textId="77777777" w:rsidR="000079C5" w:rsidRDefault="00D62347">
            <w:pPr>
              <w:pStyle w:val="TableParagraph"/>
              <w:spacing w:line="268" w:lineRule="exact"/>
              <w:ind w:left="159" w:right="141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6" w:type="dxa"/>
          </w:tcPr>
          <w:p w14:paraId="2F6F7777" w14:textId="77777777" w:rsidR="000079C5" w:rsidRDefault="00D62347">
            <w:pPr>
              <w:pStyle w:val="TableParagraph"/>
              <w:spacing w:line="242" w:lineRule="auto"/>
              <w:ind w:left="109" w:right="327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«Красота»,</w:t>
            </w:r>
            <w:r>
              <w:rPr>
                <w:sz w:val="24"/>
              </w:rPr>
              <w:t xml:space="preserve"> «Культура»,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6246E7AC" w14:textId="77777777" w:rsidR="000079C5" w:rsidRDefault="00D62347">
            <w:pPr>
              <w:pStyle w:val="TableParagraph"/>
              <w:numPr>
                <w:ilvl w:val="0"/>
                <w:numId w:val="140"/>
              </w:numPr>
              <w:tabs>
                <w:tab w:val="left" w:pos="250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 любви) к различным объектам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 разных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14:paraId="55328A59" w14:textId="77777777" w:rsidR="000079C5" w:rsidRDefault="00D62347">
            <w:pPr>
              <w:pStyle w:val="TableParagraph"/>
              <w:numPr>
                <w:ilvl w:val="0"/>
                <w:numId w:val="140"/>
              </w:numPr>
              <w:tabs>
                <w:tab w:val="left" w:pos="250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российского народа, шедеврам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0EF26282" w14:textId="77777777" w:rsidR="000079C5" w:rsidRDefault="00D623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14:paraId="03B9D778" w14:textId="77777777" w:rsidR="000079C5" w:rsidRDefault="00D62347">
            <w:pPr>
              <w:pStyle w:val="TableParagraph"/>
              <w:numPr>
                <w:ilvl w:val="0"/>
                <w:numId w:val="140"/>
              </w:numPr>
              <w:tabs>
                <w:tab w:val="left" w:pos="250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14:paraId="0B8BB997" w14:textId="77777777" w:rsidR="000079C5" w:rsidRDefault="00D62347">
            <w:pPr>
              <w:pStyle w:val="TableParagraph"/>
              <w:numPr>
                <w:ilvl w:val="0"/>
                <w:numId w:val="140"/>
              </w:numPr>
              <w:tabs>
                <w:tab w:val="left" w:pos="250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 и эмоционально-образного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0A5B82AB" w14:textId="77777777" w:rsidR="000079C5" w:rsidRDefault="00D62347">
            <w:pPr>
              <w:pStyle w:val="TableParagraph"/>
              <w:numPr>
                <w:ilvl w:val="0"/>
                <w:numId w:val="140"/>
              </w:numPr>
              <w:tabs>
                <w:tab w:val="left" w:pos="250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 его готовности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B07F0F" w14:textId="77777777" w:rsidR="000079C5" w:rsidRDefault="00D623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взрослыми).</w:t>
            </w:r>
          </w:p>
        </w:tc>
      </w:tr>
      <w:tr w:rsidR="000079C5" w14:paraId="7257C4DE" w14:textId="77777777">
        <w:trPr>
          <w:trHeight w:val="2765"/>
        </w:trPr>
        <w:tc>
          <w:tcPr>
            <w:tcW w:w="2949" w:type="dxa"/>
          </w:tcPr>
          <w:p w14:paraId="6885C040" w14:textId="77777777" w:rsidR="000079C5" w:rsidRDefault="00D62347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6" w:type="dxa"/>
          </w:tcPr>
          <w:p w14:paraId="6E2D4205" w14:textId="77777777" w:rsidR="000079C5" w:rsidRDefault="00D62347">
            <w:pPr>
              <w:pStyle w:val="TableParagraph"/>
              <w:spacing w:line="242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14:paraId="594AB3CC" w14:textId="77777777" w:rsidR="000079C5" w:rsidRDefault="00D62347">
            <w:pPr>
              <w:pStyle w:val="TableParagraph"/>
              <w:numPr>
                <w:ilvl w:val="0"/>
                <w:numId w:val="141"/>
              </w:numPr>
              <w:tabs>
                <w:tab w:val="left" w:pos="250"/>
              </w:tabs>
              <w:spacing w:line="237" w:lineRule="auto"/>
              <w:ind w:right="609" w:firstLine="0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14:paraId="21E08E39" w14:textId="77777777" w:rsidR="000079C5" w:rsidRDefault="00D62347">
            <w:pPr>
              <w:pStyle w:val="TableParagraph"/>
              <w:numPr>
                <w:ilvl w:val="0"/>
                <w:numId w:val="141"/>
              </w:numPr>
              <w:tabs>
                <w:tab w:val="left" w:pos="250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 нормам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14:paraId="3EBCF6E0" w14:textId="77777777" w:rsidR="000079C5" w:rsidRDefault="00D62347">
            <w:pPr>
              <w:pStyle w:val="TableParagraph"/>
              <w:numPr>
                <w:ilvl w:val="0"/>
                <w:numId w:val="141"/>
              </w:numPr>
              <w:tabs>
                <w:tab w:val="left" w:pos="250"/>
              </w:tabs>
              <w:spacing w:line="237" w:lineRule="auto"/>
              <w:ind w:right="46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волевых качеств.</w:t>
            </w:r>
          </w:p>
        </w:tc>
      </w:tr>
    </w:tbl>
    <w:p w14:paraId="2C285C28" w14:textId="77777777" w:rsidR="000079C5" w:rsidRDefault="000079C5">
      <w:pPr>
        <w:pStyle w:val="a4"/>
        <w:spacing w:before="7"/>
        <w:ind w:left="0"/>
        <w:jc w:val="left"/>
        <w:rPr>
          <w:sz w:val="20"/>
        </w:rPr>
      </w:pPr>
    </w:p>
    <w:p w14:paraId="23642667" w14:textId="77777777" w:rsidR="000079C5" w:rsidRDefault="00D62347">
      <w:pPr>
        <w:pStyle w:val="1"/>
        <w:numPr>
          <w:ilvl w:val="1"/>
          <w:numId w:val="84"/>
        </w:numPr>
        <w:tabs>
          <w:tab w:val="left" w:pos="2033"/>
        </w:tabs>
        <w:spacing w:before="87" w:line="320" w:lineRule="exact"/>
        <w:ind w:left="2033" w:hanging="490"/>
        <w:jc w:val="both"/>
      </w:pPr>
      <w:bookmarkStart w:id="55" w:name="2.5._Формы_совместной_деятельности_в_обр"/>
      <w:bookmarkEnd w:id="55"/>
      <w:r>
        <w:t>Формы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14:paraId="5421F5EA" w14:textId="77777777" w:rsidR="000079C5" w:rsidRDefault="00D62347">
      <w:pPr>
        <w:pStyle w:val="a5"/>
        <w:numPr>
          <w:ilvl w:val="2"/>
          <w:numId w:val="142"/>
        </w:numPr>
        <w:tabs>
          <w:tab w:val="left" w:pos="300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представителями).</w:t>
      </w:r>
    </w:p>
    <w:p w14:paraId="35E3EA33" w14:textId="77777777" w:rsidR="000079C5" w:rsidRDefault="00D62347">
      <w:pPr>
        <w:pStyle w:val="a4"/>
        <w:ind w:right="690" w:firstLine="566"/>
      </w:pP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важнейшим условием эффективности воспитания детей. Более того, в соответствии с ФГОС</w:t>
      </w:r>
      <w:r>
        <w:rPr>
          <w:spacing w:val="-57"/>
        </w:rPr>
        <w:t xml:space="preserve"> </w:t>
      </w:r>
      <w:r>
        <w:t>ДО сотрудничество с родителями</w:t>
      </w:r>
      <w:r>
        <w:rPr>
          <w:spacing w:val="1"/>
        </w:rPr>
        <w:t xml:space="preserve"> </w:t>
      </w:r>
      <w:r>
        <w:t>являетсяодним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забывать,что личностные качества (патриотизм, доброжелательность,</w:t>
      </w:r>
      <w:r>
        <w:rPr>
          <w:spacing w:val="-57"/>
        </w:rPr>
        <w:t xml:space="preserve"> </w:t>
      </w:r>
      <w:r>
        <w:t>сострадание, чуткость, отзывчивость) воспитываются в семье, поэтому участие родителей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ДОО,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пример</w:t>
      </w:r>
      <w:r>
        <w:rPr>
          <w:spacing w:val="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 вместе</w:t>
      </w:r>
      <w:r>
        <w:rPr>
          <w:spacing w:val="-6"/>
        </w:rPr>
        <w:t xml:space="preserve"> </w:t>
      </w:r>
      <w:r>
        <w:t>дает</w:t>
      </w:r>
      <w:r>
        <w:rPr>
          <w:spacing w:val="-58"/>
        </w:rPr>
        <w:t xml:space="preserve"> </w:t>
      </w:r>
      <w:r>
        <w:t>положительные результаты в воспитании детей, приобщении ксоциокультурным нормам.</w:t>
      </w:r>
      <w:r>
        <w:rPr>
          <w:spacing w:val="1"/>
        </w:rPr>
        <w:t xml:space="preserve"> </w:t>
      </w:r>
      <w:r>
        <w:t>Поэтому активное включение родителей в единый</w:t>
      </w:r>
      <w:r>
        <w:rPr>
          <w:spacing w:val="1"/>
        </w:rPr>
        <w:t xml:space="preserve"> </w:t>
      </w:r>
      <w:r>
        <w:t>совместный воспитательный процесс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-4"/>
        </w:rPr>
        <w:t xml:space="preserve"> </w:t>
      </w:r>
      <w:r>
        <w:t>отношений.</w:t>
      </w:r>
    </w:p>
    <w:p w14:paraId="039C785A" w14:textId="77777777" w:rsidR="000079C5" w:rsidRDefault="00D62347">
      <w:pPr>
        <w:pStyle w:val="a4"/>
        <w:ind w:right="689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3"/>
        </w:rPr>
        <w:t xml:space="preserve"> </w:t>
      </w:r>
      <w:r>
        <w:t>ДОО.</w:t>
      </w:r>
    </w:p>
    <w:p w14:paraId="24C1D5A9" w14:textId="77777777" w:rsidR="000079C5" w:rsidRDefault="00D62347">
      <w:pPr>
        <w:pStyle w:val="a4"/>
        <w:spacing w:before="61"/>
        <w:ind w:right="693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 для развития личности ребенка на основе социокультурных,духовно-нравственных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обществе.</w:t>
      </w:r>
    </w:p>
    <w:p w14:paraId="3B2E7A61" w14:textId="77777777" w:rsidR="000079C5" w:rsidRDefault="00D62347">
      <w:pPr>
        <w:pStyle w:val="3"/>
        <w:spacing w:before="45"/>
        <w:ind w:left="1831"/>
        <w:rPr>
          <w:b w:val="0"/>
        </w:rPr>
      </w:pPr>
      <w:bookmarkStart w:id="56" w:name="Задачи:_(1)"/>
      <w:bookmarkEnd w:id="56"/>
      <w:r>
        <w:t>Задачи</w:t>
      </w:r>
      <w:r>
        <w:rPr>
          <w:b w:val="0"/>
        </w:rPr>
        <w:t>:</w:t>
      </w:r>
    </w:p>
    <w:p w14:paraId="0119A7BF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  <w:tab w:val="left" w:pos="2882"/>
          <w:tab w:val="left" w:pos="4995"/>
          <w:tab w:val="left" w:pos="6762"/>
          <w:tab w:val="left" w:pos="9317"/>
        </w:tabs>
        <w:spacing w:before="7" w:line="237" w:lineRule="auto"/>
        <w:ind w:right="916" w:firstLine="0"/>
        <w:jc w:val="left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компетентность</w:t>
      </w:r>
      <w:r>
        <w:rPr>
          <w:sz w:val="24"/>
        </w:rPr>
        <w:tab/>
        <w:t xml:space="preserve">родителей  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 xml:space="preserve">вопросах  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pacing w:val="-1"/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возраста;</w:t>
      </w:r>
    </w:p>
    <w:p w14:paraId="5044E8F5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  <w:tab w:val="left" w:pos="2638"/>
          <w:tab w:val="left" w:pos="6051"/>
          <w:tab w:val="left" w:pos="7564"/>
          <w:tab w:val="left" w:pos="9034"/>
          <w:tab w:val="left" w:pos="9370"/>
        </w:tabs>
        <w:spacing w:before="5"/>
        <w:ind w:right="908" w:firstLine="0"/>
        <w:jc w:val="left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поддержку</w:t>
      </w:r>
      <w:r>
        <w:rPr>
          <w:sz w:val="24"/>
        </w:rPr>
        <w:tab/>
        <w:t>родителям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14:paraId="7EA9DD09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  <w:tab w:val="left" w:pos="3151"/>
          <w:tab w:val="left" w:pos="4189"/>
          <w:tab w:val="left" w:pos="5581"/>
          <w:tab w:val="left" w:pos="5941"/>
          <w:tab w:val="left" w:pos="6853"/>
          <w:tab w:val="left" w:pos="7353"/>
          <w:tab w:val="left" w:pos="9010"/>
        </w:tabs>
        <w:spacing w:before="3" w:line="237" w:lineRule="auto"/>
        <w:ind w:right="966" w:firstLine="0"/>
        <w:jc w:val="left"/>
        <w:rPr>
          <w:sz w:val="24"/>
        </w:rPr>
      </w:pPr>
      <w:r>
        <w:rPr>
          <w:sz w:val="24"/>
        </w:rPr>
        <w:t>объединить</w:t>
      </w:r>
      <w:r>
        <w:rPr>
          <w:sz w:val="24"/>
        </w:rPr>
        <w:tab/>
        <w:t>усилия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семьи</w:t>
      </w:r>
      <w:r>
        <w:rPr>
          <w:sz w:val="24"/>
        </w:rPr>
        <w:tab/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</w:r>
      <w:r>
        <w:rPr>
          <w:spacing w:val="-2"/>
          <w:sz w:val="24"/>
        </w:rPr>
        <w:t>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5591AC5D" w14:textId="77777777" w:rsidR="000079C5" w:rsidRDefault="00D62347">
      <w:pPr>
        <w:pStyle w:val="a4"/>
        <w:tabs>
          <w:tab w:val="left" w:pos="2229"/>
          <w:tab w:val="left" w:pos="3050"/>
          <w:tab w:val="left" w:pos="4991"/>
          <w:tab w:val="left" w:pos="6585"/>
          <w:tab w:val="left" w:pos="7876"/>
          <w:tab w:val="left" w:pos="9173"/>
        </w:tabs>
        <w:spacing w:before="6" w:line="237" w:lineRule="auto"/>
        <w:ind w:right="691" w:firstLine="566"/>
        <w:jc w:val="right"/>
      </w:pPr>
      <w:r>
        <w:t>В</w:t>
      </w:r>
      <w:r>
        <w:tab/>
        <w:t>целях</w:t>
      </w:r>
      <w:r>
        <w:tab/>
        <w:t>педагогического</w:t>
      </w:r>
      <w:r>
        <w:tab/>
        <w:t>просвещения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</w:t>
      </w:r>
      <w:r>
        <w:rPr>
          <w:spacing w:val="-57"/>
        </w:rPr>
        <w:t xml:space="preserve"> </w:t>
      </w:r>
      <w:r>
        <w:rPr>
          <w:spacing w:val="-1"/>
        </w:rPr>
        <w:t>обучающихся,</w:t>
      </w:r>
      <w:r>
        <w:rPr>
          <w:spacing w:val="-6"/>
        </w:rPr>
        <w:t xml:space="preserve"> </w:t>
      </w:r>
      <w:r>
        <w:rPr>
          <w:spacing w:val="-1"/>
        </w:rPr>
        <w:t>воздействия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семейное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работы.</w:t>
      </w:r>
    </w:p>
    <w:p w14:paraId="508E3CA2" w14:textId="77777777" w:rsidR="000079C5" w:rsidRDefault="00D62347">
      <w:pPr>
        <w:pStyle w:val="a4"/>
        <w:spacing w:before="8" w:line="242" w:lineRule="auto"/>
        <w:ind w:right="693" w:firstLine="566"/>
      </w:pPr>
      <w:r>
        <w:t>По каждой возрастной группе воспитателями ежегодно</w:t>
      </w:r>
      <w:r>
        <w:rPr>
          <w:spacing w:val="1"/>
        </w:rPr>
        <w:t xml:space="preserve"> </w:t>
      </w:r>
      <w:r>
        <w:t>составляется План работы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вносится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воспитателя.</w:t>
      </w:r>
    </w:p>
    <w:p w14:paraId="7BB8EC50" w14:textId="77777777" w:rsidR="000079C5" w:rsidRDefault="000079C5">
      <w:pPr>
        <w:pStyle w:val="a4"/>
        <w:spacing w:before="3"/>
        <w:ind w:left="0"/>
        <w:jc w:val="left"/>
        <w:rPr>
          <w:sz w:val="23"/>
        </w:rPr>
      </w:pPr>
    </w:p>
    <w:p w14:paraId="004EB4A0" w14:textId="77777777" w:rsidR="000079C5" w:rsidRDefault="00D62347">
      <w:pPr>
        <w:pStyle w:val="4"/>
        <w:spacing w:before="1"/>
        <w:ind w:left="1567"/>
        <w:jc w:val="left"/>
        <w:rPr>
          <w:b w:val="0"/>
          <w:i w:val="0"/>
        </w:rPr>
      </w:pPr>
      <w:bookmarkStart w:id="57" w:name="Виды_и_формы_деятельности,_которые_испол"/>
      <w:bookmarkEnd w:id="57"/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деятельностиДОО</w:t>
      </w:r>
      <w:r>
        <w:rPr>
          <w:b w:val="0"/>
          <w:i w:val="0"/>
        </w:rPr>
        <w:t>:</w:t>
      </w:r>
    </w:p>
    <w:p w14:paraId="6673FF77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24"/>
        <w:ind w:left="1548" w:hanging="285"/>
        <w:jc w:val="left"/>
        <w:rPr>
          <w:sz w:val="24"/>
        </w:rPr>
      </w:pPr>
      <w:r>
        <w:rPr>
          <w:sz w:val="24"/>
        </w:rPr>
        <w:t>функционирует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14:paraId="0B1C71EB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6" w:line="237" w:lineRule="auto"/>
        <w:ind w:right="692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1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(акции,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выставки, конкурсы,</w:t>
      </w:r>
      <w:r>
        <w:rPr>
          <w:spacing w:val="5"/>
          <w:sz w:val="24"/>
        </w:rPr>
        <w:t xml:space="preserve"> </w:t>
      </w:r>
      <w:r>
        <w:rPr>
          <w:sz w:val="24"/>
        </w:rPr>
        <w:t>досуги);</w:t>
      </w:r>
    </w:p>
    <w:p w14:paraId="5D4B05A2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6" w:line="237" w:lineRule="auto"/>
        <w:ind w:right="699" w:firstLine="0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4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14:paraId="2223F9B6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3" w:line="237" w:lineRule="auto"/>
        <w:ind w:right="691" w:firstLine="0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20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1"/>
          <w:sz w:val="24"/>
        </w:rPr>
        <w:t xml:space="preserve"> </w:t>
      </w:r>
      <w:r>
        <w:rPr>
          <w:sz w:val="24"/>
        </w:rPr>
        <w:t>(проводят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592F7722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7" w:line="237" w:lineRule="auto"/>
        <w:ind w:right="697" w:firstLine="0"/>
        <w:jc w:val="left"/>
        <w:rPr>
          <w:sz w:val="24"/>
        </w:rPr>
      </w:pPr>
      <w:r>
        <w:rPr>
          <w:sz w:val="24"/>
        </w:rPr>
        <w:t>организуют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педагогови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(тематические вечера,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14:paraId="0CFA4027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5"/>
        <w:ind w:left="1548" w:hanging="285"/>
        <w:jc w:val="left"/>
        <w:rPr>
          <w:sz w:val="24"/>
        </w:rPr>
      </w:pPr>
      <w:r>
        <w:rPr>
          <w:sz w:val="24"/>
        </w:rPr>
        <w:t>используют</w:t>
      </w:r>
      <w:r>
        <w:rPr>
          <w:spacing w:val="23"/>
          <w:sz w:val="24"/>
        </w:rPr>
        <w:t xml:space="preserve"> </w:t>
      </w:r>
      <w:r>
        <w:rPr>
          <w:sz w:val="24"/>
        </w:rPr>
        <w:t>новые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9"/>
          <w:sz w:val="24"/>
        </w:rPr>
        <w:t xml:space="preserve"> </w:t>
      </w:r>
      <w:r>
        <w:rPr>
          <w:sz w:val="24"/>
        </w:rPr>
        <w:t>(деловые</w:t>
      </w:r>
      <w:r>
        <w:rPr>
          <w:spacing w:val="14"/>
          <w:sz w:val="24"/>
        </w:rPr>
        <w:t xml:space="preserve"> </w:t>
      </w:r>
      <w:r>
        <w:rPr>
          <w:sz w:val="24"/>
        </w:rPr>
        <w:t>игры,</w:t>
      </w:r>
    </w:p>
    <w:p w14:paraId="61C4DBAF" w14:textId="77777777" w:rsidR="000079C5" w:rsidRDefault="00D62347">
      <w:pPr>
        <w:pStyle w:val="a4"/>
        <w:spacing w:before="74" w:line="276" w:lineRule="exact"/>
      </w:pPr>
      <w:r>
        <w:t>семинары,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мастер-классы);</w:t>
      </w:r>
    </w:p>
    <w:p w14:paraId="582CA901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ind w:right="692" w:firstLine="0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ДОО, странички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сетях).</w:t>
      </w:r>
    </w:p>
    <w:p w14:paraId="445C82CD" w14:textId="77777777" w:rsidR="000079C5" w:rsidRDefault="00D62347">
      <w:pPr>
        <w:pStyle w:val="a4"/>
        <w:spacing w:before="6" w:line="237" w:lineRule="auto"/>
        <w:ind w:right="687" w:firstLine="566"/>
      </w:pPr>
      <w:r>
        <w:t>В период пандемии активизировались такие формы взаимодействия, как гугл- опросы,</w:t>
      </w:r>
      <w:r>
        <w:rPr>
          <w:spacing w:val="-57"/>
        </w:rPr>
        <w:t xml:space="preserve"> </w:t>
      </w:r>
      <w:r>
        <w:t>интернет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сообщества,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маршруты,</w:t>
      </w:r>
      <w:r>
        <w:rPr>
          <w:spacing w:val="3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конференции.</w:t>
      </w:r>
    </w:p>
    <w:p w14:paraId="2C12BA7B" w14:textId="77777777" w:rsidR="000079C5" w:rsidRDefault="00D62347">
      <w:pPr>
        <w:pStyle w:val="a4"/>
        <w:ind w:right="692" w:firstLine="566"/>
      </w:pPr>
      <w:r>
        <w:t>Работа с родителями в группах детей раннего возраста имеет свои особенности и</w:t>
      </w:r>
      <w:r>
        <w:rPr>
          <w:spacing w:val="1"/>
        </w:rPr>
        <w:t xml:space="preserve"> </w:t>
      </w:r>
      <w:r>
        <w:t>специфику.</w:t>
      </w:r>
      <w:r>
        <w:rPr>
          <w:spacing w:val="-5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особенно ответственный</w:t>
      </w:r>
      <w:r>
        <w:rPr>
          <w:spacing w:val="-6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с семьей: от того,</w:t>
      </w:r>
      <w:r>
        <w:rPr>
          <w:spacing w:val="1"/>
        </w:rPr>
        <w:t xml:space="preserve"> </w:t>
      </w:r>
      <w:r>
        <w:t>какие впечатления</w:t>
      </w:r>
      <w:r>
        <w:rPr>
          <w:spacing w:val="1"/>
        </w:rPr>
        <w:t xml:space="preserve"> </w:t>
      </w:r>
      <w:r>
        <w:t>сложатся</w:t>
      </w:r>
      <w:r>
        <w:rPr>
          <w:spacing w:val="1"/>
        </w:rPr>
        <w:t xml:space="preserve"> </w:t>
      </w:r>
      <w:r>
        <w:t>у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3"/>
        </w:rPr>
        <w:t xml:space="preserve"> </w:t>
      </w:r>
      <w:r>
        <w:t>зависят</w:t>
      </w:r>
      <w:r>
        <w:rPr>
          <w:spacing w:val="3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ДОО и</w:t>
      </w:r>
      <w:r>
        <w:rPr>
          <w:spacing w:val="-3"/>
        </w:rPr>
        <w:t xml:space="preserve"> </w:t>
      </w:r>
      <w:r>
        <w:t>семьи.</w:t>
      </w:r>
    </w:p>
    <w:p w14:paraId="6588C983" w14:textId="77777777" w:rsidR="000079C5" w:rsidRDefault="00D62347">
      <w:pPr>
        <w:pStyle w:val="a4"/>
        <w:ind w:right="693" w:firstLine="566"/>
      </w:pPr>
      <w:r>
        <w:t>Партнерский характер взаимодействия делает сотрудничество болееуспешным, при</w:t>
      </w:r>
      <w:r>
        <w:rPr>
          <w:spacing w:val="1"/>
        </w:rPr>
        <w:t xml:space="preserve"> </w:t>
      </w:r>
      <w:r>
        <w:t>условии, что ДОО знакома с воспитательными возможностямисемьи ребенка, а семья имеет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ДОО,</w:t>
      </w:r>
      <w:r>
        <w:rPr>
          <w:spacing w:val="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доверяет</w:t>
      </w:r>
      <w:r>
        <w:rPr>
          <w:spacing w:val="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ребенка.</w:t>
      </w:r>
    </w:p>
    <w:p w14:paraId="4BA795B5" w14:textId="77777777" w:rsidR="000079C5" w:rsidRDefault="000079C5">
      <w:pPr>
        <w:pStyle w:val="a4"/>
        <w:spacing w:before="10"/>
        <w:ind w:left="0"/>
        <w:jc w:val="left"/>
      </w:pPr>
    </w:p>
    <w:p w14:paraId="772728E7" w14:textId="77777777" w:rsidR="000079C5" w:rsidRDefault="00D62347">
      <w:pPr>
        <w:pStyle w:val="3"/>
        <w:numPr>
          <w:ilvl w:val="2"/>
          <w:numId w:val="142"/>
        </w:numPr>
        <w:tabs>
          <w:tab w:val="left" w:pos="4079"/>
        </w:tabs>
        <w:ind w:left="4078"/>
        <w:jc w:val="both"/>
      </w:pPr>
      <w:bookmarkStart w:id="58" w:name="2.5.2._События_образовательной_организац"/>
      <w:bookmarkEnd w:id="58"/>
      <w:r>
        <w:t>События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организации.</w:t>
      </w:r>
    </w:p>
    <w:p w14:paraId="34591231" w14:textId="77777777" w:rsidR="000079C5" w:rsidRDefault="00D62347">
      <w:pPr>
        <w:pStyle w:val="a4"/>
        <w:spacing w:before="47"/>
        <w:ind w:left="1375" w:right="852" w:firstLine="715"/>
      </w:pPr>
      <w:r>
        <w:rPr>
          <w:w w:val="105"/>
        </w:rPr>
        <w:t>Событие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Событийным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спонтанно возникшая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режимный момент, традиции утренней встречи детей, индивидуальная беседа, общие</w:t>
      </w:r>
      <w:r>
        <w:rPr>
          <w:spacing w:val="-60"/>
          <w:w w:val="105"/>
        </w:rPr>
        <w:t xml:space="preserve"> </w:t>
      </w:r>
      <w:r>
        <w:rPr>
          <w:w w:val="105"/>
        </w:rPr>
        <w:t>дела,</w:t>
      </w:r>
      <w:r>
        <w:rPr>
          <w:spacing w:val="-2"/>
          <w:w w:val="105"/>
        </w:rPr>
        <w:t xml:space="preserve"> </w:t>
      </w:r>
      <w:r>
        <w:rPr>
          <w:w w:val="105"/>
        </w:rPr>
        <w:t>совместнореализуемые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прочее.</w:t>
      </w:r>
    </w:p>
    <w:p w14:paraId="581BA768" w14:textId="77777777" w:rsidR="000079C5" w:rsidRDefault="00D62347">
      <w:pPr>
        <w:pStyle w:val="a4"/>
        <w:spacing w:before="5"/>
        <w:ind w:left="1375" w:right="861" w:firstLine="710"/>
      </w:pPr>
      <w:r>
        <w:rPr>
          <w:w w:val="105"/>
        </w:rPr>
        <w:t>Проектирование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годовой</w:t>
      </w:r>
      <w:r>
        <w:rPr>
          <w:spacing w:val="1"/>
          <w:w w:val="105"/>
        </w:rPr>
        <w:t xml:space="preserve"> </w:t>
      </w:r>
      <w:r>
        <w:rPr>
          <w:w w:val="105"/>
        </w:rPr>
        <w:t>цикл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методической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6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-9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4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7"/>
          <w:w w:val="105"/>
        </w:rPr>
        <w:t xml:space="preserve"> </w:t>
      </w:r>
      <w:r>
        <w:rPr>
          <w:w w:val="105"/>
        </w:rPr>
        <w:t>общества.</w:t>
      </w:r>
      <w:r>
        <w:rPr>
          <w:spacing w:val="-11"/>
          <w:w w:val="105"/>
        </w:rPr>
        <w:t xml:space="preserve"> </w:t>
      </w:r>
      <w:r>
        <w:rPr>
          <w:w w:val="105"/>
        </w:rPr>
        <w:t>Это</w:t>
      </w:r>
      <w:r>
        <w:rPr>
          <w:spacing w:val="-60"/>
          <w:w w:val="105"/>
        </w:rPr>
        <w:t xml:space="preserve"> </w:t>
      </w:r>
      <w:r>
        <w:rPr>
          <w:w w:val="105"/>
        </w:rPr>
        <w:t>поможет</w:t>
      </w:r>
      <w:r>
        <w:rPr>
          <w:spacing w:val="-2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педагогу</w:t>
      </w:r>
      <w:r>
        <w:rPr>
          <w:spacing w:val="-7"/>
          <w:w w:val="105"/>
        </w:rPr>
        <w:t xml:space="preserve"> </w:t>
      </w:r>
      <w:r>
        <w:rPr>
          <w:w w:val="105"/>
        </w:rPr>
        <w:t>спроектировать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группой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целом,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подгруппами</w:t>
      </w:r>
      <w:r>
        <w:rPr>
          <w:spacing w:val="-6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-2"/>
          <w:w w:val="105"/>
        </w:rPr>
        <w:t xml:space="preserve"> </w:t>
      </w:r>
      <w:r>
        <w:rPr>
          <w:w w:val="105"/>
        </w:rPr>
        <w:t>ребёнком.</w:t>
      </w:r>
    </w:p>
    <w:p w14:paraId="37F2372B" w14:textId="77777777" w:rsidR="000079C5" w:rsidRDefault="00D62347">
      <w:pPr>
        <w:pStyle w:val="a4"/>
        <w:spacing w:before="1"/>
        <w:ind w:right="862" w:firstLine="566"/>
      </w:pPr>
      <w:r>
        <w:rPr>
          <w:w w:val="105"/>
        </w:rPr>
        <w:t>Сущность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«продукта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-11"/>
          <w:w w:val="105"/>
        </w:rPr>
        <w:t xml:space="preserve"> </w:t>
      </w:r>
      <w:r>
        <w:rPr>
          <w:w w:val="105"/>
        </w:rPr>
        <w:t>дети,</w:t>
      </w:r>
      <w:r>
        <w:rPr>
          <w:spacing w:val="-5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-10"/>
          <w:w w:val="105"/>
        </w:rPr>
        <w:t xml:space="preserve"> </w:t>
      </w:r>
      <w:r>
        <w:rPr>
          <w:w w:val="105"/>
        </w:rPr>
        <w:t>со</w:t>
      </w:r>
      <w:r>
        <w:rPr>
          <w:spacing w:val="-10"/>
          <w:w w:val="105"/>
        </w:rPr>
        <w:t xml:space="preserve"> </w:t>
      </w:r>
      <w:r>
        <w:rPr>
          <w:w w:val="105"/>
        </w:rPr>
        <w:t>взрослыми</w:t>
      </w:r>
      <w:r>
        <w:rPr>
          <w:spacing w:val="-9"/>
          <w:w w:val="105"/>
        </w:rPr>
        <w:t xml:space="preserve"> </w:t>
      </w:r>
      <w:r>
        <w:rPr>
          <w:w w:val="105"/>
        </w:rPr>
        <w:t>проживаютзначимое</w:t>
      </w:r>
      <w:r>
        <w:rPr>
          <w:spacing w:val="-9"/>
          <w:w w:val="105"/>
        </w:rPr>
        <w:t xml:space="preserve"> </w:t>
      </w:r>
      <w:r>
        <w:rPr>
          <w:w w:val="105"/>
        </w:rPr>
        <w:t>событие,</w:t>
      </w:r>
      <w:r>
        <w:rPr>
          <w:spacing w:val="-8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-7"/>
          <w:w w:val="105"/>
        </w:rPr>
        <w:t xml:space="preserve"> </w:t>
      </w:r>
      <w:r>
        <w:rPr>
          <w:w w:val="105"/>
        </w:rPr>
        <w:t>опыт,</w:t>
      </w:r>
      <w:r>
        <w:rPr>
          <w:spacing w:val="-6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-7"/>
          <w:w w:val="105"/>
        </w:rPr>
        <w:t xml:space="preserve"> </w:t>
      </w:r>
      <w:r>
        <w:rPr>
          <w:w w:val="105"/>
        </w:rPr>
        <w:t>проявляют</w:t>
      </w:r>
      <w:r>
        <w:rPr>
          <w:spacing w:val="-5"/>
          <w:w w:val="105"/>
        </w:rPr>
        <w:t xml:space="preserve"> </w:t>
      </w:r>
      <w:r>
        <w:rPr>
          <w:w w:val="105"/>
        </w:rPr>
        <w:t>инициативу,</w:t>
      </w:r>
      <w:r>
        <w:rPr>
          <w:spacing w:val="-6"/>
          <w:w w:val="105"/>
        </w:rPr>
        <w:t xml:space="preserve"> </w:t>
      </w:r>
      <w:r>
        <w:rPr>
          <w:w w:val="105"/>
        </w:rPr>
        <w:t>самостоятельность,</w:t>
      </w:r>
      <w:r>
        <w:rPr>
          <w:spacing w:val="-5"/>
          <w:w w:val="105"/>
        </w:rPr>
        <w:t xml:space="preserve"> </w:t>
      </w:r>
      <w:r>
        <w:rPr>
          <w:w w:val="105"/>
        </w:rPr>
        <w:t>радуются</w:t>
      </w:r>
      <w:r>
        <w:rPr>
          <w:spacing w:val="-4"/>
          <w:w w:val="105"/>
        </w:rPr>
        <w:t xml:space="preserve"> </w:t>
      </w:r>
      <w:r>
        <w:rPr>
          <w:w w:val="105"/>
        </w:rPr>
        <w:t>своим</w:t>
      </w:r>
      <w:r>
        <w:rPr>
          <w:spacing w:val="-6"/>
          <w:w w:val="105"/>
        </w:rPr>
        <w:t xml:space="preserve"> </w:t>
      </w:r>
      <w:r>
        <w:rPr>
          <w:w w:val="105"/>
        </w:rPr>
        <w:t>успехам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удачам</w:t>
      </w:r>
      <w:r>
        <w:rPr>
          <w:spacing w:val="-61"/>
          <w:w w:val="105"/>
        </w:rPr>
        <w:t xml:space="preserve"> </w:t>
      </w:r>
      <w:r>
        <w:rPr>
          <w:w w:val="105"/>
        </w:rPr>
        <w:t>других.</w:t>
      </w:r>
    </w:p>
    <w:p w14:paraId="623B4629" w14:textId="77777777" w:rsidR="000079C5" w:rsidRDefault="00D62347">
      <w:pPr>
        <w:pStyle w:val="a4"/>
        <w:spacing w:line="242" w:lineRule="auto"/>
        <w:ind w:right="860" w:firstLine="566"/>
      </w:pPr>
      <w:r>
        <w:rPr>
          <w:w w:val="105"/>
        </w:rPr>
        <w:t>Подготовка,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проходит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60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"/>
          <w:w w:val="105"/>
        </w:rPr>
        <w:t xml:space="preserve"> </w:t>
      </w:r>
      <w:r>
        <w:rPr>
          <w:w w:val="105"/>
        </w:rPr>
        <w:t>принципов:</w:t>
      </w:r>
    </w:p>
    <w:p w14:paraId="16FF6F0F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33"/>
        <w:ind w:left="1548" w:hanging="285"/>
        <w:jc w:val="left"/>
        <w:rPr>
          <w:sz w:val="24"/>
        </w:rPr>
      </w:pPr>
      <w:r>
        <w:rPr>
          <w:w w:val="105"/>
          <w:sz w:val="24"/>
        </w:rPr>
        <w:t>творческий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подход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события;</w:t>
      </w:r>
    </w:p>
    <w:p w14:paraId="605455F5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6"/>
        <w:ind w:left="1548" w:hanging="285"/>
        <w:jc w:val="left"/>
        <w:rPr>
          <w:sz w:val="24"/>
        </w:rPr>
      </w:pPr>
      <w:r>
        <w:rPr>
          <w:w w:val="105"/>
          <w:sz w:val="24"/>
        </w:rPr>
        <w:t>активность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самодеятельность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14:paraId="1E728B19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поддержка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инициативы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14:paraId="2B4EF18F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52"/>
        <w:ind w:left="1548" w:hanging="285"/>
        <w:jc w:val="left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опыта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самостоятельного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проблемы;</w:t>
      </w:r>
    </w:p>
    <w:p w14:paraId="0E95CCA0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избегание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оценочных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суждений;</w:t>
      </w:r>
    </w:p>
    <w:p w14:paraId="23D7C927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коллективизм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социальная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солидарность.</w:t>
      </w:r>
    </w:p>
    <w:p w14:paraId="284CAB65" w14:textId="77777777" w:rsidR="000079C5" w:rsidRDefault="00D62347">
      <w:pPr>
        <w:pStyle w:val="a4"/>
        <w:tabs>
          <w:tab w:val="left" w:pos="3910"/>
          <w:tab w:val="left" w:pos="4865"/>
          <w:tab w:val="left" w:pos="6517"/>
          <w:tab w:val="left" w:pos="8284"/>
          <w:tab w:val="left" w:pos="9254"/>
          <w:tab w:val="left" w:pos="9740"/>
        </w:tabs>
        <w:spacing w:before="11" w:line="242" w:lineRule="auto"/>
        <w:ind w:left="1375" w:right="985" w:firstLine="710"/>
        <w:jc w:val="left"/>
      </w:pPr>
      <w:r>
        <w:rPr>
          <w:w w:val="105"/>
        </w:rPr>
        <w:t>Педагоги</w:t>
      </w:r>
      <w:r>
        <w:rPr>
          <w:w w:val="105"/>
        </w:rPr>
        <w:tab/>
        <w:t>ДОО</w:t>
      </w:r>
      <w:r>
        <w:rPr>
          <w:w w:val="105"/>
        </w:rPr>
        <w:tab/>
        <w:t>реализуют</w:t>
      </w:r>
      <w:r>
        <w:rPr>
          <w:w w:val="105"/>
        </w:rPr>
        <w:tab/>
        <w:t>следующие</w:t>
      </w:r>
      <w:r>
        <w:rPr>
          <w:w w:val="105"/>
        </w:rPr>
        <w:tab/>
        <w:t>типы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spacing w:val="-2"/>
          <w:w w:val="105"/>
        </w:rPr>
        <w:t>формы</w:t>
      </w:r>
      <w:r>
        <w:rPr>
          <w:spacing w:val="-60"/>
          <w:w w:val="105"/>
        </w:rPr>
        <w:t xml:space="preserve"> </w:t>
      </w:r>
      <w:r>
        <w:rPr>
          <w:w w:val="105"/>
        </w:rPr>
        <w:t>воспитательных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событий:</w:t>
      </w:r>
    </w:p>
    <w:p w14:paraId="20580D72" w14:textId="77777777" w:rsidR="000079C5" w:rsidRDefault="00D62347">
      <w:pPr>
        <w:pStyle w:val="a4"/>
        <w:spacing w:before="33"/>
        <w:jc w:val="left"/>
      </w:pPr>
      <w:r>
        <w:rPr>
          <w:w w:val="105"/>
          <w:u w:val="single"/>
        </w:rPr>
        <w:t>типы:</w:t>
      </w:r>
    </w:p>
    <w:p w14:paraId="6D089A64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3"/>
        <w:ind w:left="1548" w:hanging="285"/>
        <w:jc w:val="left"/>
        <w:rPr>
          <w:sz w:val="24"/>
        </w:rPr>
      </w:pPr>
      <w:r>
        <w:rPr>
          <w:w w:val="105"/>
          <w:sz w:val="24"/>
        </w:rPr>
        <w:t>запланированное</w:t>
      </w:r>
    </w:p>
    <w:p w14:paraId="7E17CF35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календарное</w:t>
      </w:r>
    </w:p>
    <w:p w14:paraId="72751F35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16" w:line="237" w:lineRule="auto"/>
        <w:ind w:right="7296" w:firstLine="0"/>
        <w:jc w:val="left"/>
        <w:rPr>
          <w:sz w:val="24"/>
        </w:rPr>
      </w:pPr>
      <w:r>
        <w:rPr>
          <w:spacing w:val="-2"/>
          <w:w w:val="105"/>
          <w:sz w:val="24"/>
        </w:rPr>
        <w:t>спонтанно-случающееся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формы:</w:t>
      </w:r>
    </w:p>
    <w:p w14:paraId="123B374E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38"/>
        <w:ind w:left="1548" w:hanging="285"/>
        <w:jc w:val="left"/>
        <w:rPr>
          <w:sz w:val="24"/>
        </w:rPr>
      </w:pPr>
      <w:r>
        <w:rPr>
          <w:w w:val="105"/>
          <w:sz w:val="24"/>
        </w:rPr>
        <w:t>проект,</w:t>
      </w:r>
    </w:p>
    <w:p w14:paraId="04C57957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акция,</w:t>
      </w:r>
    </w:p>
    <w:p w14:paraId="26CCB574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52"/>
        <w:ind w:left="1548" w:hanging="285"/>
        <w:jc w:val="left"/>
        <w:rPr>
          <w:sz w:val="24"/>
        </w:rPr>
      </w:pPr>
      <w:r>
        <w:rPr>
          <w:w w:val="105"/>
          <w:sz w:val="24"/>
        </w:rPr>
        <w:t>марафон,</w:t>
      </w:r>
    </w:p>
    <w:p w14:paraId="1659FB7C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6"/>
        <w:ind w:left="1548" w:hanging="285"/>
        <w:jc w:val="left"/>
        <w:rPr>
          <w:sz w:val="24"/>
        </w:rPr>
      </w:pPr>
      <w:r>
        <w:rPr>
          <w:w w:val="105"/>
          <w:sz w:val="24"/>
        </w:rPr>
        <w:t>мастерская,</w:t>
      </w:r>
    </w:p>
    <w:p w14:paraId="15117D72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игра,</w:t>
      </w:r>
    </w:p>
    <w:p w14:paraId="5B063722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52"/>
        <w:ind w:left="1548" w:hanging="285"/>
        <w:jc w:val="left"/>
        <w:rPr>
          <w:sz w:val="24"/>
        </w:rPr>
      </w:pPr>
      <w:r>
        <w:rPr>
          <w:w w:val="105"/>
          <w:sz w:val="24"/>
        </w:rPr>
        <w:t>конкурс,</w:t>
      </w:r>
    </w:p>
    <w:p w14:paraId="34E4013D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74"/>
        <w:ind w:left="1548" w:hanging="285"/>
        <w:jc w:val="left"/>
        <w:rPr>
          <w:sz w:val="24"/>
        </w:rPr>
      </w:pPr>
      <w:r>
        <w:rPr>
          <w:w w:val="105"/>
          <w:sz w:val="24"/>
        </w:rPr>
        <w:t>праздник,</w:t>
      </w:r>
    </w:p>
    <w:p w14:paraId="2A104340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досуг,</w:t>
      </w:r>
    </w:p>
    <w:p w14:paraId="4CF0A9AB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51"/>
        <w:ind w:left="1548" w:hanging="285"/>
        <w:jc w:val="left"/>
        <w:rPr>
          <w:sz w:val="24"/>
        </w:rPr>
      </w:pPr>
      <w:r>
        <w:rPr>
          <w:w w:val="105"/>
          <w:sz w:val="24"/>
        </w:rPr>
        <w:t>экскурсия,</w:t>
      </w:r>
    </w:p>
    <w:p w14:paraId="47A9E089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традиция,</w:t>
      </w:r>
    </w:p>
    <w:p w14:paraId="5B17B252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w w:val="105"/>
          <w:sz w:val="24"/>
        </w:rPr>
        <w:t>спонтанно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возникшая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ситуация.</w:t>
      </w:r>
    </w:p>
    <w:p w14:paraId="3720E9BA" w14:textId="77777777" w:rsidR="000079C5" w:rsidRDefault="00D62347">
      <w:pPr>
        <w:pStyle w:val="a4"/>
        <w:spacing w:before="17" w:line="242" w:lineRule="auto"/>
        <w:ind w:right="955" w:firstLine="566"/>
      </w:pPr>
      <w:r>
        <w:rPr>
          <w:w w:val="105"/>
        </w:rPr>
        <w:t>Фактором, укрепляющим, обогащающим формы события, 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педагогическое</w:t>
      </w:r>
      <w:r>
        <w:rPr>
          <w:spacing w:val="43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53"/>
          <w:w w:val="105"/>
        </w:rPr>
        <w:t xml:space="preserve"> </w:t>
      </w:r>
      <w:r>
        <w:rPr>
          <w:w w:val="105"/>
        </w:rPr>
        <w:t>с</w:t>
      </w:r>
      <w:r>
        <w:rPr>
          <w:spacing w:val="39"/>
          <w:w w:val="105"/>
        </w:rPr>
        <w:t xml:space="preserve"> </w:t>
      </w:r>
      <w:r>
        <w:rPr>
          <w:w w:val="105"/>
        </w:rPr>
        <w:t>семьями</w:t>
      </w:r>
      <w:r>
        <w:rPr>
          <w:spacing w:val="5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(или)</w:t>
      </w:r>
    </w:p>
    <w:p w14:paraId="04B35AAB" w14:textId="77777777" w:rsidR="000079C5" w:rsidRDefault="00D62347">
      <w:pPr>
        <w:pStyle w:val="a4"/>
        <w:spacing w:before="56"/>
        <w:ind w:right="858"/>
      </w:pPr>
      <w:r>
        <w:rPr>
          <w:w w:val="105"/>
        </w:rPr>
        <w:t>социальными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2"/>
          <w:w w:val="105"/>
        </w:rPr>
        <w:t xml:space="preserve"> </w:t>
      </w:r>
      <w:r>
        <w:rPr>
          <w:w w:val="105"/>
        </w:rPr>
        <w:t>событийного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пространства.</w:t>
      </w:r>
    </w:p>
    <w:p w14:paraId="6FA9FA48" w14:textId="77777777" w:rsidR="000079C5" w:rsidRDefault="00D62347">
      <w:pPr>
        <w:pStyle w:val="a4"/>
        <w:tabs>
          <w:tab w:val="left" w:pos="7660"/>
          <w:tab w:val="left" w:pos="8001"/>
        </w:tabs>
        <w:spacing w:before="5" w:line="237" w:lineRule="auto"/>
        <w:ind w:right="768" w:firstLine="566"/>
        <w:jc w:val="left"/>
      </w:pPr>
      <w:r>
        <w:t>Для организации традиционных событий используется сюжетно- тематическое</w:t>
      </w:r>
      <w:r>
        <w:rPr>
          <w:spacing w:val="1"/>
        </w:rPr>
        <w:t xml:space="preserve"> </w:t>
      </w:r>
      <w:r>
        <w:t>планирования образовательного процесса с учетом</w:t>
      </w:r>
      <w:r>
        <w:rPr>
          <w:spacing w:val="1"/>
        </w:rPr>
        <w:t xml:space="preserve"> </w:t>
      </w:r>
      <w:r>
        <w:t>календарно-тематического плана. Темы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исходя из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потребностейдетей</w:t>
      </w:r>
      <w:r>
        <w:tab/>
        <w:t>и</w:t>
      </w:r>
      <w:r>
        <w:tab/>
        <w:t>родителей</w:t>
      </w:r>
      <w:r>
        <w:rPr>
          <w:spacing w:val="45"/>
        </w:rPr>
        <w:t xml:space="preserve"> </w:t>
      </w:r>
      <w:r>
        <w:t>(законных</w:t>
      </w:r>
    </w:p>
    <w:p w14:paraId="66F383C8" w14:textId="77777777" w:rsidR="000079C5" w:rsidRDefault="00D62347">
      <w:pPr>
        <w:pStyle w:val="a4"/>
        <w:tabs>
          <w:tab w:val="left" w:pos="5408"/>
          <w:tab w:val="left" w:pos="7660"/>
        </w:tabs>
        <w:spacing w:before="4"/>
        <w:ind w:right="768" w:firstLine="878"/>
        <w:jc w:val="left"/>
      </w:pPr>
      <w:r>
        <w:t>представителей),</w:t>
      </w:r>
      <w:r>
        <w:rPr>
          <w:spacing w:val="14"/>
        </w:rPr>
        <w:t xml:space="preserve"> </w:t>
      </w:r>
      <w:r>
        <w:t>а</w:t>
      </w:r>
      <w:r>
        <w:tab/>
        <w:t>также</w:t>
      </w:r>
      <w:r>
        <w:tab/>
        <w:t>необходимостиобогащения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23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интегрируют</w:t>
      </w:r>
      <w:r>
        <w:rPr>
          <w:spacing w:val="25"/>
        </w:rPr>
        <w:t xml:space="preserve"> </w:t>
      </w:r>
      <w:r>
        <w:t>содержание,</w:t>
      </w:r>
      <w:r>
        <w:rPr>
          <w:spacing w:val="21"/>
        </w:rPr>
        <w:t xml:space="preserve"> </w:t>
      </w:r>
      <w:r>
        <w:t>методы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приемы</w:t>
      </w:r>
      <w:r>
        <w:rPr>
          <w:spacing w:val="20"/>
        </w:rPr>
        <w:t xml:space="preserve"> </w:t>
      </w:r>
      <w:r>
        <w:t>изразных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организуемыхвоспитателем 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практической,</w:t>
      </w:r>
      <w:r>
        <w:rPr>
          <w:spacing w:val="60"/>
        </w:rPr>
        <w:t xml:space="preserve"> </w:t>
      </w:r>
      <w:r>
        <w:t>игровой,изобразительной деятельности, в музыке,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литературы,в</w:t>
      </w:r>
      <w:r>
        <w:rPr>
          <w:spacing w:val="-3"/>
        </w:rPr>
        <w:t xml:space="preserve"> </w:t>
      </w:r>
      <w:r>
        <w:t>наблюдениях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14:paraId="27137197" w14:textId="77777777" w:rsidR="000079C5" w:rsidRDefault="00D62347">
      <w:pPr>
        <w:pStyle w:val="a4"/>
        <w:ind w:right="691" w:firstLine="778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spacing w:val="-1"/>
        </w:rPr>
        <w:t>сезонности,</w:t>
      </w:r>
      <w:r>
        <w:rPr>
          <w:spacing w:val="-10"/>
        </w:rPr>
        <w:t xml:space="preserve"> </w:t>
      </w:r>
      <w:r>
        <w:rPr>
          <w:spacing w:val="-1"/>
        </w:rPr>
        <w:t>доступные</w:t>
      </w:r>
      <w:r>
        <w:rPr>
          <w:spacing w:val="-12"/>
        </w:rPr>
        <w:t xml:space="preserve"> </w:t>
      </w:r>
      <w:r>
        <w:rPr>
          <w:spacing w:val="-1"/>
        </w:rPr>
        <w:t>пониманию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сезонные</w:t>
      </w:r>
      <w:r>
        <w:rPr>
          <w:spacing w:val="-12"/>
        </w:rPr>
        <w:t xml:space="preserve"> </w:t>
      </w:r>
      <w:r>
        <w:rPr>
          <w:spacing w:val="-1"/>
        </w:rPr>
        <w:t>праздники,</w:t>
      </w:r>
      <w:r>
        <w:rPr>
          <w:spacing w:val="-10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Новый</w:t>
      </w:r>
      <w:r>
        <w:rPr>
          <w:spacing w:val="-16"/>
        </w:rPr>
        <w:t xml:space="preserve"> </w:t>
      </w:r>
      <w:r>
        <w:t>год,</w:t>
      </w:r>
      <w:r>
        <w:rPr>
          <w:spacing w:val="-18"/>
        </w:rPr>
        <w:t xml:space="preserve"> </w:t>
      </w:r>
      <w:r>
        <w:t>проводы</w:t>
      </w:r>
      <w:r>
        <w:rPr>
          <w:spacing w:val="-58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п.,</w:t>
      </w:r>
      <w:r>
        <w:rPr>
          <w:spacing w:val="-6"/>
        </w:rPr>
        <w:t xml:space="preserve"> </w:t>
      </w:r>
      <w:r>
        <w:t>общественно-политические</w:t>
      </w:r>
      <w:r>
        <w:rPr>
          <w:spacing w:val="2"/>
        </w:rPr>
        <w:t xml:space="preserve"> </w:t>
      </w:r>
      <w:r>
        <w:t>праздники.</w:t>
      </w:r>
    </w:p>
    <w:p w14:paraId="2FF970D8" w14:textId="77777777" w:rsidR="000079C5" w:rsidRDefault="00D62347">
      <w:pPr>
        <w:pStyle w:val="a4"/>
        <w:spacing w:before="6"/>
        <w:ind w:right="690" w:firstLine="706"/>
      </w:pPr>
      <w:r>
        <w:t>Событийные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 общества, Указа Президента РФ о теме предстоящего</w:t>
      </w:r>
      <w:r>
        <w:rPr>
          <w:spacing w:val="1"/>
        </w:rPr>
        <w:t xml:space="preserve"> </w:t>
      </w:r>
      <w:r>
        <w:t>календарного года 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праздников. В соответствии с возрастными особенностями воспитанников, каждый 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тематическийтворческий</w:t>
      </w:r>
      <w:r>
        <w:rPr>
          <w:spacing w:val="-6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 его в</w:t>
      </w:r>
      <w:r>
        <w:rPr>
          <w:spacing w:val="-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года.</w:t>
      </w:r>
    </w:p>
    <w:p w14:paraId="0F6AD0C9" w14:textId="77777777" w:rsidR="000079C5" w:rsidRDefault="000079C5">
      <w:pPr>
        <w:pStyle w:val="a4"/>
        <w:spacing w:before="1"/>
        <w:ind w:left="0"/>
        <w:jc w:val="left"/>
      </w:pPr>
    </w:p>
    <w:p w14:paraId="0FD858FC" w14:textId="77777777" w:rsidR="000079C5" w:rsidRDefault="00D62347">
      <w:pPr>
        <w:pStyle w:val="3"/>
        <w:numPr>
          <w:ilvl w:val="2"/>
          <w:numId w:val="142"/>
        </w:numPr>
        <w:tabs>
          <w:tab w:val="left" w:pos="2739"/>
        </w:tabs>
        <w:spacing w:line="321" w:lineRule="exact"/>
        <w:ind w:left="2739"/>
        <w:jc w:val="both"/>
      </w:pPr>
      <w:bookmarkStart w:id="59" w:name="2.5.3._Совместная_деятельность_в_образов"/>
      <w:bookmarkEnd w:id="59"/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ситуациях.</w:t>
      </w:r>
    </w:p>
    <w:p w14:paraId="79DA643B" w14:textId="77777777" w:rsidR="000079C5" w:rsidRDefault="00D62347">
      <w:pPr>
        <w:pStyle w:val="a4"/>
        <w:ind w:right="700" w:firstLine="56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 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поосвоению ООП ДО,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воспитания.</w:t>
      </w:r>
    </w:p>
    <w:p w14:paraId="4A441D79" w14:textId="77777777" w:rsidR="000079C5" w:rsidRDefault="00D62347">
      <w:pPr>
        <w:pStyle w:val="a4"/>
        <w:ind w:right="698" w:firstLine="566"/>
      </w:pPr>
      <w:r>
        <w:t>Цели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 во всех видах деятельности 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следующие основные 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культурные</w:t>
      </w:r>
      <w:r>
        <w:rPr>
          <w:spacing w:val="2"/>
        </w:rPr>
        <w:t xml:space="preserve"> </w:t>
      </w:r>
      <w:r>
        <w:t>практики:</w:t>
      </w:r>
    </w:p>
    <w:p w14:paraId="322B967B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5" w:line="237" w:lineRule="auto"/>
        <w:ind w:right="694" w:firstLine="0"/>
        <w:rPr>
          <w:sz w:val="24"/>
        </w:rPr>
      </w:pPr>
      <w:r>
        <w:rPr>
          <w:sz w:val="24"/>
        </w:rPr>
        <w:t>предметно-целевая</w:t>
      </w:r>
      <w:r>
        <w:rPr>
          <w:spacing w:val="-7"/>
          <w:sz w:val="24"/>
        </w:rPr>
        <w:t xml:space="preserve"> </w:t>
      </w:r>
      <w:r>
        <w:rPr>
          <w:sz w:val="24"/>
        </w:rPr>
        <w:t>(виды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ребенку смысл и ценность человеческой деятельности, способы ее реализации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сверстниками);</w:t>
      </w:r>
    </w:p>
    <w:p w14:paraId="4D38B943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8" w:line="237" w:lineRule="auto"/>
        <w:ind w:right="694" w:firstLine="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опыт);</w:t>
      </w:r>
    </w:p>
    <w:p w14:paraId="14280B3F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7" w:line="237" w:lineRule="auto"/>
        <w:ind w:right="691" w:firstLine="0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14:paraId="5F442370" w14:textId="77777777" w:rsidR="000079C5" w:rsidRDefault="00D62347">
      <w:pPr>
        <w:pStyle w:val="a4"/>
        <w:tabs>
          <w:tab w:val="left" w:pos="4904"/>
          <w:tab w:val="left" w:pos="6834"/>
          <w:tab w:val="left" w:pos="8659"/>
          <w:tab w:val="left" w:pos="10661"/>
        </w:tabs>
        <w:spacing w:before="5" w:line="237" w:lineRule="auto"/>
        <w:ind w:right="691" w:firstLine="566"/>
      </w:pPr>
      <w:r>
        <w:t xml:space="preserve">Основные    </w:t>
      </w:r>
      <w:r>
        <w:rPr>
          <w:spacing w:val="57"/>
        </w:rPr>
        <w:t xml:space="preserve"> </w:t>
      </w:r>
      <w:r>
        <w:t>виды</w:t>
      </w:r>
      <w:r>
        <w:tab/>
        <w:t>организации</w:t>
      </w:r>
      <w:r>
        <w:tab/>
        <w:t>совместной</w:t>
      </w:r>
      <w:r>
        <w:tab/>
        <w:t>деятельности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ДОО:</w:t>
      </w:r>
    </w:p>
    <w:p w14:paraId="54105854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6"/>
        <w:ind w:left="1548" w:hanging="285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121963CA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  <w:tab w:val="left" w:pos="2950"/>
          <w:tab w:val="left" w:pos="4808"/>
          <w:tab w:val="left" w:pos="6695"/>
          <w:tab w:val="left" w:pos="8299"/>
          <w:tab w:val="left" w:pos="9514"/>
        </w:tabs>
        <w:spacing w:before="82" w:line="237" w:lineRule="auto"/>
        <w:ind w:right="699" w:firstLine="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  <w:t>ситуация,</w:t>
      </w:r>
      <w:r>
        <w:rPr>
          <w:sz w:val="24"/>
        </w:rPr>
        <w:tab/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14:paraId="7315E49E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1"/>
        <w:ind w:right="696" w:firstLine="0"/>
        <w:jc w:val="left"/>
        <w:rPr>
          <w:sz w:val="24"/>
        </w:rPr>
      </w:pPr>
      <w:r>
        <w:rPr>
          <w:spacing w:val="-1"/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10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заучивание 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 стихов</w:t>
      </w:r>
      <w:r>
        <w:rPr>
          <w:spacing w:val="11"/>
          <w:sz w:val="24"/>
        </w:rPr>
        <w:t xml:space="preserve"> </w:t>
      </w:r>
      <w:r>
        <w:rPr>
          <w:sz w:val="24"/>
        </w:rPr>
        <w:t>наизусть;</w:t>
      </w:r>
    </w:p>
    <w:p w14:paraId="29F06FFF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1"/>
        <w:ind w:left="1548" w:hanging="285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театрализация, драматизация, этюды­</w:t>
      </w:r>
      <w:r>
        <w:rPr>
          <w:spacing w:val="-2"/>
          <w:sz w:val="24"/>
        </w:rPr>
        <w:t xml:space="preserve"> </w:t>
      </w:r>
      <w:r>
        <w:rPr>
          <w:sz w:val="24"/>
        </w:rPr>
        <w:t>инсценировки;</w:t>
      </w:r>
    </w:p>
    <w:p w14:paraId="4C9BCC7B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78" w:line="237" w:lineRule="auto"/>
        <w:ind w:right="703" w:firstLine="0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3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мультфильмов;</w:t>
      </w:r>
    </w:p>
    <w:p w14:paraId="100073F6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7" w:line="237" w:lineRule="auto"/>
        <w:ind w:right="699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7"/>
          <w:sz w:val="24"/>
        </w:rPr>
        <w:t xml:space="preserve"> </w:t>
      </w:r>
      <w:r>
        <w:rPr>
          <w:sz w:val="24"/>
        </w:rPr>
        <w:t>(книг,</w:t>
      </w:r>
      <w:r>
        <w:rPr>
          <w:spacing w:val="15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5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подобное),</w:t>
      </w:r>
    </w:p>
    <w:p w14:paraId="7C6D5FB5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2" w:line="237" w:lineRule="auto"/>
        <w:ind w:right="693" w:firstLine="0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6"/>
          <w:sz w:val="24"/>
        </w:rPr>
        <w:t xml:space="preserve"> </w:t>
      </w:r>
      <w:r>
        <w:rPr>
          <w:sz w:val="24"/>
        </w:rPr>
        <w:t>музей,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организацию),</w:t>
      </w:r>
      <w:r>
        <w:rPr>
          <w:spacing w:val="3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выставок;</w:t>
      </w:r>
    </w:p>
    <w:p w14:paraId="0AFD9D91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5" w:line="293" w:lineRule="exact"/>
        <w:ind w:left="1548" w:hanging="285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квест-</w:t>
      </w:r>
      <w:r>
        <w:rPr>
          <w:spacing w:val="-2"/>
          <w:sz w:val="24"/>
        </w:rPr>
        <w:t xml:space="preserve"> </w:t>
      </w:r>
      <w:r>
        <w:rPr>
          <w:sz w:val="24"/>
        </w:rPr>
        <w:t>игра);</w:t>
      </w:r>
    </w:p>
    <w:p w14:paraId="3E926C10" w14:textId="77777777" w:rsidR="000079C5" w:rsidRDefault="00D62347">
      <w:pPr>
        <w:pStyle w:val="a5"/>
        <w:numPr>
          <w:ilvl w:val="0"/>
          <w:numId w:val="143"/>
        </w:numPr>
        <w:tabs>
          <w:tab w:val="left" w:pos="1549"/>
        </w:tabs>
        <w:spacing w:before="2" w:line="237" w:lineRule="auto"/>
        <w:ind w:right="702" w:firstLine="0"/>
        <w:rPr>
          <w:sz w:val="24"/>
        </w:rPr>
      </w:pPr>
      <w:r>
        <w:rPr>
          <w:sz w:val="24"/>
        </w:rPr>
        <w:t>демонстрация собственной нравственной позиции педагогом, личный пример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 к вежливому общению, поощрение (одобрение, тактильный контакт, 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 взгляд).</w:t>
      </w:r>
    </w:p>
    <w:p w14:paraId="124877FC" w14:textId="77777777" w:rsidR="000079C5" w:rsidRDefault="00D62347">
      <w:pPr>
        <w:pStyle w:val="a4"/>
        <w:spacing w:before="5" w:line="237" w:lineRule="auto"/>
        <w:ind w:right="697" w:firstLine="566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ДОО.</w:t>
      </w:r>
    </w:p>
    <w:p w14:paraId="012FADAE" w14:textId="77777777" w:rsidR="000079C5" w:rsidRDefault="000079C5">
      <w:pPr>
        <w:pStyle w:val="a4"/>
        <w:spacing w:before="7"/>
        <w:ind w:left="0"/>
        <w:jc w:val="left"/>
      </w:pPr>
    </w:p>
    <w:p w14:paraId="1D26A95B" w14:textId="77777777" w:rsidR="000079C5" w:rsidRDefault="00D62347">
      <w:pPr>
        <w:pStyle w:val="3"/>
        <w:numPr>
          <w:ilvl w:val="1"/>
          <w:numId w:val="84"/>
        </w:numPr>
        <w:tabs>
          <w:tab w:val="left" w:pos="3325"/>
        </w:tabs>
        <w:spacing w:line="319" w:lineRule="exact"/>
        <w:ind w:left="3324" w:hanging="490"/>
        <w:jc w:val="left"/>
      </w:pPr>
      <w:bookmarkStart w:id="60" w:name="2.6._Организация_предметно-пространствен"/>
      <w:bookmarkEnd w:id="60"/>
      <w:r>
        <w:rPr>
          <w:spacing w:val="-1"/>
        </w:rP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среды.</w:t>
      </w:r>
    </w:p>
    <w:p w14:paraId="6F3BC3ED" w14:textId="77777777" w:rsidR="000079C5" w:rsidRDefault="00D62347">
      <w:pPr>
        <w:pStyle w:val="a4"/>
        <w:tabs>
          <w:tab w:val="left" w:pos="5807"/>
          <w:tab w:val="left" w:pos="6868"/>
          <w:tab w:val="left" w:pos="8030"/>
          <w:tab w:val="left" w:pos="8582"/>
          <w:tab w:val="left" w:pos="9677"/>
        </w:tabs>
        <w:spacing w:line="242" w:lineRule="auto"/>
        <w:ind w:right="849" w:firstLine="566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ППС)</w:t>
      </w:r>
      <w:r>
        <w:tab/>
        <w:t>отражает</w:t>
      </w:r>
      <w:r>
        <w:rPr>
          <w:spacing w:val="-57"/>
        </w:rPr>
        <w:t xml:space="preserve"> </w:t>
      </w:r>
      <w:r>
        <w:t>федеральную,</w:t>
      </w:r>
      <w:r>
        <w:rPr>
          <w:spacing w:val="-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4"/>
        </w:rPr>
        <w:t xml:space="preserve"> </w:t>
      </w:r>
      <w:r>
        <w:t>а также специфику</w:t>
      </w:r>
      <w:r>
        <w:rPr>
          <w:spacing w:val="-1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14:paraId="62D84575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32"/>
        <w:ind w:left="1548" w:hanging="285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помещений;</w:t>
      </w:r>
    </w:p>
    <w:p w14:paraId="1DED8062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sz w:val="24"/>
        </w:rPr>
        <w:t>оборудование;</w:t>
      </w:r>
    </w:p>
    <w:p w14:paraId="3B62F223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52"/>
        <w:ind w:left="1548" w:hanging="285"/>
        <w:jc w:val="left"/>
        <w:rPr>
          <w:sz w:val="24"/>
        </w:rPr>
      </w:pPr>
      <w:r>
        <w:rPr>
          <w:sz w:val="24"/>
        </w:rPr>
        <w:t>игрушки.</w:t>
      </w:r>
    </w:p>
    <w:p w14:paraId="5DF00DF1" w14:textId="77777777" w:rsidR="000079C5" w:rsidRDefault="00D62347">
      <w:pPr>
        <w:pStyle w:val="a4"/>
        <w:spacing w:before="6"/>
        <w:ind w:right="686" w:firstLine="566"/>
      </w:pPr>
      <w:r>
        <w:t>ППС</w:t>
      </w:r>
      <w:r>
        <w:rPr>
          <w:spacing w:val="-9"/>
        </w:rPr>
        <w:t xml:space="preserve"> </w:t>
      </w:r>
      <w:r>
        <w:t>отражает</w:t>
      </w:r>
      <w:r>
        <w:rPr>
          <w:spacing w:val="-10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3"/>
        </w:rPr>
        <w:t xml:space="preserve"> </w:t>
      </w:r>
      <w:r>
        <w:t>процессе:</w:t>
      </w:r>
    </w:p>
    <w:p w14:paraId="5D53BF99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39"/>
        <w:ind w:left="1548" w:hanging="285"/>
        <w:rPr>
          <w:sz w:val="24"/>
        </w:rPr>
      </w:pP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14:paraId="70EA43BF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11" w:line="237" w:lineRule="auto"/>
        <w:ind w:right="702" w:firstLine="0"/>
        <w:rPr>
          <w:sz w:val="24"/>
        </w:rPr>
      </w:pPr>
      <w:r>
        <w:rPr>
          <w:sz w:val="24"/>
        </w:rPr>
        <w:t>компоненты среды, отражающие региональные, этнографические и другие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14:paraId="6635D731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4" w:line="293" w:lineRule="exact"/>
        <w:ind w:left="1548" w:hanging="285"/>
        <w:rPr>
          <w:sz w:val="24"/>
        </w:rPr>
      </w:pPr>
      <w:r>
        <w:rPr>
          <w:sz w:val="24"/>
        </w:rPr>
        <w:t>компоненты 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экологичность, природосообразность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безопасность;</w:t>
      </w:r>
    </w:p>
    <w:p w14:paraId="3A8D66B7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2" w:line="237" w:lineRule="auto"/>
        <w:ind w:right="706" w:firstLine="0"/>
        <w:rPr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DAA543E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2" w:line="237" w:lineRule="auto"/>
        <w:ind w:right="696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</w:p>
    <w:p w14:paraId="6A6EBF97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7" w:line="237" w:lineRule="auto"/>
        <w:ind w:right="697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формирующие научную</w:t>
      </w:r>
      <w:r>
        <w:rPr>
          <w:spacing w:val="8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2"/>
          <w:sz w:val="24"/>
        </w:rPr>
        <w:t xml:space="preserve"> </w:t>
      </w:r>
      <w:r>
        <w:rPr>
          <w:sz w:val="24"/>
        </w:rPr>
        <w:t>мира;</w:t>
      </w:r>
    </w:p>
    <w:p w14:paraId="35B8E15E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90" w:line="237" w:lineRule="auto"/>
        <w:ind w:right="693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возможность посильного труда,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государства;</w:t>
      </w:r>
    </w:p>
    <w:p w14:paraId="10AAA101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ind w:right="697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обеспечивающие ребёнку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14:paraId="7CEF4C45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3" w:line="237" w:lineRule="auto"/>
        <w:ind w:right="699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14:paraId="034DFA04" w14:textId="77777777" w:rsidR="000079C5" w:rsidRDefault="00D62347">
      <w:pPr>
        <w:pStyle w:val="a4"/>
        <w:spacing w:before="46"/>
        <w:ind w:left="1831"/>
      </w:pPr>
      <w:r>
        <w:t>Вся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является гармоничной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эстетически привлекательной.</w:t>
      </w:r>
    </w:p>
    <w:p w14:paraId="617D242C" w14:textId="77777777" w:rsidR="000079C5" w:rsidRDefault="00D62347">
      <w:pPr>
        <w:pStyle w:val="a4"/>
        <w:spacing w:before="3"/>
        <w:ind w:right="822" w:firstLine="566"/>
      </w:pPr>
      <w:r>
        <w:t>Окружающая ребенка ППС ДОО, при условии ее</w:t>
      </w:r>
      <w:r>
        <w:rPr>
          <w:spacing w:val="1"/>
        </w:rPr>
        <w:t xml:space="preserve"> </w:t>
      </w:r>
      <w:r>
        <w:t>грамотной организации, обогащает</w:t>
      </w:r>
      <w:r>
        <w:rPr>
          <w:spacing w:val="-57"/>
        </w:rPr>
        <w:t xml:space="preserve"> </w:t>
      </w:r>
      <w:r>
        <w:t>внутренний мир дошкольника,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Воспитывающее влияние на ребенка осуществляется через такие формы работы с 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как:</w:t>
      </w:r>
    </w:p>
    <w:p w14:paraId="18E19916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5" w:line="237" w:lineRule="auto"/>
        <w:ind w:right="835" w:firstLine="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2"/>
          <w:sz w:val="24"/>
        </w:rPr>
        <w:t xml:space="preserve"> </w:t>
      </w:r>
      <w:r>
        <w:rPr>
          <w:sz w:val="24"/>
        </w:rPr>
        <w:t>(групп,</w:t>
      </w:r>
      <w:r>
        <w:rPr>
          <w:spacing w:val="22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8"/>
          <w:sz w:val="24"/>
        </w:rPr>
        <w:t xml:space="preserve"> </w:t>
      </w:r>
      <w:r>
        <w:rPr>
          <w:sz w:val="24"/>
        </w:rPr>
        <w:t>залов,</w:t>
      </w:r>
      <w:r>
        <w:rPr>
          <w:spacing w:val="34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переориентация;</w:t>
      </w:r>
    </w:p>
    <w:p w14:paraId="21BA9718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38"/>
        <w:ind w:left="1548" w:hanging="285"/>
        <w:rPr>
          <w:sz w:val="24"/>
        </w:rPr>
      </w:pPr>
      <w:r>
        <w:rPr>
          <w:sz w:val="24"/>
        </w:rPr>
        <w:t>размещение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10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 сменяемых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экспозиций;</w:t>
      </w:r>
    </w:p>
    <w:p w14:paraId="42183144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76"/>
        <w:ind w:right="826" w:firstLine="0"/>
        <w:rPr>
          <w:sz w:val="24"/>
        </w:rPr>
      </w:pPr>
      <w:r>
        <w:rPr>
          <w:sz w:val="24"/>
        </w:rPr>
        <w:t>озеленение присадовой территории, разбивка клумб, посадка деревьев,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отдыха;</w:t>
      </w:r>
    </w:p>
    <w:p w14:paraId="3526D90B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3" w:line="237" w:lineRule="auto"/>
        <w:ind w:right="836" w:firstLine="0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ППС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 инсталляции) на важных для воспитания ценностях детского сада, его традициях,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правилах.</w:t>
      </w:r>
    </w:p>
    <w:p w14:paraId="2E613E95" w14:textId="77777777" w:rsidR="000079C5" w:rsidRDefault="00D62347">
      <w:pPr>
        <w:pStyle w:val="a4"/>
        <w:spacing w:before="4"/>
        <w:ind w:right="826" w:firstLine="566"/>
      </w:pPr>
      <w:r>
        <w:t>Поэтому</w:t>
      </w:r>
      <w:r>
        <w:rPr>
          <w:spacing w:val="-15"/>
        </w:rPr>
        <w:t xml:space="preserve"> </w:t>
      </w:r>
      <w:r>
        <w:t>территория</w:t>
      </w:r>
      <w:r>
        <w:rPr>
          <w:spacing w:val="-6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благоустроена,</w:t>
      </w:r>
      <w:r>
        <w:rPr>
          <w:spacing w:val="-3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прогулочный</w:t>
      </w:r>
      <w:r>
        <w:rPr>
          <w:spacing w:val="-4"/>
        </w:rPr>
        <w:t xml:space="preserve"> </w:t>
      </w:r>
      <w:r>
        <w:t>участок.</w:t>
      </w:r>
      <w:r>
        <w:rPr>
          <w:spacing w:val="-58"/>
        </w:rPr>
        <w:t xml:space="preserve"> </w:t>
      </w:r>
      <w:r>
        <w:t>Все участки озеленены насаждениями</w:t>
      </w:r>
      <w:r>
        <w:rPr>
          <w:spacing w:val="1"/>
        </w:rPr>
        <w:t xml:space="preserve"> </w:t>
      </w:r>
      <w:r>
        <w:t>различных видов деревьев и кустарников, имеются</w:t>
      </w:r>
      <w:r>
        <w:rPr>
          <w:spacing w:val="1"/>
        </w:rPr>
        <w:t xml:space="preserve"> </w:t>
      </w:r>
      <w:r>
        <w:t>клумбы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однолетними и</w:t>
      </w:r>
      <w:r>
        <w:rPr>
          <w:spacing w:val="-2"/>
        </w:rPr>
        <w:t xml:space="preserve"> </w:t>
      </w:r>
      <w:r>
        <w:t>многолетними</w:t>
      </w:r>
      <w:r>
        <w:rPr>
          <w:spacing w:val="2"/>
        </w:rPr>
        <w:t xml:space="preserve"> </w:t>
      </w:r>
      <w:r>
        <w:t>насаждениями.</w:t>
      </w:r>
    </w:p>
    <w:p w14:paraId="63AAADD2" w14:textId="77777777" w:rsidR="000079C5" w:rsidRDefault="00D62347">
      <w:pPr>
        <w:pStyle w:val="a4"/>
        <w:spacing w:line="242" w:lineRule="auto"/>
        <w:ind w:right="826" w:firstLine="566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территории</w:t>
      </w:r>
      <w:r>
        <w:rPr>
          <w:spacing w:val="-9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находятся:</w:t>
      </w:r>
      <w:r>
        <w:rPr>
          <w:spacing w:val="-10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игровой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покрашено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закреплено.</w:t>
      </w:r>
    </w:p>
    <w:p w14:paraId="25DB4D5F" w14:textId="77777777" w:rsidR="000079C5" w:rsidRDefault="00D62347">
      <w:pPr>
        <w:pStyle w:val="a4"/>
        <w:ind w:right="831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 сада появилась поляна сказок «Там на неведомых дорожках», что позволило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3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пожеланиями</w:t>
      </w:r>
      <w:r>
        <w:rPr>
          <w:spacing w:val="2"/>
        </w:rPr>
        <w:t xml:space="preserve"> </w:t>
      </w:r>
      <w:r>
        <w:t>детей.</w:t>
      </w:r>
    </w:p>
    <w:p w14:paraId="6934078E" w14:textId="77777777" w:rsidR="000079C5" w:rsidRDefault="00D62347">
      <w:pPr>
        <w:pStyle w:val="a4"/>
        <w:spacing w:before="33"/>
        <w:ind w:left="1831"/>
      </w:pP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центры</w:t>
      </w:r>
      <w:r>
        <w:rPr>
          <w:spacing w:val="-8"/>
        </w:rPr>
        <w:t xml:space="preserve"> </w:t>
      </w:r>
      <w:r>
        <w:t>активности:</w:t>
      </w:r>
    </w:p>
    <w:p w14:paraId="0C12CED2" w14:textId="77777777" w:rsidR="000079C5" w:rsidRDefault="00D62347">
      <w:pPr>
        <w:pStyle w:val="a5"/>
        <w:numPr>
          <w:ilvl w:val="0"/>
          <w:numId w:val="144"/>
        </w:numPr>
        <w:tabs>
          <w:tab w:val="left" w:pos="1467"/>
        </w:tabs>
        <w:spacing w:before="43"/>
        <w:ind w:left="1466" w:hanging="203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14:paraId="489507E9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52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185D4346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игры;</w:t>
      </w:r>
    </w:p>
    <w:p w14:paraId="4CEA8ECC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конструирования;</w:t>
      </w:r>
    </w:p>
    <w:p w14:paraId="5D75150E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47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</w:p>
    <w:p w14:paraId="6FB597F8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13" w:line="293" w:lineRule="exact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14:paraId="2493F5CA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line="293" w:lineRule="exact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14:paraId="5B49010D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80"/>
        <w:ind w:left="1548" w:hanging="285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уголок;</w:t>
      </w:r>
    </w:p>
    <w:p w14:paraId="1ABA322E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38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музицирования;</w:t>
      </w:r>
    </w:p>
    <w:p w14:paraId="7423DC1C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46"/>
        <w:ind w:left="1548" w:hanging="285"/>
        <w:jc w:val="left"/>
        <w:rPr>
          <w:sz w:val="24"/>
        </w:rPr>
      </w:pPr>
      <w:r>
        <w:rPr>
          <w:spacing w:val="-1"/>
          <w:sz w:val="24"/>
        </w:rPr>
        <w:t>центр</w:t>
      </w:r>
      <w:r>
        <w:rPr>
          <w:spacing w:val="-13"/>
          <w:sz w:val="24"/>
        </w:rPr>
        <w:t xml:space="preserve"> </w:t>
      </w:r>
      <w:r>
        <w:rPr>
          <w:sz w:val="24"/>
        </w:rPr>
        <w:t>уединения;</w:t>
      </w:r>
    </w:p>
    <w:p w14:paraId="1EC0105D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14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коррекции;</w:t>
      </w:r>
    </w:p>
    <w:p w14:paraId="494092BB" w14:textId="77777777" w:rsidR="000079C5" w:rsidRDefault="00D62347">
      <w:pPr>
        <w:pStyle w:val="a5"/>
        <w:numPr>
          <w:ilvl w:val="0"/>
          <w:numId w:val="144"/>
        </w:numPr>
        <w:tabs>
          <w:tab w:val="left" w:pos="1549"/>
        </w:tabs>
        <w:spacing w:before="37"/>
        <w:ind w:left="1548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14:paraId="4D49ECB2" w14:textId="77777777" w:rsidR="000079C5" w:rsidRDefault="00D62347">
      <w:pPr>
        <w:pStyle w:val="a4"/>
        <w:spacing w:before="14" w:line="237" w:lineRule="auto"/>
        <w:ind w:right="700" w:firstLine="725"/>
      </w:pPr>
      <w:r>
        <w:t>При выборе материалов и игрушек для</w:t>
      </w:r>
      <w:r>
        <w:rPr>
          <w:spacing w:val="1"/>
        </w:rPr>
        <w:t xml:space="preserve"> </w:t>
      </w:r>
      <w:r>
        <w:t>ППС ДОУ ориентируется</w:t>
      </w:r>
      <w:r>
        <w:rPr>
          <w:spacing w:val="1"/>
        </w:rPr>
        <w:t xml:space="preserve"> </w:t>
      </w:r>
      <w:r>
        <w:t>на 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3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задачам</w:t>
      </w:r>
      <w:r>
        <w:rPr>
          <w:spacing w:val="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280A3D8F" w14:textId="77777777" w:rsidR="000079C5" w:rsidRDefault="00D62347">
      <w:pPr>
        <w:pStyle w:val="a4"/>
        <w:spacing w:before="3" w:line="276" w:lineRule="auto"/>
        <w:ind w:right="342" w:firstLine="782"/>
      </w:pPr>
      <w:r>
        <w:t>Развивающая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 ФГОС ДО и учитываются все принципы ее построения: содержательно насыщена,</w:t>
      </w:r>
      <w:r>
        <w:rPr>
          <w:spacing w:val="-57"/>
        </w:rPr>
        <w:t xml:space="preserve"> </w:t>
      </w:r>
      <w:r>
        <w:t>трансформируема,</w:t>
      </w:r>
      <w:r>
        <w:rPr>
          <w:spacing w:val="4"/>
        </w:rPr>
        <w:t xml:space="preserve"> </w:t>
      </w:r>
      <w:r>
        <w:t>полифункциональна,</w:t>
      </w:r>
      <w:r>
        <w:rPr>
          <w:spacing w:val="2"/>
        </w:rPr>
        <w:t xml:space="preserve"> </w:t>
      </w:r>
      <w:r>
        <w:t>вариативна, доступна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безопасна.</w:t>
      </w:r>
    </w:p>
    <w:p w14:paraId="2BE86912" w14:textId="77777777" w:rsidR="000079C5" w:rsidRDefault="00D62347">
      <w:pPr>
        <w:spacing w:before="4" w:line="280" w:lineRule="auto"/>
        <w:ind w:left="1125" w:right="556" w:firstLine="360"/>
        <w:jc w:val="both"/>
        <w:rPr>
          <w:i/>
          <w:sz w:val="24"/>
        </w:rPr>
      </w:pPr>
      <w:r>
        <w:rPr>
          <w:sz w:val="24"/>
        </w:rPr>
        <w:t xml:space="preserve">Перечень конкретных позиций (пособий и атрибутов) </w:t>
      </w:r>
      <w:r>
        <w:rPr>
          <w:i/>
          <w:sz w:val="24"/>
        </w:rPr>
        <w:t>из Федеральной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(стр.187,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29.3.6.):</w:t>
      </w:r>
    </w:p>
    <w:p w14:paraId="0E13B461" w14:textId="77777777" w:rsidR="000079C5" w:rsidRDefault="00D62347">
      <w:pPr>
        <w:pStyle w:val="a5"/>
        <w:numPr>
          <w:ilvl w:val="0"/>
          <w:numId w:val="145"/>
        </w:numPr>
        <w:tabs>
          <w:tab w:val="left" w:pos="2120"/>
        </w:tabs>
        <w:spacing w:line="264" w:lineRule="exact"/>
        <w:ind w:hanging="289"/>
        <w:jc w:val="both"/>
        <w:rPr>
          <w:i/>
          <w:sz w:val="24"/>
        </w:rPr>
      </w:pPr>
      <w:r>
        <w:rPr>
          <w:i/>
          <w:sz w:val="24"/>
        </w:rPr>
        <w:t xml:space="preserve">знаки  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 xml:space="preserve">и 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 xml:space="preserve">символы 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государства,   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 xml:space="preserve">региона,   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 xml:space="preserve">населенного 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пункта   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 xml:space="preserve">и   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ДОУ:</w:t>
      </w:r>
    </w:p>
    <w:p w14:paraId="24FBA2BD" w14:textId="77777777" w:rsidR="000079C5" w:rsidRDefault="00D62347">
      <w:pPr>
        <w:pStyle w:val="a4"/>
        <w:spacing w:before="41"/>
        <w:ind w:left="1125"/>
      </w:pPr>
      <w:r>
        <w:t>информационныестенды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символикой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Рязанской</w:t>
      </w:r>
      <w:r>
        <w:rPr>
          <w:spacing w:val="-4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Скопин;</w:t>
      </w:r>
    </w:p>
    <w:p w14:paraId="649EFAA9" w14:textId="77777777" w:rsidR="000079C5" w:rsidRDefault="00D62347">
      <w:pPr>
        <w:pStyle w:val="a5"/>
        <w:numPr>
          <w:ilvl w:val="0"/>
          <w:numId w:val="145"/>
        </w:numPr>
        <w:tabs>
          <w:tab w:val="left" w:pos="2455"/>
          <w:tab w:val="left" w:pos="2456"/>
          <w:tab w:val="left" w:pos="3977"/>
          <w:tab w:val="left" w:pos="4870"/>
          <w:tab w:val="left" w:pos="6537"/>
          <w:tab w:val="left" w:pos="8212"/>
          <w:tab w:val="left" w:pos="10234"/>
        </w:tabs>
        <w:spacing w:before="45" w:line="280" w:lineRule="auto"/>
        <w:ind w:left="2455" w:right="1112" w:hanging="624"/>
        <w:jc w:val="left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z w:val="24"/>
        </w:rPr>
        <w:tab/>
        <w:t>среды,</w:t>
      </w:r>
      <w:r>
        <w:rPr>
          <w:i/>
          <w:sz w:val="24"/>
        </w:rPr>
        <w:tab/>
        <w:t>отражающие</w:t>
      </w:r>
      <w:r>
        <w:rPr>
          <w:i/>
          <w:sz w:val="24"/>
        </w:rPr>
        <w:tab/>
        <w:t>региональные,</w:t>
      </w:r>
      <w:r>
        <w:rPr>
          <w:i/>
          <w:sz w:val="24"/>
        </w:rPr>
        <w:tab/>
        <w:t>этнографические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другиеособенности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социокультурных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ДОУ:</w:t>
      </w:r>
    </w:p>
    <w:p w14:paraId="4203029B" w14:textId="77777777" w:rsidR="000079C5" w:rsidRDefault="00D62347">
      <w:pPr>
        <w:pStyle w:val="a4"/>
        <w:spacing w:line="269" w:lineRule="exact"/>
        <w:ind w:left="1831"/>
        <w:jc w:val="left"/>
      </w:pPr>
      <w:r>
        <w:t>географические</w:t>
      </w:r>
      <w:r>
        <w:rPr>
          <w:spacing w:val="-8"/>
        </w:rPr>
        <w:t xml:space="preserve"> </w:t>
      </w:r>
      <w:r>
        <w:t>карты,</w:t>
      </w:r>
      <w:r>
        <w:rPr>
          <w:spacing w:val="-9"/>
        </w:rPr>
        <w:t xml:space="preserve"> </w:t>
      </w:r>
      <w:r>
        <w:t>глобус,</w:t>
      </w:r>
      <w:r>
        <w:rPr>
          <w:spacing w:val="-5"/>
        </w:rPr>
        <w:t xml:space="preserve"> </w:t>
      </w:r>
      <w:r>
        <w:t>макеты</w:t>
      </w:r>
      <w:r>
        <w:rPr>
          <w:spacing w:val="-5"/>
        </w:rPr>
        <w:t xml:space="preserve"> </w:t>
      </w:r>
      <w:r>
        <w:t>достопримечательностей</w:t>
      </w:r>
      <w:r>
        <w:rPr>
          <w:spacing w:val="-9"/>
        </w:rPr>
        <w:t xml:space="preserve"> </w:t>
      </w:r>
      <w:r>
        <w:t>города,</w:t>
      </w:r>
    </w:p>
    <w:p w14:paraId="0887CCA7" w14:textId="77777777" w:rsidR="000079C5" w:rsidRDefault="00D62347">
      <w:pPr>
        <w:pStyle w:val="a4"/>
        <w:spacing w:before="27" w:line="276" w:lineRule="auto"/>
        <w:ind w:left="1831"/>
        <w:jc w:val="left"/>
      </w:pPr>
      <w:r>
        <w:t>книги,</w:t>
      </w:r>
      <w:r>
        <w:rPr>
          <w:spacing w:val="43"/>
        </w:rPr>
        <w:t xml:space="preserve"> </w:t>
      </w:r>
      <w:r>
        <w:t>альбомы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ознакомлению</w:t>
      </w:r>
      <w:r>
        <w:rPr>
          <w:spacing w:val="4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народностями</w:t>
      </w:r>
      <w:r>
        <w:rPr>
          <w:spacing w:val="47"/>
        </w:rPr>
        <w:t xml:space="preserve"> </w:t>
      </w:r>
      <w:r>
        <w:t>России,коллекция</w:t>
      </w:r>
      <w:r>
        <w:rPr>
          <w:spacing w:val="24"/>
        </w:rPr>
        <w:t xml:space="preserve"> </w:t>
      </w:r>
      <w:r>
        <w:t>мини-кукл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костюмах,</w:t>
      </w:r>
      <w:r>
        <w:rPr>
          <w:spacing w:val="4"/>
        </w:rPr>
        <w:t xml:space="preserve"> </w:t>
      </w:r>
      <w:r>
        <w:t>предметы</w:t>
      </w:r>
      <w:r>
        <w:rPr>
          <w:spacing w:val="7"/>
        </w:rPr>
        <w:t xml:space="preserve"> </w:t>
      </w:r>
      <w:r>
        <w:t>быта;</w:t>
      </w:r>
    </w:p>
    <w:p w14:paraId="5CC2DC10" w14:textId="77777777" w:rsidR="000079C5" w:rsidRDefault="00D62347">
      <w:pPr>
        <w:pStyle w:val="a4"/>
        <w:spacing w:before="4"/>
        <w:ind w:left="1831"/>
        <w:jc w:val="left"/>
      </w:pPr>
      <w:r>
        <w:t>центр</w:t>
      </w:r>
      <w:r>
        <w:rPr>
          <w:spacing w:val="-3"/>
        </w:rPr>
        <w:t xml:space="preserve"> </w:t>
      </w:r>
      <w:r>
        <w:t>«Краеведения и</w:t>
      </w:r>
      <w:r>
        <w:rPr>
          <w:spacing w:val="-6"/>
        </w:rPr>
        <w:t xml:space="preserve"> </w:t>
      </w:r>
      <w:r>
        <w:t>патриотизма»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группе.</w:t>
      </w:r>
    </w:p>
    <w:p w14:paraId="3A8130E6" w14:textId="77777777" w:rsidR="000079C5" w:rsidRDefault="00D62347">
      <w:pPr>
        <w:pStyle w:val="a5"/>
        <w:numPr>
          <w:ilvl w:val="0"/>
          <w:numId w:val="145"/>
        </w:numPr>
        <w:tabs>
          <w:tab w:val="left" w:pos="2330"/>
          <w:tab w:val="left" w:pos="2331"/>
          <w:tab w:val="left" w:pos="3939"/>
          <w:tab w:val="left" w:pos="4919"/>
          <w:tab w:val="left" w:pos="6671"/>
          <w:tab w:val="left" w:pos="8554"/>
          <w:tab w:val="left" w:pos="11123"/>
        </w:tabs>
        <w:spacing w:before="41" w:line="276" w:lineRule="auto"/>
        <w:ind w:left="1125" w:right="223" w:firstLine="706"/>
        <w:jc w:val="left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z w:val="24"/>
        </w:rPr>
        <w:tab/>
        <w:t>среды,</w:t>
      </w:r>
      <w:r>
        <w:rPr>
          <w:i/>
          <w:sz w:val="24"/>
        </w:rPr>
        <w:tab/>
        <w:t>отражающие</w:t>
      </w:r>
      <w:r>
        <w:rPr>
          <w:i/>
          <w:sz w:val="24"/>
        </w:rPr>
        <w:tab/>
        <w:t>экологичность,</w:t>
      </w:r>
      <w:r>
        <w:rPr>
          <w:i/>
          <w:sz w:val="24"/>
        </w:rPr>
        <w:tab/>
        <w:t>природосообразность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безопасность:</w:t>
      </w:r>
    </w:p>
    <w:p w14:paraId="093DAE4A" w14:textId="77777777" w:rsidR="000079C5" w:rsidRDefault="00D62347">
      <w:pPr>
        <w:pStyle w:val="a4"/>
        <w:tabs>
          <w:tab w:val="left" w:pos="3564"/>
          <w:tab w:val="left" w:pos="4549"/>
          <w:tab w:val="left" w:pos="6421"/>
          <w:tab w:val="left" w:pos="9528"/>
          <w:tab w:val="left" w:pos="9865"/>
          <w:tab w:val="left" w:pos="11108"/>
        </w:tabs>
        <w:spacing w:before="4" w:line="278" w:lineRule="auto"/>
        <w:ind w:left="1490" w:right="229"/>
        <w:jc w:val="left"/>
      </w:pP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энциклопедии,</w:t>
      </w:r>
      <w:r>
        <w:tab/>
        <w:t>детская</w:t>
      </w:r>
      <w:r>
        <w:tab/>
        <w:t>художественная</w:t>
      </w:r>
      <w:r>
        <w:tab/>
        <w:t>литература,</w:t>
      </w:r>
      <w:r>
        <w:rPr>
          <w:spacing w:val="47"/>
        </w:rPr>
        <w:t xml:space="preserve"> </w:t>
      </w:r>
      <w:r>
        <w:t>иллюстрации</w:t>
      </w:r>
      <w:r>
        <w:tab/>
        <w:t>о</w:t>
      </w:r>
      <w:r>
        <w:tab/>
        <w:t>животном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1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планеты,</w:t>
      </w:r>
      <w:r>
        <w:rPr>
          <w:spacing w:val="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</w:t>
      </w:r>
    </w:p>
    <w:p w14:paraId="1A507C0F" w14:textId="77777777" w:rsidR="000079C5" w:rsidRDefault="00D62347">
      <w:pPr>
        <w:pStyle w:val="a4"/>
        <w:tabs>
          <w:tab w:val="left" w:pos="8602"/>
          <w:tab w:val="left" w:pos="9226"/>
        </w:tabs>
        <w:spacing w:before="74" w:line="276" w:lineRule="auto"/>
        <w:ind w:left="1490" w:right="1113" w:firstLine="705"/>
        <w:jc w:val="left"/>
      </w:pPr>
      <w:r>
        <w:t>макет</w:t>
      </w:r>
      <w:r>
        <w:rPr>
          <w:spacing w:val="71"/>
        </w:rPr>
        <w:t xml:space="preserve"> </w:t>
      </w:r>
      <w:r>
        <w:t>проезжей</w:t>
      </w:r>
      <w:r>
        <w:rPr>
          <w:spacing w:val="73"/>
        </w:rPr>
        <w:t xml:space="preserve"> </w:t>
      </w:r>
      <w:r>
        <w:t>части,</w:t>
      </w:r>
      <w:r>
        <w:rPr>
          <w:spacing w:val="74"/>
        </w:rPr>
        <w:t xml:space="preserve"> </w:t>
      </w:r>
      <w:r>
        <w:t>макет</w:t>
      </w:r>
      <w:r>
        <w:rPr>
          <w:spacing w:val="72"/>
        </w:rPr>
        <w:t xml:space="preserve"> </w:t>
      </w:r>
      <w:r>
        <w:t>светофора,</w:t>
      </w:r>
      <w:r>
        <w:rPr>
          <w:spacing w:val="74"/>
        </w:rPr>
        <w:t xml:space="preserve"> </w:t>
      </w:r>
      <w:r>
        <w:t>дорожных</w:t>
      </w:r>
      <w:r>
        <w:rPr>
          <w:spacing w:val="67"/>
        </w:rPr>
        <w:t xml:space="preserve"> </w:t>
      </w:r>
      <w:r>
        <w:t>знаков,</w:t>
      </w:r>
      <w:r>
        <w:tab/>
      </w:r>
      <w:r>
        <w:rPr>
          <w:spacing w:val="-1"/>
        </w:rPr>
        <w:t>настольно-</w:t>
      </w:r>
      <w:r>
        <w:rPr>
          <w:spacing w:val="-57"/>
        </w:rPr>
        <w:t xml:space="preserve"> </w:t>
      </w:r>
      <w:r>
        <w:t>дидактическиеигры,</w:t>
      </w:r>
      <w:r>
        <w:rPr>
          <w:spacing w:val="-6"/>
        </w:rPr>
        <w:t xml:space="preserve"> </w:t>
      </w:r>
      <w:r>
        <w:t>пособия,</w:t>
      </w:r>
      <w:r>
        <w:rPr>
          <w:spacing w:val="-5"/>
        </w:rPr>
        <w:t xml:space="preserve"> </w:t>
      </w:r>
      <w:r>
        <w:t>фото</w:t>
      </w:r>
      <w:r>
        <w:rPr>
          <w:spacing w:val="-8"/>
        </w:rPr>
        <w:t xml:space="preserve"> </w:t>
      </w:r>
      <w:r>
        <w:t>проблемных</w:t>
      </w:r>
      <w:r>
        <w:rPr>
          <w:spacing w:val="-8"/>
        </w:rPr>
        <w:t xml:space="preserve"> </w:t>
      </w:r>
      <w:r>
        <w:t>ситуаций,</w:t>
      </w:r>
      <w:r>
        <w:tab/>
        <w:t>атрибуты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сюжетно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ролевым</w:t>
      </w:r>
      <w:r>
        <w:rPr>
          <w:spacing w:val="-1"/>
        </w:rPr>
        <w:t xml:space="preserve"> </w:t>
      </w:r>
      <w:r>
        <w:t>играм</w:t>
      </w:r>
    </w:p>
    <w:p w14:paraId="1CB406DF" w14:textId="77777777" w:rsidR="000079C5" w:rsidRDefault="00D62347">
      <w:pPr>
        <w:pStyle w:val="a4"/>
        <w:spacing w:before="3"/>
        <w:ind w:left="1490"/>
        <w:jc w:val="left"/>
      </w:pPr>
      <w:r>
        <w:t>оформлены</w:t>
      </w:r>
      <w:r>
        <w:rPr>
          <w:spacing w:val="-2"/>
        </w:rPr>
        <w:t xml:space="preserve"> </w:t>
      </w:r>
      <w:r>
        <w:t>«Центр</w:t>
      </w:r>
      <w:r>
        <w:rPr>
          <w:spacing w:val="-3"/>
        </w:rPr>
        <w:t xml:space="preserve"> </w:t>
      </w:r>
      <w:r>
        <w:t>безопасности»</w:t>
      </w:r>
      <w:r>
        <w:rPr>
          <w:spacing w:val="-1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«Центр</w:t>
      </w:r>
      <w:r>
        <w:rPr>
          <w:spacing w:val="-5"/>
        </w:rPr>
        <w:t xml:space="preserve"> </w:t>
      </w:r>
      <w:r>
        <w:t>природы».</w:t>
      </w:r>
    </w:p>
    <w:p w14:paraId="41784E10" w14:textId="77777777" w:rsidR="000079C5" w:rsidRDefault="00D62347">
      <w:pPr>
        <w:pStyle w:val="a5"/>
        <w:numPr>
          <w:ilvl w:val="0"/>
          <w:numId w:val="145"/>
        </w:numPr>
        <w:tabs>
          <w:tab w:val="left" w:pos="2101"/>
        </w:tabs>
        <w:spacing w:before="41" w:line="276" w:lineRule="auto"/>
        <w:ind w:left="1125" w:right="340" w:firstLine="706"/>
        <w:jc w:val="left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3F57865E" w14:textId="77777777" w:rsidR="000079C5" w:rsidRDefault="00D62347">
      <w:pPr>
        <w:pStyle w:val="a4"/>
        <w:spacing w:before="4" w:line="276" w:lineRule="auto"/>
        <w:ind w:left="1206" w:firstLine="706"/>
        <w:jc w:val="left"/>
      </w:pPr>
      <w:r>
        <w:t>игровая</w:t>
      </w:r>
      <w:r>
        <w:rPr>
          <w:spacing w:val="40"/>
        </w:rPr>
        <w:t xml:space="preserve"> </w:t>
      </w:r>
      <w:r>
        <w:t>детская</w:t>
      </w:r>
      <w:r>
        <w:rPr>
          <w:spacing w:val="39"/>
        </w:rPr>
        <w:t xml:space="preserve"> </w:t>
      </w:r>
      <w:r>
        <w:t>мебель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сюжетно-ролевых</w:t>
      </w:r>
      <w:r>
        <w:rPr>
          <w:spacing w:val="34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необходимыми</w:t>
      </w:r>
      <w:r>
        <w:rPr>
          <w:spacing w:val="46"/>
        </w:rPr>
        <w:t xml:space="preserve"> </w:t>
      </w:r>
      <w:r>
        <w:t>предметами-</w:t>
      </w:r>
      <w:r>
        <w:rPr>
          <w:spacing w:val="-57"/>
        </w:rPr>
        <w:t xml:space="preserve"> </w:t>
      </w:r>
      <w:r>
        <w:t>заместителями,</w:t>
      </w:r>
    </w:p>
    <w:p w14:paraId="1BCA93BA" w14:textId="77777777" w:rsidR="000079C5" w:rsidRDefault="00D62347">
      <w:pPr>
        <w:pStyle w:val="a4"/>
        <w:spacing w:before="3"/>
        <w:ind w:left="1206"/>
        <w:jc w:val="left"/>
      </w:pPr>
      <w:r>
        <w:t>виды</w:t>
      </w:r>
      <w:r>
        <w:rPr>
          <w:spacing w:val="-5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драматизации,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4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ряженья,</w:t>
      </w:r>
    </w:p>
    <w:p w14:paraId="4591F64D" w14:textId="77777777" w:rsidR="000079C5" w:rsidRDefault="00D62347">
      <w:pPr>
        <w:pStyle w:val="a4"/>
        <w:spacing w:before="32" w:line="276" w:lineRule="auto"/>
        <w:ind w:left="1206" w:firstLine="706"/>
        <w:jc w:val="left"/>
      </w:pP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конструктора: напольный</w:t>
      </w:r>
      <w:r>
        <w:rPr>
          <w:spacing w:val="-5"/>
        </w:rPr>
        <w:t xml:space="preserve"> </w:t>
      </w:r>
      <w:r>
        <w:t>(мягкие</w:t>
      </w:r>
      <w:r>
        <w:rPr>
          <w:spacing w:val="10"/>
        </w:rPr>
        <w:t xml:space="preserve"> </w:t>
      </w:r>
      <w:r>
        <w:t>модули)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настольный</w:t>
      </w:r>
      <w:r>
        <w:rPr>
          <w:spacing w:val="8"/>
        </w:rPr>
        <w:t xml:space="preserve"> </w:t>
      </w:r>
      <w:r>
        <w:t>(деревянный,</w:t>
      </w:r>
      <w:r>
        <w:rPr>
          <w:spacing w:val="-57"/>
        </w:rPr>
        <w:t xml:space="preserve"> </w:t>
      </w:r>
      <w:r>
        <w:t>магнитный, модульный,</w:t>
      </w:r>
      <w:r>
        <w:rPr>
          <w:spacing w:val="1"/>
        </w:rPr>
        <w:t xml:space="preserve"> </w:t>
      </w:r>
      <w:r>
        <w:t>пластмассовый,</w:t>
      </w:r>
      <w:r>
        <w:rPr>
          <w:spacing w:val="-1"/>
        </w:rPr>
        <w:t xml:space="preserve"> </w:t>
      </w:r>
      <w:r>
        <w:t>металлический</w:t>
      </w:r>
      <w:r>
        <w:rPr>
          <w:spacing w:val="2"/>
        </w:rPr>
        <w:t xml:space="preserve"> </w:t>
      </w:r>
      <w:r>
        <w:t>и пр.).</w:t>
      </w:r>
    </w:p>
    <w:p w14:paraId="0BA2B680" w14:textId="77777777" w:rsidR="000079C5" w:rsidRDefault="00D62347">
      <w:pPr>
        <w:pStyle w:val="a4"/>
        <w:spacing w:before="4"/>
        <w:ind w:left="1206"/>
        <w:jc w:val="left"/>
      </w:pPr>
      <w:r>
        <w:t>игровые</w:t>
      </w:r>
      <w:r>
        <w:rPr>
          <w:spacing w:val="-6"/>
        </w:rPr>
        <w:t xml:space="preserve"> </w:t>
      </w:r>
      <w:r>
        <w:t>центры</w:t>
      </w:r>
      <w:r>
        <w:rPr>
          <w:spacing w:val="5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развития.</w:t>
      </w:r>
    </w:p>
    <w:p w14:paraId="7C400DC2" w14:textId="77777777" w:rsidR="000079C5" w:rsidRDefault="00D62347">
      <w:pPr>
        <w:pStyle w:val="a5"/>
        <w:numPr>
          <w:ilvl w:val="0"/>
          <w:numId w:val="145"/>
        </w:numPr>
        <w:tabs>
          <w:tab w:val="left" w:pos="2125"/>
        </w:tabs>
        <w:spacing w:before="41" w:line="276" w:lineRule="auto"/>
        <w:ind w:left="1206" w:right="500" w:firstLine="706"/>
        <w:jc w:val="left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поколений,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радостьобщения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семьей:</w:t>
      </w:r>
    </w:p>
    <w:p w14:paraId="405CD3B2" w14:textId="77777777" w:rsidR="000079C5" w:rsidRDefault="00D62347">
      <w:pPr>
        <w:pStyle w:val="a4"/>
        <w:tabs>
          <w:tab w:val="left" w:pos="5336"/>
        </w:tabs>
        <w:spacing w:before="5" w:line="237" w:lineRule="auto"/>
        <w:ind w:left="1206" w:right="543"/>
        <w:jc w:val="left"/>
      </w:pPr>
      <w:r>
        <w:t>материал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сюжетно-ролевых</w:t>
      </w:r>
      <w:r>
        <w:rPr>
          <w:spacing w:val="30"/>
        </w:rPr>
        <w:t xml:space="preserve"> </w:t>
      </w:r>
      <w:r>
        <w:t>игр,</w:t>
      </w:r>
      <w:r>
        <w:tab/>
        <w:t>дидактические,</w:t>
      </w:r>
      <w:r>
        <w:rPr>
          <w:spacing w:val="1"/>
        </w:rPr>
        <w:t xml:space="preserve"> </w:t>
      </w:r>
      <w:r>
        <w:t>настольно-печатные игры,</w:t>
      </w:r>
      <w:r>
        <w:rPr>
          <w:spacing w:val="1"/>
        </w:rPr>
        <w:t xml:space="preserve"> </w:t>
      </w:r>
      <w:r>
        <w:t>открытки,</w:t>
      </w:r>
      <w:r>
        <w:rPr>
          <w:spacing w:val="-57"/>
        </w:rPr>
        <w:t xml:space="preserve"> </w:t>
      </w:r>
      <w:r>
        <w:t>иллюстрации, фото.</w:t>
      </w:r>
    </w:p>
    <w:p w14:paraId="44323632" w14:textId="77777777" w:rsidR="000079C5" w:rsidRDefault="00D62347">
      <w:pPr>
        <w:pStyle w:val="a5"/>
        <w:numPr>
          <w:ilvl w:val="0"/>
          <w:numId w:val="145"/>
        </w:numPr>
        <w:tabs>
          <w:tab w:val="left" w:pos="2105"/>
        </w:tabs>
        <w:spacing w:before="43" w:line="273" w:lineRule="auto"/>
        <w:ind w:left="1125" w:right="337" w:firstLine="706"/>
        <w:jc w:val="both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ребёнку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экспериментирования,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познания,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формирующие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научную картину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мира:</w:t>
      </w:r>
    </w:p>
    <w:p w14:paraId="5555F088" w14:textId="77777777" w:rsidR="000079C5" w:rsidRDefault="00D62347">
      <w:pPr>
        <w:pStyle w:val="a4"/>
        <w:spacing w:before="2" w:line="278" w:lineRule="auto"/>
        <w:ind w:left="1149" w:right="556" w:firstLine="710"/>
      </w:pPr>
      <w:r>
        <w:t>предметы для опытно-экспериментальной деятельности – магниты,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"/>
        </w:rPr>
        <w:t xml:space="preserve"> </w:t>
      </w:r>
      <w:r>
        <w:t>стёкла, весы, микроскоп, природный и бросовый материал, центр «Песка и воды», коллекции</w:t>
      </w:r>
      <w:r>
        <w:rPr>
          <w:spacing w:val="1"/>
        </w:rPr>
        <w:t xml:space="preserve"> </w:t>
      </w:r>
      <w:r>
        <w:t>ткани,</w:t>
      </w:r>
      <w:r>
        <w:rPr>
          <w:spacing w:val="3"/>
        </w:rPr>
        <w:t xml:space="preserve"> </w:t>
      </w:r>
      <w:r>
        <w:t>бумаги,</w:t>
      </w:r>
      <w:r>
        <w:rPr>
          <w:spacing w:val="4"/>
        </w:rPr>
        <w:t xml:space="preserve"> </w:t>
      </w:r>
      <w:r>
        <w:t>камней,</w:t>
      </w:r>
      <w:r>
        <w:rPr>
          <w:spacing w:val="59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-12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14:paraId="5CF97F79" w14:textId="77777777" w:rsidR="000079C5" w:rsidRDefault="00D62347">
      <w:pPr>
        <w:pStyle w:val="a4"/>
        <w:spacing w:line="276" w:lineRule="auto"/>
        <w:ind w:left="1149" w:right="554"/>
      </w:pPr>
      <w:r>
        <w:t>игровые наборы, игрушки, предметы-заместители для игровой деятельности, конструкторы с</w:t>
      </w:r>
      <w:r>
        <w:rPr>
          <w:spacing w:val="1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соединения</w:t>
      </w:r>
      <w:r>
        <w:rPr>
          <w:spacing w:val="7"/>
        </w:rPr>
        <w:t xml:space="preserve"> </w:t>
      </w:r>
      <w:r>
        <w:t>деталей,</w:t>
      </w:r>
      <w:r>
        <w:rPr>
          <w:spacing w:val="6"/>
        </w:rPr>
        <w:t xml:space="preserve"> </w:t>
      </w:r>
      <w:r>
        <w:t>мозаика,</w:t>
      </w:r>
      <w:r>
        <w:rPr>
          <w:spacing w:val="8"/>
        </w:rPr>
        <w:t xml:space="preserve"> </w:t>
      </w:r>
      <w:r>
        <w:t>лото,</w:t>
      </w:r>
      <w:r>
        <w:rPr>
          <w:spacing w:val="7"/>
        </w:rPr>
        <w:t xml:space="preserve"> </w:t>
      </w:r>
      <w:r>
        <w:t>домино</w:t>
      </w:r>
      <w:r>
        <w:rPr>
          <w:spacing w:val="1"/>
        </w:rPr>
        <w:t xml:space="preserve"> </w:t>
      </w:r>
      <w:r>
        <w:t>различной</w:t>
      </w:r>
      <w:r>
        <w:rPr>
          <w:spacing w:val="-7"/>
        </w:rPr>
        <w:t xml:space="preserve"> </w:t>
      </w:r>
      <w:r>
        <w:t>тематики,</w:t>
      </w:r>
    </w:p>
    <w:p w14:paraId="6A9C3EA3" w14:textId="77777777" w:rsidR="000079C5" w:rsidRDefault="00D62347">
      <w:pPr>
        <w:pStyle w:val="a4"/>
        <w:spacing w:before="37" w:line="276" w:lineRule="auto"/>
        <w:ind w:left="1149" w:right="556" w:firstLine="710"/>
      </w:pPr>
      <w:r>
        <w:t>демонстрационный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счету,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пазлы,</w:t>
      </w:r>
      <w:r>
        <w:rPr>
          <w:spacing w:val="1"/>
        </w:rPr>
        <w:t xml:space="preserve"> </w:t>
      </w:r>
      <w:r>
        <w:t>коврограф</w:t>
      </w:r>
      <w:r>
        <w:rPr>
          <w:spacing w:val="3"/>
        </w:rPr>
        <w:t xml:space="preserve"> </w:t>
      </w:r>
      <w:r>
        <w:t>«Ларчик»</w:t>
      </w:r>
      <w:r>
        <w:rPr>
          <w:spacing w:val="-14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Воскобовича,</w:t>
      </w:r>
      <w:r>
        <w:rPr>
          <w:spacing w:val="3"/>
        </w:rPr>
        <w:t xml:space="preserve"> </w:t>
      </w:r>
      <w:r>
        <w:t>комплект</w:t>
      </w:r>
      <w:r>
        <w:rPr>
          <w:spacing w:val="2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Б.П.</w:t>
      </w:r>
      <w:r>
        <w:rPr>
          <w:spacing w:val="-3"/>
        </w:rPr>
        <w:t xml:space="preserve"> </w:t>
      </w:r>
      <w:r>
        <w:t>Никитиных, часы</w:t>
      </w:r>
      <w:r>
        <w:rPr>
          <w:spacing w:val="1"/>
        </w:rPr>
        <w:t xml:space="preserve"> </w:t>
      </w:r>
      <w:r>
        <w:t>различные.</w:t>
      </w:r>
    </w:p>
    <w:p w14:paraId="071BF2D2" w14:textId="77777777" w:rsidR="000079C5" w:rsidRDefault="00D62347">
      <w:pPr>
        <w:pStyle w:val="a4"/>
        <w:spacing w:line="276" w:lineRule="auto"/>
        <w:ind w:left="1149" w:right="554" w:firstLine="710"/>
      </w:pPr>
      <w:r>
        <w:t>схемы, планы, макеты помещений для ориентировки в пространстве, на плоскости, в</w:t>
      </w:r>
      <w:r>
        <w:rPr>
          <w:spacing w:val="1"/>
        </w:rPr>
        <w:t xml:space="preserve"> </w:t>
      </w:r>
      <w:r>
        <w:t>тетради.</w:t>
      </w:r>
    </w:p>
    <w:p w14:paraId="563F2294" w14:textId="77777777" w:rsidR="000079C5" w:rsidRDefault="00D62347">
      <w:pPr>
        <w:pStyle w:val="a5"/>
        <w:numPr>
          <w:ilvl w:val="0"/>
          <w:numId w:val="145"/>
        </w:numPr>
        <w:tabs>
          <w:tab w:val="left" w:pos="2096"/>
        </w:tabs>
        <w:spacing w:before="7" w:line="276" w:lineRule="auto"/>
        <w:ind w:left="1125" w:right="346" w:firstLine="706"/>
        <w:jc w:val="both"/>
        <w:rPr>
          <w:i/>
          <w:sz w:val="24"/>
        </w:rPr>
      </w:pPr>
      <w:r>
        <w:rPr>
          <w:i/>
          <w:spacing w:val="-1"/>
          <w:sz w:val="24"/>
        </w:rPr>
        <w:t>компоненты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ребёнку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посильного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труда,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государства:</w:t>
      </w:r>
    </w:p>
    <w:p w14:paraId="4F1E5BC2" w14:textId="77777777" w:rsidR="000079C5" w:rsidRDefault="00D62347">
      <w:pPr>
        <w:pStyle w:val="a4"/>
        <w:spacing w:line="276" w:lineRule="auto"/>
        <w:ind w:left="1091" w:right="609" w:firstLine="830"/>
      </w:pPr>
      <w:r>
        <w:t>картинки,</w:t>
      </w:r>
      <w:r>
        <w:rPr>
          <w:spacing w:val="60"/>
        </w:rPr>
        <w:t xml:space="preserve"> </w:t>
      </w:r>
      <w:r>
        <w:t xml:space="preserve">схемы  </w:t>
      </w:r>
      <w:r>
        <w:rPr>
          <w:spacing w:val="1"/>
        </w:rPr>
        <w:t xml:space="preserve"> </w:t>
      </w:r>
      <w:r>
        <w:t xml:space="preserve">последовательности  </w:t>
      </w:r>
      <w:r>
        <w:rPr>
          <w:spacing w:val="1"/>
        </w:rPr>
        <w:t xml:space="preserve"> </w:t>
      </w:r>
      <w:r>
        <w:t xml:space="preserve">одевания,  </w:t>
      </w:r>
      <w:r>
        <w:rPr>
          <w:spacing w:val="1"/>
        </w:rPr>
        <w:t xml:space="preserve"> </w:t>
      </w:r>
      <w:r>
        <w:t xml:space="preserve">раздевания,  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 действий,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«Профессии»,</w:t>
      </w:r>
      <w:r>
        <w:rPr>
          <w:spacing w:val="6"/>
        </w:rPr>
        <w:t xml:space="preserve"> </w:t>
      </w:r>
      <w:r>
        <w:t>«Орудия</w:t>
      </w:r>
      <w:r>
        <w:rPr>
          <w:spacing w:val="-3"/>
        </w:rPr>
        <w:t xml:space="preserve"> </w:t>
      </w:r>
      <w:r>
        <w:t>труда».</w:t>
      </w:r>
    </w:p>
    <w:p w14:paraId="5AB31311" w14:textId="77777777" w:rsidR="000079C5" w:rsidRDefault="00D62347">
      <w:pPr>
        <w:pStyle w:val="a4"/>
        <w:spacing w:before="36" w:line="309" w:lineRule="auto"/>
        <w:ind w:left="1879" w:right="2452" w:hanging="77"/>
        <w:jc w:val="left"/>
      </w:pPr>
      <w:r>
        <w:t>правила</w:t>
      </w:r>
      <w:r>
        <w:rPr>
          <w:spacing w:val="7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группе,</w:t>
      </w:r>
      <w:r>
        <w:rPr>
          <w:spacing w:val="1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14"/>
        </w:rPr>
        <w:t xml:space="preserve"> </w:t>
      </w:r>
      <w:r>
        <w:t>трудовых</w:t>
      </w:r>
      <w:r>
        <w:rPr>
          <w:spacing w:val="9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природе,самообслуживании,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14:paraId="22EF5B1A" w14:textId="77777777" w:rsidR="000079C5" w:rsidRDefault="00D62347">
      <w:pPr>
        <w:pStyle w:val="a5"/>
        <w:numPr>
          <w:ilvl w:val="0"/>
          <w:numId w:val="145"/>
        </w:numPr>
        <w:tabs>
          <w:tab w:val="left" w:pos="2139"/>
        </w:tabs>
        <w:spacing w:line="236" w:lineRule="exact"/>
        <w:ind w:left="2138" w:hanging="308"/>
        <w:jc w:val="left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ребёнку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здоровья,</w:t>
      </w:r>
    </w:p>
    <w:p w14:paraId="5386CBD0" w14:textId="77777777" w:rsidR="000079C5" w:rsidRDefault="00D62347">
      <w:pPr>
        <w:spacing w:before="41"/>
        <w:ind w:left="1125"/>
        <w:rPr>
          <w:i/>
          <w:sz w:val="24"/>
        </w:rPr>
      </w:pPr>
      <w:r>
        <w:rPr>
          <w:i/>
          <w:sz w:val="24"/>
        </w:rPr>
        <w:t>раскрывающие смысл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 культуры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спорта:</w:t>
      </w:r>
    </w:p>
    <w:p w14:paraId="7545BC75" w14:textId="77777777" w:rsidR="000079C5" w:rsidRDefault="00D62347">
      <w:pPr>
        <w:pStyle w:val="a4"/>
        <w:spacing w:before="41" w:line="278" w:lineRule="auto"/>
        <w:ind w:left="1206" w:right="543" w:firstLine="115"/>
        <w:jc w:val="left"/>
      </w:pPr>
      <w:r>
        <w:rPr>
          <w:spacing w:val="-1"/>
        </w:rPr>
        <w:t>музыкально-спортивный</w:t>
      </w:r>
      <w:r>
        <w:rPr>
          <w:spacing w:val="-16"/>
        </w:rPr>
        <w:t xml:space="preserve"> </w:t>
      </w:r>
      <w:r>
        <w:rPr>
          <w:spacing w:val="-1"/>
        </w:rPr>
        <w:t>зал,</w:t>
      </w:r>
      <w:r>
        <w:rPr>
          <w:spacing w:val="-15"/>
        </w:rPr>
        <w:t xml:space="preserve"> </w:t>
      </w:r>
      <w:r>
        <w:rPr>
          <w:spacing w:val="-1"/>
        </w:rPr>
        <w:t>спортивная</w:t>
      </w:r>
      <w:r>
        <w:rPr>
          <w:spacing w:val="-17"/>
        </w:rPr>
        <w:t xml:space="preserve"> </w:t>
      </w:r>
      <w:r>
        <w:t>площадка</w:t>
      </w:r>
      <w:r>
        <w:rPr>
          <w:spacing w:val="-1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территории,инвентарь</w:t>
      </w:r>
      <w:r>
        <w:rPr>
          <w:spacing w:val="-12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основных движений, ОРУ, маты, инвентарь, </w:t>
      </w:r>
      <w:r>
        <w:t>оборудование для спортивных игр на территории,</w:t>
      </w:r>
      <w:r>
        <w:rPr>
          <w:spacing w:val="-57"/>
        </w:rPr>
        <w:t xml:space="preserve"> </w:t>
      </w:r>
      <w:r>
        <w:t>атрибуты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подвижных</w:t>
      </w:r>
      <w:r>
        <w:rPr>
          <w:spacing w:val="23"/>
        </w:rPr>
        <w:t xml:space="preserve"> </w:t>
      </w:r>
      <w:r>
        <w:t>игр,</w:t>
      </w:r>
      <w:r>
        <w:rPr>
          <w:spacing w:val="24"/>
        </w:rPr>
        <w:t xml:space="preserve"> </w:t>
      </w:r>
      <w:r>
        <w:t>маски,</w:t>
      </w:r>
      <w:r>
        <w:rPr>
          <w:spacing w:val="25"/>
        </w:rPr>
        <w:t xml:space="preserve"> </w:t>
      </w:r>
      <w:r>
        <w:t>включая</w:t>
      </w:r>
      <w:r>
        <w:rPr>
          <w:spacing w:val="26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игры,</w:t>
      </w:r>
      <w:r>
        <w:rPr>
          <w:spacing w:val="25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картотеки</w:t>
      </w:r>
      <w:r>
        <w:rPr>
          <w:spacing w:val="3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игр.</w:t>
      </w:r>
    </w:p>
    <w:p w14:paraId="0F5BC2CD" w14:textId="77777777" w:rsidR="000079C5" w:rsidRDefault="00D62347">
      <w:pPr>
        <w:pStyle w:val="a5"/>
        <w:numPr>
          <w:ilvl w:val="0"/>
          <w:numId w:val="145"/>
        </w:numPr>
        <w:tabs>
          <w:tab w:val="left" w:pos="2134"/>
        </w:tabs>
        <w:spacing w:line="276" w:lineRule="auto"/>
        <w:ind w:left="1125" w:right="334" w:firstLine="706"/>
        <w:jc w:val="left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предоставляющие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ребёнку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погружения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знакомства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многонационального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народа:</w:t>
      </w:r>
    </w:p>
    <w:p w14:paraId="4E4CF456" w14:textId="77777777" w:rsidR="000079C5" w:rsidRDefault="00D62347">
      <w:pPr>
        <w:pStyle w:val="a4"/>
        <w:spacing w:before="1"/>
        <w:jc w:val="left"/>
      </w:pPr>
      <w:r>
        <w:t>подборка</w:t>
      </w:r>
      <w:r>
        <w:rPr>
          <w:spacing w:val="-7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репродукций,</w:t>
      </w:r>
      <w:r>
        <w:rPr>
          <w:spacing w:val="-2"/>
        </w:rPr>
        <w:t xml:space="preserve"> </w:t>
      </w:r>
      <w:r>
        <w:t>иллюстраций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страны</w:t>
      </w:r>
    </w:p>
    <w:p w14:paraId="7946541E" w14:textId="77777777" w:rsidR="000079C5" w:rsidRDefault="00D62347">
      <w:pPr>
        <w:pStyle w:val="a4"/>
        <w:tabs>
          <w:tab w:val="left" w:pos="4841"/>
        </w:tabs>
        <w:spacing w:before="31" w:line="276" w:lineRule="auto"/>
        <w:ind w:right="673" w:hanging="260"/>
        <w:jc w:val="left"/>
      </w:pPr>
      <w:r>
        <w:t>игры,</w:t>
      </w:r>
      <w:r>
        <w:rPr>
          <w:spacing w:val="40"/>
        </w:rPr>
        <w:t xml:space="preserve"> </w:t>
      </w:r>
      <w:r>
        <w:t>наглядные</w:t>
      </w:r>
      <w:r>
        <w:rPr>
          <w:spacing w:val="39"/>
        </w:rPr>
        <w:t xml:space="preserve"> </w:t>
      </w:r>
      <w:r>
        <w:t>пособия</w:t>
      </w:r>
      <w:r>
        <w:tab/>
        <w:t>для</w:t>
      </w:r>
      <w:r>
        <w:rPr>
          <w:spacing w:val="23"/>
        </w:rPr>
        <w:t xml:space="preserve"> </w:t>
      </w:r>
      <w:r>
        <w:t>ознакомления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культурой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бытом</w:t>
      </w:r>
      <w:r>
        <w:rPr>
          <w:spacing w:val="25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образцы</w:t>
      </w:r>
      <w:r>
        <w:rPr>
          <w:spacing w:val="51"/>
        </w:rPr>
        <w:t xml:space="preserve"> </w:t>
      </w:r>
      <w:r>
        <w:t>(предметы,</w:t>
      </w:r>
      <w:r>
        <w:rPr>
          <w:spacing w:val="56"/>
        </w:rPr>
        <w:t xml:space="preserve"> </w:t>
      </w:r>
      <w:r>
        <w:t>иллюстрации)</w:t>
      </w:r>
      <w:r>
        <w:rPr>
          <w:spacing w:val="56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народного  быта,</w:t>
      </w:r>
      <w:r>
        <w:rPr>
          <w:spacing w:val="51"/>
        </w:rPr>
        <w:t xml:space="preserve"> </w:t>
      </w:r>
      <w:r>
        <w:t>национальных</w:t>
      </w:r>
      <w:r>
        <w:rPr>
          <w:spacing w:val="49"/>
        </w:rPr>
        <w:t xml:space="preserve"> </w:t>
      </w:r>
      <w:r>
        <w:t>костюмов,</w:t>
      </w:r>
    </w:p>
    <w:p w14:paraId="55D8B85A" w14:textId="77777777" w:rsidR="000079C5" w:rsidRDefault="00D62347">
      <w:pPr>
        <w:pStyle w:val="a4"/>
        <w:spacing w:before="74"/>
      </w:pPr>
      <w:r>
        <w:t>альбомы,</w:t>
      </w:r>
      <w:r>
        <w:rPr>
          <w:spacing w:val="-3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росписями.</w:t>
      </w:r>
    </w:p>
    <w:p w14:paraId="762535CD" w14:textId="77777777" w:rsidR="000079C5" w:rsidRDefault="00D62347">
      <w:pPr>
        <w:pStyle w:val="a4"/>
        <w:spacing w:before="40" w:line="276" w:lineRule="auto"/>
        <w:ind w:right="666"/>
      </w:pPr>
      <w:r>
        <w:t>При выборе материалов и игрушек для РППС администрация МБДОУ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 соответствуют возрастным задачам воспитания детей дошкольного возраста и</w:t>
      </w:r>
      <w:r>
        <w:rPr>
          <w:spacing w:val="-57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документы, подтверждающие</w:t>
      </w:r>
      <w:r>
        <w:rPr>
          <w:spacing w:val="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безопасности.</w:t>
      </w:r>
    </w:p>
    <w:p w14:paraId="0C8DE2E6" w14:textId="77777777" w:rsidR="000079C5" w:rsidRDefault="00D62347">
      <w:pPr>
        <w:pStyle w:val="a4"/>
        <w:spacing w:before="3"/>
        <w:ind w:left="1322" w:right="835" w:firstLine="561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инвалидов).</w:t>
      </w:r>
    </w:p>
    <w:p w14:paraId="3A465AE9" w14:textId="77777777" w:rsidR="000079C5" w:rsidRDefault="000079C5">
      <w:pPr>
        <w:pStyle w:val="a4"/>
        <w:spacing w:before="6"/>
        <w:ind w:left="0"/>
        <w:jc w:val="left"/>
        <w:rPr>
          <w:sz w:val="28"/>
        </w:rPr>
      </w:pPr>
    </w:p>
    <w:p w14:paraId="381A6FD1" w14:textId="77777777" w:rsidR="000079C5" w:rsidRDefault="00D62347">
      <w:pPr>
        <w:pStyle w:val="1"/>
        <w:numPr>
          <w:ilvl w:val="1"/>
          <w:numId w:val="84"/>
        </w:numPr>
        <w:tabs>
          <w:tab w:val="left" w:pos="4915"/>
        </w:tabs>
        <w:spacing w:line="319" w:lineRule="exact"/>
        <w:ind w:left="4914" w:hanging="496"/>
        <w:jc w:val="both"/>
      </w:pPr>
      <w:bookmarkStart w:id="61" w:name="2.7._Социальное_партнерство."/>
      <w:bookmarkEnd w:id="61"/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t>партнерство.</w:t>
      </w:r>
    </w:p>
    <w:p w14:paraId="6940703A" w14:textId="77777777" w:rsidR="000079C5" w:rsidRDefault="00D62347">
      <w:pPr>
        <w:pStyle w:val="a4"/>
        <w:spacing w:line="242" w:lineRule="auto"/>
        <w:ind w:right="697" w:firstLine="566"/>
      </w:pPr>
      <w:r>
        <w:rPr>
          <w:spacing w:val="-1"/>
        </w:rPr>
        <w:t>Особая</w:t>
      </w:r>
      <w:r>
        <w:rPr>
          <w:spacing w:val="-12"/>
        </w:rPr>
        <w:t xml:space="preserve"> </w:t>
      </w:r>
      <w:r>
        <w:rPr>
          <w:spacing w:val="-1"/>
        </w:rPr>
        <w:t>значимость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2"/>
        </w:rPr>
        <w:t xml:space="preserve"> </w:t>
      </w:r>
      <w:r>
        <w:rPr>
          <w:spacing w:val="-1"/>
        </w:rPr>
        <w:t>придается</w:t>
      </w:r>
      <w:r>
        <w:rPr>
          <w:spacing w:val="-12"/>
        </w:rPr>
        <w:t xml:space="preserve"> </w:t>
      </w:r>
      <w:r>
        <w:t>взаимодействию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социальными</w:t>
      </w:r>
      <w:r>
        <w:rPr>
          <w:spacing w:val="-58"/>
        </w:rPr>
        <w:t xml:space="preserve"> </w:t>
      </w:r>
      <w:r>
        <w:t>партнерами</w:t>
      </w:r>
      <w:r>
        <w:rPr>
          <w:spacing w:val="2"/>
        </w:rPr>
        <w:t xml:space="preserve"> </w:t>
      </w:r>
      <w:r>
        <w:t>ДОО.</w:t>
      </w:r>
    </w:p>
    <w:p w14:paraId="681E4FF6" w14:textId="77777777" w:rsidR="000079C5" w:rsidRDefault="00D62347">
      <w:pPr>
        <w:pStyle w:val="a4"/>
        <w:spacing w:line="242" w:lineRule="auto"/>
        <w:ind w:right="702" w:firstLine="566"/>
      </w:pPr>
      <w:r>
        <w:t>Устанавливая социальное партнерство ДОО с другими заинтересованными лицами,</w:t>
      </w:r>
      <w:r>
        <w:rPr>
          <w:spacing w:val="1"/>
        </w:rPr>
        <w:t xml:space="preserve"> </w:t>
      </w:r>
      <w:r>
        <w:t>создаются условия:</w:t>
      </w:r>
    </w:p>
    <w:p w14:paraId="6DEE89F9" w14:textId="77777777" w:rsidR="000079C5" w:rsidRDefault="00D62347">
      <w:pPr>
        <w:pStyle w:val="a5"/>
        <w:numPr>
          <w:ilvl w:val="0"/>
          <w:numId w:val="146"/>
        </w:numPr>
        <w:tabs>
          <w:tab w:val="left" w:pos="1549"/>
        </w:tabs>
        <w:spacing w:line="237" w:lineRule="auto"/>
        <w:ind w:right="70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 развития мышления, обогащения словаря, знакомствас историей,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</w:t>
      </w:r>
      <w:r>
        <w:rPr>
          <w:spacing w:val="3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снятия территориальной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ограниченности ДОО</w:t>
      </w:r>
      <w:r>
        <w:rPr>
          <w:spacing w:val="-4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4"/>
          <w:sz w:val="24"/>
        </w:rPr>
        <w:t xml:space="preserve"> </w:t>
      </w:r>
      <w:r>
        <w:rPr>
          <w:sz w:val="24"/>
        </w:rPr>
        <w:t>походы);</w:t>
      </w:r>
    </w:p>
    <w:p w14:paraId="73300E17" w14:textId="77777777" w:rsidR="000079C5" w:rsidRDefault="00D62347">
      <w:pPr>
        <w:pStyle w:val="a5"/>
        <w:numPr>
          <w:ilvl w:val="0"/>
          <w:numId w:val="146"/>
        </w:numPr>
        <w:tabs>
          <w:tab w:val="left" w:pos="1549"/>
        </w:tabs>
        <w:spacing w:line="235" w:lineRule="auto"/>
        <w:ind w:right="701" w:firstLine="0"/>
        <w:rPr>
          <w:sz w:val="24"/>
        </w:rPr>
      </w:pPr>
      <w:r>
        <w:rPr>
          <w:sz w:val="24"/>
        </w:rPr>
        <w:t>формирования навыков общения в различных социальных ситуациях, с людьми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14:paraId="15997348" w14:textId="77777777" w:rsidR="000079C5" w:rsidRDefault="00D62347">
      <w:pPr>
        <w:pStyle w:val="a5"/>
        <w:numPr>
          <w:ilvl w:val="0"/>
          <w:numId w:val="146"/>
        </w:numPr>
        <w:tabs>
          <w:tab w:val="left" w:pos="1549"/>
        </w:tabs>
        <w:spacing w:line="322" w:lineRule="exact"/>
        <w:ind w:left="1548" w:hanging="285"/>
        <w:rPr>
          <w:sz w:val="24"/>
        </w:rPr>
      </w:pP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взрослых;</w:t>
      </w:r>
    </w:p>
    <w:p w14:paraId="3AE84C6D" w14:textId="77777777" w:rsidR="000079C5" w:rsidRDefault="00D62347">
      <w:pPr>
        <w:pStyle w:val="a5"/>
        <w:numPr>
          <w:ilvl w:val="0"/>
          <w:numId w:val="146"/>
        </w:numPr>
        <w:tabs>
          <w:tab w:val="left" w:pos="1549"/>
        </w:tabs>
        <w:spacing w:line="319" w:lineRule="exact"/>
        <w:ind w:left="1548" w:hanging="285"/>
        <w:rPr>
          <w:sz w:val="24"/>
        </w:rPr>
      </w:pP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базу</w:t>
      </w:r>
      <w:r>
        <w:rPr>
          <w:spacing w:val="-15"/>
          <w:sz w:val="24"/>
        </w:rPr>
        <w:t xml:space="preserve"> </w:t>
      </w:r>
      <w:r>
        <w:rPr>
          <w:sz w:val="24"/>
        </w:rPr>
        <w:t>ДОО.</w:t>
      </w:r>
    </w:p>
    <w:p w14:paraId="7CC8BF12" w14:textId="77777777" w:rsidR="000079C5" w:rsidRDefault="00D62347">
      <w:pPr>
        <w:pStyle w:val="a4"/>
        <w:spacing w:line="273" w:lineRule="exact"/>
        <w:ind w:left="1831"/>
      </w:pPr>
      <w:r>
        <w:t>Взаимодействие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 принципах:</w:t>
      </w:r>
    </w:p>
    <w:p w14:paraId="3C570EB3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39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добровольность;</w:t>
      </w:r>
    </w:p>
    <w:p w14:paraId="72DBB7ED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47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равноправие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сторон;</w:t>
      </w:r>
    </w:p>
    <w:p w14:paraId="722BE333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47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друга;</w:t>
      </w:r>
    </w:p>
    <w:p w14:paraId="18B80F25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47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актов.</w:t>
      </w:r>
    </w:p>
    <w:p w14:paraId="6829BC68" w14:textId="77777777" w:rsidR="000079C5" w:rsidRDefault="00D62347">
      <w:pPr>
        <w:pStyle w:val="a4"/>
        <w:spacing w:before="11"/>
        <w:ind w:right="696" w:firstLine="566"/>
      </w:pPr>
      <w:r>
        <w:t>Планы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насыщенности.</w:t>
      </w:r>
    </w:p>
    <w:p w14:paraId="242DC3F0" w14:textId="77777777" w:rsidR="000079C5" w:rsidRDefault="00D62347">
      <w:pPr>
        <w:pStyle w:val="a4"/>
        <w:ind w:right="690" w:firstLine="566"/>
      </w:pPr>
      <w:r>
        <w:t>Сотрудничество коллектива ДОО с МБОУ СОШ №4 обеспечивает преемственность и</w:t>
      </w:r>
      <w:r>
        <w:rPr>
          <w:spacing w:val="1"/>
        </w:rPr>
        <w:t xml:space="preserve"> </w:t>
      </w:r>
      <w:r>
        <w:t>непрерывность в</w:t>
      </w:r>
      <w:r>
        <w:rPr>
          <w:spacing w:val="1"/>
        </w:rPr>
        <w:t xml:space="preserve"> </w:t>
      </w:r>
      <w:r>
        <w:t>организации воспитательной работы между дошкольным и 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4"/>
        </w:rPr>
        <w:t xml:space="preserve"> </w:t>
      </w:r>
      <w:r>
        <w:t>образования.</w:t>
      </w:r>
    </w:p>
    <w:p w14:paraId="0AC2A615" w14:textId="77777777" w:rsidR="000079C5" w:rsidRDefault="00D62347">
      <w:pPr>
        <w:pStyle w:val="a4"/>
        <w:spacing w:before="63"/>
        <w:ind w:right="691"/>
      </w:pPr>
      <w:r>
        <w:t>Для воспитанников детского сада организуются экскурсии в школу, участие в совместных</w:t>
      </w:r>
      <w:r>
        <w:rPr>
          <w:spacing w:val="1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мероприятиях,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дистанционном формате.</w:t>
      </w:r>
    </w:p>
    <w:p w14:paraId="686A2993" w14:textId="77777777" w:rsidR="000079C5" w:rsidRDefault="00D62347">
      <w:pPr>
        <w:pStyle w:val="a4"/>
        <w:ind w:right="693" w:firstLine="566"/>
      </w:pPr>
      <w:r>
        <w:rPr>
          <w:spacing w:val="-1"/>
        </w:rPr>
        <w:t>Социальное</w:t>
      </w:r>
      <w:r>
        <w:rPr>
          <w:spacing w:val="-18"/>
        </w:rPr>
        <w:t xml:space="preserve"> </w:t>
      </w:r>
      <w:r>
        <w:rPr>
          <w:spacing w:val="-1"/>
        </w:rPr>
        <w:t>партнерство</w:t>
      </w:r>
      <w:r>
        <w:rPr>
          <w:spacing w:val="-11"/>
        </w:rPr>
        <w:t xml:space="preserve"> </w:t>
      </w:r>
      <w:r>
        <w:rPr>
          <w:spacing w:val="-1"/>
        </w:rPr>
        <w:t>создает</w:t>
      </w:r>
      <w:r>
        <w:rPr>
          <w:spacing w:val="-11"/>
        </w:rPr>
        <w:t xml:space="preserve"> </w:t>
      </w:r>
      <w:r>
        <w:rPr>
          <w:spacing w:val="-1"/>
        </w:rPr>
        <w:t>благоприятные</w:t>
      </w:r>
      <w:r>
        <w:rPr>
          <w:spacing w:val="-8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58"/>
        </w:rPr>
        <w:t xml:space="preserve"> </w:t>
      </w:r>
      <w:r>
        <w:t>участников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Такая работа, проводимая 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разрушению</w:t>
      </w:r>
      <w:r>
        <w:rPr>
          <w:spacing w:val="-6"/>
        </w:rPr>
        <w:t xml:space="preserve"> </w:t>
      </w:r>
      <w:r>
        <w:t>привычного</w:t>
      </w:r>
      <w:r>
        <w:rPr>
          <w:spacing w:val="-2"/>
        </w:rPr>
        <w:t xml:space="preserve"> </w:t>
      </w:r>
      <w:r>
        <w:t>стереотипа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семьями</w:t>
      </w:r>
      <w:r>
        <w:rPr>
          <w:spacing w:val="-11"/>
        </w:rPr>
        <w:t xml:space="preserve"> </w:t>
      </w:r>
      <w:r>
        <w:rPr>
          <w:spacing w:val="-1"/>
        </w:rPr>
        <w:t>своих</w:t>
      </w:r>
      <w:r>
        <w:rPr>
          <w:spacing w:val="-16"/>
        </w:rPr>
        <w:t xml:space="preserve"> </w:t>
      </w:r>
      <w:r>
        <w:rPr>
          <w:spacing w:val="-1"/>
        </w:rPr>
        <w:t>воспитанников,</w:t>
      </w:r>
      <w:r>
        <w:rPr>
          <w:spacing w:val="-14"/>
        </w:rPr>
        <w:t xml:space="preserve"> </w:t>
      </w:r>
      <w:r>
        <w:t>развивает</w:t>
      </w:r>
      <w:r>
        <w:rPr>
          <w:spacing w:val="-12"/>
        </w:rPr>
        <w:t xml:space="preserve"> </w:t>
      </w:r>
      <w:r>
        <w:t>позитивное</w:t>
      </w:r>
      <w:r>
        <w:rPr>
          <w:spacing w:val="-18"/>
        </w:rPr>
        <w:t xml:space="preserve"> </w:t>
      </w:r>
      <w:r>
        <w:t>общественное</w:t>
      </w:r>
      <w:r>
        <w:rPr>
          <w:spacing w:val="-12"/>
        </w:rPr>
        <w:t xml:space="preserve"> </w:t>
      </w:r>
      <w:r>
        <w:t>мнение</w:t>
      </w:r>
      <w:r>
        <w:rPr>
          <w:spacing w:val="-18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учреждении,</w:t>
      </w:r>
      <w:r>
        <w:rPr>
          <w:spacing w:val="-57"/>
        </w:rPr>
        <w:t xml:space="preserve"> </w:t>
      </w:r>
      <w:r>
        <w:t>повышает спрос на образовательные услуги для детей, улучшает подготовку детей к более</w:t>
      </w:r>
      <w:r>
        <w:rPr>
          <w:spacing w:val="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 новой</w:t>
      </w:r>
      <w:r>
        <w:rPr>
          <w:spacing w:val="-1"/>
        </w:rPr>
        <w:t xml:space="preserve"> </w:t>
      </w:r>
      <w:r>
        <w:t>социальной среде.</w:t>
      </w:r>
    </w:p>
    <w:p w14:paraId="4BC9E436" w14:textId="77777777" w:rsidR="000079C5" w:rsidRDefault="000079C5">
      <w:pPr>
        <w:pStyle w:val="a4"/>
        <w:spacing w:before="9"/>
        <w:ind w:left="0"/>
        <w:jc w:val="left"/>
      </w:pPr>
    </w:p>
    <w:p w14:paraId="1B44D678" w14:textId="77777777" w:rsidR="000079C5" w:rsidRDefault="00D62347">
      <w:pPr>
        <w:pStyle w:val="1"/>
        <w:numPr>
          <w:ilvl w:val="1"/>
          <w:numId w:val="112"/>
        </w:numPr>
        <w:tabs>
          <w:tab w:val="left" w:pos="2893"/>
        </w:tabs>
        <w:spacing w:line="322" w:lineRule="exact"/>
        <w:ind w:left="2892" w:hanging="279"/>
        <w:jc w:val="left"/>
      </w:pPr>
      <w:bookmarkStart w:id="62" w:name="3._Организационный_раздел_Программы_восп"/>
      <w:bookmarkEnd w:id="62"/>
      <w:r>
        <w:t>Организационный</w:t>
      </w:r>
      <w:r>
        <w:rPr>
          <w:spacing w:val="-13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воспитания.</w:t>
      </w:r>
    </w:p>
    <w:p w14:paraId="3AE46DD2" w14:textId="77777777" w:rsidR="000079C5" w:rsidRDefault="00D62347">
      <w:pPr>
        <w:pStyle w:val="a5"/>
        <w:numPr>
          <w:ilvl w:val="2"/>
          <w:numId w:val="112"/>
        </w:numPr>
        <w:tabs>
          <w:tab w:val="left" w:pos="482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обеспечение.</w:t>
      </w:r>
    </w:p>
    <w:p w14:paraId="6855DBEA" w14:textId="77777777" w:rsidR="000079C5" w:rsidRDefault="00D62347">
      <w:pPr>
        <w:pStyle w:val="a4"/>
        <w:spacing w:line="237" w:lineRule="auto"/>
        <w:ind w:right="840" w:firstLine="566"/>
        <w:jc w:val="left"/>
      </w:pPr>
      <w:r>
        <w:t>Реализация</w:t>
      </w:r>
      <w:r>
        <w:rPr>
          <w:spacing w:val="29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обеспечивается</w:t>
      </w:r>
      <w:r>
        <w:rPr>
          <w:spacing w:val="13"/>
        </w:rPr>
        <w:t xml:space="preserve"> </w:t>
      </w:r>
      <w:r>
        <w:t>коллективом</w:t>
      </w:r>
      <w:r>
        <w:rPr>
          <w:spacing w:val="30"/>
        </w:rPr>
        <w:t xml:space="preserve"> </w:t>
      </w:r>
      <w:r>
        <w:t>детского</w:t>
      </w:r>
      <w:r>
        <w:rPr>
          <w:spacing w:val="44"/>
        </w:rPr>
        <w:t xml:space="preserve"> </w:t>
      </w:r>
      <w:r>
        <w:t>сада,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которого</w:t>
      </w:r>
      <w:r>
        <w:rPr>
          <w:spacing w:val="3"/>
        </w:rPr>
        <w:t xml:space="preserve"> </w:t>
      </w:r>
      <w:r>
        <w:t>входят:</w:t>
      </w:r>
    </w:p>
    <w:p w14:paraId="40E29CEA" w14:textId="77777777" w:rsidR="000079C5" w:rsidRDefault="00D62347">
      <w:pPr>
        <w:pStyle w:val="a4"/>
        <w:spacing w:before="6" w:line="237" w:lineRule="auto"/>
        <w:ind w:right="4199"/>
        <w:jc w:val="left"/>
      </w:pPr>
      <w:r>
        <w:t>административные работники - 2 человек; педагогические</w:t>
      </w:r>
      <w:r>
        <w:rPr>
          <w:spacing w:val="-57"/>
        </w:rPr>
        <w:t xml:space="preserve"> </w:t>
      </w:r>
      <w:r>
        <w:t>работники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человека;</w:t>
      </w:r>
    </w:p>
    <w:p w14:paraId="50AA8EFB" w14:textId="4D76C5F7" w:rsidR="000079C5" w:rsidRDefault="00D62347">
      <w:pPr>
        <w:pStyle w:val="a4"/>
        <w:spacing w:before="3"/>
        <w:jc w:val="left"/>
      </w:pPr>
      <w:r>
        <w:t>учебно-вспомогательный</w:t>
      </w:r>
      <w:r>
        <w:rPr>
          <w:spacing w:val="-9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10человек.</w:t>
      </w:r>
    </w:p>
    <w:p w14:paraId="6095728A" w14:textId="77777777" w:rsidR="00F90DBA" w:rsidRDefault="00F90DBA">
      <w:pPr>
        <w:pStyle w:val="a4"/>
        <w:spacing w:before="3"/>
        <w:jc w:val="left"/>
      </w:pPr>
    </w:p>
    <w:tbl>
      <w:tblPr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92"/>
      </w:tblGrid>
      <w:tr w:rsidR="000079C5" w14:paraId="409D86B9" w14:textId="77777777">
        <w:trPr>
          <w:trHeight w:val="614"/>
        </w:trPr>
        <w:tc>
          <w:tcPr>
            <w:tcW w:w="2271" w:type="dxa"/>
          </w:tcPr>
          <w:p w14:paraId="2B28C3BC" w14:textId="77777777" w:rsidR="000079C5" w:rsidRDefault="00D62347">
            <w:pPr>
              <w:pStyle w:val="TableParagraph"/>
              <w:spacing w:line="242" w:lineRule="auto"/>
              <w:ind w:left="470" w:right="398" w:hanging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092" w:type="dxa"/>
          </w:tcPr>
          <w:p w14:paraId="55E9D08C" w14:textId="77777777" w:rsidR="000079C5" w:rsidRDefault="00D62347">
            <w:pPr>
              <w:pStyle w:val="TableParagraph"/>
              <w:spacing w:line="272" w:lineRule="exact"/>
              <w:ind w:left="548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</w:p>
          <w:p w14:paraId="05F26F1E" w14:textId="77777777" w:rsidR="000079C5" w:rsidRDefault="00D62347">
            <w:pPr>
              <w:pStyle w:val="TableParagraph"/>
              <w:spacing w:line="275" w:lineRule="exact"/>
              <w:ind w:left="548" w:right="3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0079C5" w14:paraId="5C034CB8" w14:textId="77777777">
        <w:trPr>
          <w:trHeight w:val="3586"/>
        </w:trPr>
        <w:tc>
          <w:tcPr>
            <w:tcW w:w="2271" w:type="dxa"/>
          </w:tcPr>
          <w:p w14:paraId="76464337" w14:textId="77777777" w:rsidR="000079C5" w:rsidRDefault="00D62347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092" w:type="dxa"/>
          </w:tcPr>
          <w:p w14:paraId="008D9749" w14:textId="77777777" w:rsidR="000079C5" w:rsidRDefault="00D62347">
            <w:pPr>
              <w:pStyle w:val="TableParagraph"/>
              <w:numPr>
                <w:ilvl w:val="0"/>
                <w:numId w:val="147"/>
              </w:numPr>
              <w:tabs>
                <w:tab w:val="left" w:pos="174"/>
              </w:tabs>
              <w:spacing w:line="264" w:lineRule="exact"/>
              <w:ind w:left="173" w:hanging="146"/>
              <w:rPr>
                <w:sz w:val="24"/>
              </w:rPr>
            </w:pPr>
            <w:r>
              <w:rPr>
                <w:spacing w:val="-1"/>
                <w:sz w:val="24"/>
              </w:rPr>
              <w:t>управляет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52F17A33" w14:textId="77777777" w:rsidR="000079C5" w:rsidRDefault="00D62347">
            <w:pPr>
              <w:pStyle w:val="TableParagraph"/>
              <w:numPr>
                <w:ilvl w:val="0"/>
                <w:numId w:val="147"/>
              </w:numPr>
              <w:tabs>
                <w:tab w:val="left" w:pos="174"/>
              </w:tabs>
              <w:spacing w:line="237" w:lineRule="auto"/>
              <w:ind w:right="1082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реализоватьвоспитательную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14E9D697" w14:textId="77777777" w:rsidR="000079C5" w:rsidRDefault="00D62347">
            <w:pPr>
              <w:pStyle w:val="TableParagraph"/>
              <w:numPr>
                <w:ilvl w:val="0"/>
                <w:numId w:val="147"/>
              </w:numPr>
              <w:tabs>
                <w:tab w:val="left" w:pos="174"/>
              </w:tabs>
              <w:spacing w:before="2"/>
              <w:ind w:right="46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проводит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учебныйгод;</w:t>
            </w:r>
          </w:p>
          <w:p w14:paraId="69DA188C" w14:textId="77777777" w:rsidR="000079C5" w:rsidRDefault="00D62347">
            <w:pPr>
              <w:pStyle w:val="TableParagraph"/>
              <w:numPr>
                <w:ilvl w:val="0"/>
                <w:numId w:val="147"/>
              </w:numPr>
              <w:tabs>
                <w:tab w:val="left" w:pos="174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включаякалендарный план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6EECADD0" w14:textId="77777777" w:rsidR="000079C5" w:rsidRDefault="00D62347">
            <w:pPr>
              <w:pStyle w:val="TableParagraph"/>
              <w:numPr>
                <w:ilvl w:val="0"/>
                <w:numId w:val="147"/>
              </w:numPr>
              <w:tabs>
                <w:tab w:val="left" w:pos="169"/>
              </w:tabs>
              <w:spacing w:line="274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08D5078A" w14:textId="77777777" w:rsidR="000079C5" w:rsidRDefault="00D62347">
            <w:pPr>
              <w:pStyle w:val="TableParagraph"/>
              <w:numPr>
                <w:ilvl w:val="0"/>
                <w:numId w:val="147"/>
              </w:numPr>
              <w:tabs>
                <w:tab w:val="left" w:pos="174"/>
              </w:tabs>
              <w:spacing w:before="3"/>
              <w:ind w:right="247" w:firstLine="0"/>
              <w:rPr>
                <w:sz w:val="24"/>
              </w:rPr>
            </w:pPr>
            <w:r>
              <w:rPr>
                <w:sz w:val="24"/>
              </w:rPr>
              <w:t>контролирует исполнение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14:paraId="6F8F0016" w14:textId="77777777" w:rsidR="000079C5" w:rsidRDefault="00D62347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ДОО).</w:t>
            </w:r>
          </w:p>
        </w:tc>
      </w:tr>
      <w:tr w:rsidR="00F90DBA" w14:paraId="2D03572A" w14:textId="77777777">
        <w:trPr>
          <w:trHeight w:val="3586"/>
        </w:trPr>
        <w:tc>
          <w:tcPr>
            <w:tcW w:w="2271" w:type="dxa"/>
          </w:tcPr>
          <w:p w14:paraId="18901A4F" w14:textId="722007C3" w:rsidR="00F90DBA" w:rsidRDefault="00F90DBA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092" w:type="dxa"/>
          </w:tcPr>
          <w:p w14:paraId="4482A8C5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69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деятельностив ДОО нормативные документы (положения,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должностные и функциональные 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 воспитательной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639160CF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ind w:right="1581" w:firstLine="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B3BDDD5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spacing w:line="242" w:lineRule="auto"/>
              <w:ind w:right="1006" w:firstLine="0"/>
              <w:rPr>
                <w:sz w:val="24"/>
              </w:rPr>
            </w:pPr>
            <w:r>
              <w:rPr>
                <w:sz w:val="24"/>
              </w:rPr>
              <w:t>организует практическую работу в ДОО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календарнымпланом 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22BA1F27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spacing w:line="271" w:lineRule="exact"/>
              <w:ind w:left="173" w:hanging="14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5949EEC9" w14:textId="77777777" w:rsidR="00F90DBA" w:rsidRDefault="00F90DBA" w:rsidP="00F90DBA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14:paraId="045A8A23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организует повышение квалификации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педагогов для совершенствования их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компетентностей;</w:t>
            </w:r>
          </w:p>
          <w:p w14:paraId="20721085" w14:textId="77777777" w:rsidR="00F90DBA" w:rsidRDefault="00F90DBA" w:rsidP="00F90DBA">
            <w:pPr>
              <w:pStyle w:val="TableParagraph"/>
              <w:ind w:left="28" w:right="844"/>
              <w:jc w:val="both"/>
              <w:rPr>
                <w:sz w:val="24"/>
              </w:rPr>
            </w:pPr>
            <w:r>
              <w:rPr>
                <w:sz w:val="24"/>
              </w:rPr>
              <w:t>–проводит анализ и контроль воспитательной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14:paraId="52F093CF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реализацииразнообразных образовательных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72634FB4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информирует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6F58E9F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spacing w:line="237" w:lineRule="auto"/>
              <w:ind w:right="1416" w:firstLine="0"/>
              <w:rPr>
                <w:sz w:val="24"/>
              </w:rPr>
            </w:pPr>
            <w:r>
              <w:rPr>
                <w:sz w:val="24"/>
              </w:rPr>
              <w:t>наполняет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56D48B1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spacing w:line="237" w:lineRule="auto"/>
              <w:ind w:right="766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организационно-координационной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общесадовых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7C8AB3D2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69"/>
              </w:tabs>
              <w:spacing w:before="3" w:line="275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14:paraId="70217380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spacing w:line="242" w:lineRule="auto"/>
              <w:ind w:right="103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оказывает организационно-методическое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14:paraId="4E58EB36" w14:textId="77777777" w:rsidR="00F90DBA" w:rsidRDefault="00F90DBA" w:rsidP="00F90DBA">
            <w:pPr>
              <w:pStyle w:val="TableParagraph"/>
              <w:numPr>
                <w:ilvl w:val="0"/>
                <w:numId w:val="148"/>
              </w:numPr>
              <w:tabs>
                <w:tab w:val="left" w:pos="174"/>
              </w:tabs>
              <w:spacing w:line="242" w:lineRule="auto"/>
              <w:ind w:right="955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деятельностиинфраструктуру;</w:t>
            </w:r>
          </w:p>
          <w:p w14:paraId="6B4E1187" w14:textId="44445E3E" w:rsidR="00F90DBA" w:rsidRDefault="00F90DBA" w:rsidP="00F90DBA">
            <w:pPr>
              <w:pStyle w:val="TableParagraph"/>
              <w:numPr>
                <w:ilvl w:val="0"/>
                <w:numId w:val="147"/>
              </w:numPr>
              <w:tabs>
                <w:tab w:val="left" w:pos="174"/>
              </w:tabs>
              <w:spacing w:line="264" w:lineRule="exact"/>
              <w:ind w:left="173" w:hanging="146"/>
              <w:rPr>
                <w:spacing w:val="-1"/>
                <w:sz w:val="24"/>
              </w:rPr>
            </w:pPr>
            <w:r>
              <w:rPr>
                <w:sz w:val="24"/>
              </w:rPr>
              <w:t>развивает сотрудничество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0079C5" w14:paraId="1FA62C17" w14:textId="77777777">
        <w:trPr>
          <w:trHeight w:val="3970"/>
        </w:trPr>
        <w:tc>
          <w:tcPr>
            <w:tcW w:w="2271" w:type="dxa"/>
          </w:tcPr>
          <w:p w14:paraId="32F6A292" w14:textId="77777777" w:rsidR="000079C5" w:rsidRDefault="00D62347">
            <w:pPr>
              <w:pStyle w:val="TableParagraph"/>
              <w:ind w:left="187" w:right="541" w:firstLine="62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7092" w:type="dxa"/>
          </w:tcPr>
          <w:p w14:paraId="3AC7812C" w14:textId="77777777" w:rsidR="000079C5" w:rsidRDefault="00D62347">
            <w:pPr>
              <w:pStyle w:val="TableParagraph"/>
              <w:spacing w:line="242" w:lineRule="auto"/>
              <w:ind w:left="28"/>
              <w:rPr>
                <w:sz w:val="24"/>
              </w:rPr>
            </w:pPr>
            <w:r>
              <w:rPr>
                <w:sz w:val="24"/>
              </w:rPr>
              <w:t>-обеспечивает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14:paraId="12B34F6D" w14:textId="77777777" w:rsidR="000079C5" w:rsidRDefault="00D62347">
            <w:pPr>
              <w:pStyle w:val="TableParagraph"/>
              <w:ind w:left="28" w:right="495"/>
              <w:rPr>
                <w:sz w:val="24"/>
              </w:rPr>
            </w:pPr>
            <w:r>
              <w:rPr>
                <w:sz w:val="24"/>
              </w:rPr>
              <w:t>-формирует у обучающихся активную гражданскую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приумножает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в условиях современной жизни, сохранение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03FAC54B" w14:textId="77777777" w:rsidR="000079C5" w:rsidRDefault="00D62347">
            <w:pPr>
              <w:pStyle w:val="TableParagraph"/>
              <w:spacing w:line="242" w:lineRule="auto"/>
              <w:ind w:left="28"/>
              <w:rPr>
                <w:sz w:val="24"/>
              </w:rPr>
            </w:pPr>
            <w:r>
              <w:rPr>
                <w:sz w:val="24"/>
              </w:rPr>
              <w:t>–организует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14:paraId="466F86AB" w14:textId="77777777" w:rsidR="000079C5" w:rsidRDefault="00D62347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-внедряет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3F8E1F58" w14:textId="77777777" w:rsidR="000079C5" w:rsidRDefault="00D62347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–внедряет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14:paraId="4A5548E9" w14:textId="77777777" w:rsidR="000079C5" w:rsidRDefault="00D62347">
            <w:pPr>
              <w:pStyle w:val="TableParagraph"/>
              <w:spacing w:line="237" w:lineRule="auto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–организует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44DAF999" w14:textId="77777777" w:rsidR="000079C5" w:rsidRDefault="00D62347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079C5" w14:paraId="61A87D81" w14:textId="77777777">
        <w:trPr>
          <w:trHeight w:val="1401"/>
        </w:trPr>
        <w:tc>
          <w:tcPr>
            <w:tcW w:w="2271" w:type="dxa"/>
          </w:tcPr>
          <w:p w14:paraId="44F62919" w14:textId="77777777" w:rsidR="000079C5" w:rsidRDefault="00D62347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Учитель- логопед</w:t>
            </w:r>
          </w:p>
        </w:tc>
        <w:tc>
          <w:tcPr>
            <w:tcW w:w="7092" w:type="dxa"/>
          </w:tcPr>
          <w:p w14:paraId="32938D82" w14:textId="77777777" w:rsidR="000079C5" w:rsidRDefault="00D62347">
            <w:pPr>
              <w:pStyle w:val="TableParagraph"/>
              <w:spacing w:line="237" w:lineRule="auto"/>
              <w:ind w:left="28" w:right="495"/>
              <w:rPr>
                <w:sz w:val="24"/>
              </w:rPr>
            </w:pPr>
            <w:r>
              <w:rPr>
                <w:sz w:val="24"/>
              </w:rPr>
              <w:t>проводит работу по коррекции речевых недостатков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коррекционной),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0079C5" w14:paraId="78970D1E" w14:textId="77777777">
        <w:trPr>
          <w:trHeight w:val="1401"/>
        </w:trPr>
        <w:tc>
          <w:tcPr>
            <w:tcW w:w="2271" w:type="dxa"/>
          </w:tcPr>
          <w:p w14:paraId="17E3B06E" w14:textId="77777777" w:rsidR="000079C5" w:rsidRDefault="00D62347">
            <w:pPr>
              <w:pStyle w:val="TableParagraph"/>
              <w:spacing w:line="237" w:lineRule="auto"/>
              <w:ind w:left="566" w:right="733" w:hanging="9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092" w:type="dxa"/>
          </w:tcPr>
          <w:p w14:paraId="14F43B63" w14:textId="77777777" w:rsidR="000079C5" w:rsidRDefault="00D62347">
            <w:pPr>
              <w:pStyle w:val="TableParagraph"/>
              <w:spacing w:line="237" w:lineRule="auto"/>
              <w:ind w:left="2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осуществляет руководство </w:t>
            </w:r>
            <w:r>
              <w:rPr>
                <w:sz w:val="24"/>
              </w:rPr>
              <w:t>работой по сенсорному развитию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психических функций, способствует адаптации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0079C5" w14:paraId="321F9FBA" w14:textId="77777777">
        <w:trPr>
          <w:trHeight w:val="1982"/>
        </w:trPr>
        <w:tc>
          <w:tcPr>
            <w:tcW w:w="2271" w:type="dxa"/>
          </w:tcPr>
          <w:p w14:paraId="55DF3507" w14:textId="77777777" w:rsidR="000079C5" w:rsidRDefault="00D62347">
            <w:pPr>
              <w:pStyle w:val="TableParagraph"/>
              <w:ind w:left="269" w:right="663" w:firstLine="43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7092" w:type="dxa"/>
          </w:tcPr>
          <w:p w14:paraId="6F023491" w14:textId="77777777" w:rsidR="000079C5" w:rsidRDefault="00D62347">
            <w:pPr>
              <w:pStyle w:val="TableParagraph"/>
              <w:numPr>
                <w:ilvl w:val="0"/>
                <w:numId w:val="149"/>
              </w:numPr>
              <w:tabs>
                <w:tab w:val="left" w:pos="174"/>
              </w:tabs>
              <w:spacing w:line="242" w:lineRule="auto"/>
              <w:ind w:right="488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14:paraId="42A79583" w14:textId="77777777" w:rsidR="000079C5" w:rsidRDefault="00D62347">
            <w:pPr>
              <w:pStyle w:val="TableParagraph"/>
              <w:numPr>
                <w:ilvl w:val="0"/>
                <w:numId w:val="149"/>
              </w:numPr>
              <w:tabs>
                <w:tab w:val="left" w:pos="174"/>
              </w:tabs>
              <w:spacing w:line="242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14:paraId="023F73F2" w14:textId="77777777" w:rsidR="000079C5" w:rsidRDefault="000079C5">
      <w:pPr>
        <w:pStyle w:val="a4"/>
        <w:spacing w:before="3"/>
        <w:ind w:left="0"/>
        <w:jc w:val="left"/>
        <w:rPr>
          <w:sz w:val="25"/>
        </w:rPr>
      </w:pPr>
    </w:p>
    <w:p w14:paraId="574FC86E" w14:textId="77777777" w:rsidR="000079C5" w:rsidRDefault="00D62347">
      <w:pPr>
        <w:pStyle w:val="a4"/>
        <w:spacing w:before="90" w:line="276" w:lineRule="exact"/>
        <w:ind w:left="1831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воспитания 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для:</w:t>
      </w:r>
    </w:p>
    <w:p w14:paraId="2AC902AD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ind w:right="693" w:firstLine="0"/>
        <w:rPr>
          <w:rFonts w:ascii="Symbol" w:hAnsi="Symbol"/>
          <w:sz w:val="24"/>
        </w:rPr>
      </w:pPr>
      <w:r>
        <w:rPr>
          <w:sz w:val="24"/>
        </w:rPr>
        <w:t>профессионального развития педагогических и руководящих работников,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5"/>
          <w:sz w:val="24"/>
        </w:rPr>
        <w:t xml:space="preserve"> </w:t>
      </w:r>
      <w:r>
        <w:rPr>
          <w:sz w:val="24"/>
        </w:rPr>
        <w:t>курсы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квалификации);</w:t>
      </w:r>
    </w:p>
    <w:p w14:paraId="7C7861BD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2" w:line="237" w:lineRule="auto"/>
        <w:ind w:right="703" w:firstLine="0"/>
        <w:rPr>
          <w:rFonts w:ascii="Symbol" w:hAnsi="Symbol"/>
          <w:sz w:val="24"/>
        </w:rPr>
      </w:pP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14:paraId="314A8706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4"/>
        <w:ind w:right="691" w:firstLine="0"/>
        <w:rPr>
          <w:rFonts w:ascii="Symbol" w:hAnsi="Symbol"/>
          <w:sz w:val="24"/>
        </w:rPr>
      </w:pPr>
      <w:r>
        <w:rPr>
          <w:sz w:val="24"/>
        </w:rPr>
        <w:t>организационно-методическое сопровождение (педагогический совет, семинар, семинар-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начинающих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педагогов,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творческая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6"/>
          <w:sz w:val="24"/>
        </w:rPr>
        <w:t xml:space="preserve"> </w:t>
      </w:r>
      <w:r>
        <w:rPr>
          <w:sz w:val="24"/>
        </w:rPr>
        <w:t>вошли</w:t>
      </w:r>
      <w:r>
        <w:rPr>
          <w:spacing w:val="-20"/>
          <w:sz w:val="24"/>
        </w:rPr>
        <w:t xml:space="preserve"> </w:t>
      </w:r>
      <w:r>
        <w:rPr>
          <w:sz w:val="24"/>
        </w:rPr>
        <w:t>опытные,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целеустремленные педагоги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наставничество).</w:t>
      </w:r>
    </w:p>
    <w:p w14:paraId="132AB24C" w14:textId="77777777" w:rsidR="000079C5" w:rsidRDefault="00D62347">
      <w:pPr>
        <w:pStyle w:val="a4"/>
        <w:spacing w:line="242" w:lineRule="auto"/>
        <w:ind w:right="694" w:firstLine="566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организации.</w:t>
      </w:r>
    </w:p>
    <w:p w14:paraId="6806BB2A" w14:textId="77777777" w:rsidR="000079C5" w:rsidRDefault="000079C5">
      <w:pPr>
        <w:pStyle w:val="a4"/>
        <w:spacing w:before="4"/>
        <w:ind w:left="0"/>
        <w:jc w:val="left"/>
        <w:rPr>
          <w:sz w:val="23"/>
        </w:rPr>
      </w:pPr>
    </w:p>
    <w:p w14:paraId="654724E1" w14:textId="77777777" w:rsidR="000079C5" w:rsidRDefault="00D62347">
      <w:pPr>
        <w:pStyle w:val="1"/>
        <w:numPr>
          <w:ilvl w:val="2"/>
          <w:numId w:val="112"/>
        </w:numPr>
        <w:tabs>
          <w:tab w:val="left" w:pos="3738"/>
        </w:tabs>
        <w:spacing w:line="319" w:lineRule="exact"/>
        <w:ind w:left="3738"/>
        <w:jc w:val="both"/>
      </w:pPr>
      <w:bookmarkStart w:id="63" w:name="3.2._Нормативно-методическое_обеспечение"/>
      <w:bookmarkEnd w:id="63"/>
      <w:r>
        <w:rPr>
          <w:w w:val="95"/>
        </w:rPr>
        <w:t>Нормативно-методическое</w:t>
      </w:r>
      <w:r>
        <w:rPr>
          <w:spacing w:val="76"/>
        </w:rPr>
        <w:t xml:space="preserve">  </w:t>
      </w:r>
      <w:r>
        <w:rPr>
          <w:w w:val="95"/>
        </w:rPr>
        <w:t>обеспечение.</w:t>
      </w:r>
    </w:p>
    <w:p w14:paraId="755EB7C8" w14:textId="77777777" w:rsidR="000079C5" w:rsidRDefault="00D62347">
      <w:pPr>
        <w:pStyle w:val="a4"/>
        <w:ind w:right="824" w:firstLine="538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представляет собой Перечень локальных правовых документов ДОО, в которые 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программывоспитания:</w:t>
      </w:r>
    </w:p>
    <w:p w14:paraId="4DBD7103" w14:textId="77777777" w:rsidR="000079C5" w:rsidRDefault="00D62347">
      <w:pPr>
        <w:pStyle w:val="a5"/>
        <w:numPr>
          <w:ilvl w:val="1"/>
          <w:numId w:val="93"/>
        </w:numPr>
        <w:tabs>
          <w:tab w:val="left" w:pos="1985"/>
        </w:tabs>
        <w:spacing w:before="2" w:line="292" w:lineRule="exact"/>
        <w:rPr>
          <w:sz w:val="24"/>
        </w:rPr>
      </w:pPr>
      <w:r>
        <w:rPr>
          <w:sz w:val="24"/>
        </w:rPr>
        <w:t xml:space="preserve">Программа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дошкольного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образования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МБДОУ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«Детский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сад     </w:t>
      </w:r>
      <w:r>
        <w:rPr>
          <w:spacing w:val="43"/>
          <w:sz w:val="24"/>
        </w:rPr>
        <w:t xml:space="preserve"> </w:t>
      </w:r>
      <w:r>
        <w:rPr>
          <w:sz w:val="24"/>
        </w:rPr>
        <w:t>№8</w:t>
      </w:r>
    </w:p>
    <w:p w14:paraId="77A55594" w14:textId="77777777" w:rsidR="000079C5" w:rsidRDefault="00D62347">
      <w:pPr>
        <w:pStyle w:val="a4"/>
        <w:spacing w:line="274" w:lineRule="exact"/>
        <w:ind w:left="1985"/>
      </w:pPr>
      <w:r>
        <w:t>«</w:t>
      </w:r>
      <w:r>
        <w:rPr>
          <w:spacing w:val="6"/>
        </w:rPr>
        <w:t xml:space="preserve"> </w:t>
      </w:r>
      <w:r>
        <w:t>Ч</w:t>
      </w:r>
      <w:r>
        <w:rPr>
          <w:spacing w:val="14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б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ш</w:t>
      </w:r>
      <w:r>
        <w:rPr>
          <w:spacing w:val="1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»</w:t>
      </w:r>
    </w:p>
    <w:p w14:paraId="1CD118A3" w14:textId="77777777" w:rsidR="000079C5" w:rsidRDefault="00D62347">
      <w:pPr>
        <w:pStyle w:val="a5"/>
        <w:numPr>
          <w:ilvl w:val="1"/>
          <w:numId w:val="93"/>
        </w:numPr>
        <w:tabs>
          <w:tab w:val="left" w:pos="1985"/>
        </w:tabs>
        <w:spacing w:before="24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№8</w:t>
      </w:r>
      <w:r>
        <w:rPr>
          <w:spacing w:val="83"/>
          <w:sz w:val="24"/>
        </w:rPr>
        <w:t xml:space="preserve"> </w:t>
      </w:r>
      <w:r>
        <w:rPr>
          <w:sz w:val="24"/>
        </w:rPr>
        <w:t>«</w:t>
      </w:r>
      <w:r>
        <w:rPr>
          <w:spacing w:val="2"/>
          <w:sz w:val="24"/>
        </w:rPr>
        <w:t xml:space="preserve"> </w:t>
      </w:r>
      <w:r>
        <w:rPr>
          <w:sz w:val="24"/>
        </w:rPr>
        <w:t>Ч</w:t>
      </w:r>
      <w:r>
        <w:rPr>
          <w:spacing w:val="12"/>
          <w:sz w:val="24"/>
        </w:rPr>
        <w:t xml:space="preserve"> </w:t>
      </w:r>
      <w:r>
        <w:rPr>
          <w:sz w:val="24"/>
        </w:rPr>
        <w:t>е</w:t>
      </w:r>
      <w:r>
        <w:rPr>
          <w:spacing w:val="9"/>
          <w:sz w:val="24"/>
        </w:rPr>
        <w:t xml:space="preserve"> </w:t>
      </w:r>
      <w:r>
        <w:rPr>
          <w:sz w:val="24"/>
        </w:rPr>
        <w:t>б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ш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»</w:t>
      </w:r>
    </w:p>
    <w:p w14:paraId="6289C17D" w14:textId="77777777" w:rsidR="000079C5" w:rsidRDefault="00D62347">
      <w:pPr>
        <w:pStyle w:val="a5"/>
        <w:numPr>
          <w:ilvl w:val="1"/>
          <w:numId w:val="93"/>
        </w:numPr>
        <w:tabs>
          <w:tab w:val="left" w:pos="1946"/>
          <w:tab w:val="left" w:pos="1947"/>
        </w:tabs>
        <w:spacing w:before="80"/>
        <w:ind w:left="1946" w:hanging="322"/>
        <w:jc w:val="left"/>
        <w:rPr>
          <w:sz w:val="24"/>
        </w:rPr>
      </w:pPr>
      <w:r>
        <w:rPr>
          <w:spacing w:val="-1"/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14:paraId="59D0B099" w14:textId="77777777" w:rsidR="000079C5" w:rsidRDefault="00D62347">
      <w:pPr>
        <w:pStyle w:val="a5"/>
        <w:numPr>
          <w:ilvl w:val="1"/>
          <w:numId w:val="93"/>
        </w:numPr>
        <w:tabs>
          <w:tab w:val="left" w:pos="1946"/>
          <w:tab w:val="left" w:pos="1947"/>
        </w:tabs>
        <w:spacing w:before="27"/>
        <w:ind w:left="1946" w:hanging="322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14:paraId="3613D5C5" w14:textId="77777777" w:rsidR="000079C5" w:rsidRDefault="00D62347">
      <w:pPr>
        <w:pStyle w:val="a5"/>
        <w:numPr>
          <w:ilvl w:val="1"/>
          <w:numId w:val="93"/>
        </w:numPr>
        <w:tabs>
          <w:tab w:val="left" w:pos="1965"/>
          <w:tab w:val="left" w:pos="1966"/>
        </w:tabs>
        <w:spacing w:before="6" w:line="237" w:lineRule="auto"/>
        <w:ind w:right="205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часть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программы;</w:t>
      </w:r>
    </w:p>
    <w:p w14:paraId="31FCA788" w14:textId="77777777" w:rsidR="000079C5" w:rsidRDefault="00D62347">
      <w:pPr>
        <w:pStyle w:val="a5"/>
        <w:numPr>
          <w:ilvl w:val="1"/>
          <w:numId w:val="93"/>
        </w:numPr>
        <w:tabs>
          <w:tab w:val="left" w:pos="1946"/>
          <w:tab w:val="left" w:pos="1947"/>
        </w:tabs>
        <w:spacing w:before="7" w:line="237" w:lineRule="auto"/>
        <w:ind w:right="3530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3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</w:p>
    <w:p w14:paraId="44B3D264" w14:textId="77777777" w:rsidR="000079C5" w:rsidRDefault="000079C5">
      <w:pPr>
        <w:pStyle w:val="a4"/>
        <w:spacing w:before="8"/>
        <w:ind w:left="0"/>
        <w:jc w:val="left"/>
        <w:rPr>
          <w:sz w:val="28"/>
        </w:rPr>
      </w:pPr>
    </w:p>
    <w:p w14:paraId="419B12D5" w14:textId="77777777" w:rsidR="000079C5" w:rsidRDefault="00D62347">
      <w:pPr>
        <w:pStyle w:val="1"/>
        <w:numPr>
          <w:ilvl w:val="2"/>
          <w:numId w:val="112"/>
        </w:numPr>
        <w:tabs>
          <w:tab w:val="left" w:pos="1966"/>
        </w:tabs>
        <w:spacing w:before="1"/>
        <w:ind w:left="2263" w:right="919" w:hanging="793"/>
        <w:jc w:val="both"/>
      </w:pPr>
      <w:bookmarkStart w:id="64" w:name="3.3._Комплексно-тематическое_планировани"/>
      <w:bookmarkEnd w:id="64"/>
      <w:r>
        <w:t>Комплексно-тематическое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сложившиеся</w:t>
      </w:r>
      <w:r>
        <w:rPr>
          <w:spacing w:val="-9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ФОП.</w:t>
      </w:r>
    </w:p>
    <w:p w14:paraId="752E3A4F" w14:textId="77777777" w:rsidR="000079C5" w:rsidRDefault="00D62347">
      <w:pPr>
        <w:pStyle w:val="a4"/>
        <w:ind w:right="690" w:firstLine="706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взрослого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учетом</w:t>
      </w:r>
      <w:r>
        <w:rPr>
          <w:spacing w:val="-9"/>
        </w:rPr>
        <w:t xml:space="preserve"> </w:t>
      </w:r>
      <w:r>
        <w:t>интеграции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областей,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режимных</w:t>
      </w:r>
      <w:r>
        <w:rPr>
          <w:spacing w:val="-57"/>
        </w:rPr>
        <w:t xml:space="preserve"> </w:t>
      </w:r>
      <w:r>
        <w:t>моментах, взаимодействии с родителями и социальными партнерам,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ДОО.</w:t>
      </w:r>
    </w:p>
    <w:p w14:paraId="097FED1A" w14:textId="77777777" w:rsidR="000079C5" w:rsidRDefault="00D62347">
      <w:pPr>
        <w:pStyle w:val="a4"/>
        <w:ind w:right="693" w:firstLine="706"/>
      </w:pP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уголках</w:t>
      </w:r>
      <w:r>
        <w:rPr>
          <w:spacing w:val="60"/>
        </w:rPr>
        <w:t xml:space="preserve"> </w:t>
      </w:r>
      <w:r>
        <w:t>развития.</w:t>
      </w:r>
      <w:r>
        <w:rPr>
          <w:spacing w:val="60"/>
        </w:rPr>
        <w:t xml:space="preserve"> </w:t>
      </w:r>
      <w:r>
        <w:t>Для каждой возрастной группы</w:t>
      </w:r>
      <w:r>
        <w:rPr>
          <w:spacing w:val="1"/>
        </w:rPr>
        <w:t xml:space="preserve"> </w:t>
      </w:r>
      <w:r>
        <w:t>дано</w:t>
      </w:r>
      <w:r>
        <w:rPr>
          <w:spacing w:val="4"/>
        </w:rPr>
        <w:t xml:space="preserve"> </w:t>
      </w:r>
      <w:r>
        <w:t>комплексно-тематическое</w:t>
      </w:r>
      <w:r>
        <w:rPr>
          <w:spacing w:val="-1"/>
        </w:rPr>
        <w:t xml:space="preserve"> </w:t>
      </w:r>
      <w:r>
        <w:t>планирование, которое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примерное.</w:t>
      </w:r>
    </w:p>
    <w:p w14:paraId="0BB7B06D" w14:textId="77777777" w:rsidR="000079C5" w:rsidRDefault="00D62347">
      <w:pPr>
        <w:pStyle w:val="a4"/>
        <w:spacing w:line="242" w:lineRule="auto"/>
        <w:ind w:right="695" w:firstLine="706"/>
      </w:pPr>
      <w:r>
        <w:t>Педагоги вправе по своему усмотрению частично или полностью менятьтемы или</w:t>
      </w:r>
      <w:r>
        <w:rPr>
          <w:spacing w:val="1"/>
        </w:rPr>
        <w:t xml:space="preserve"> </w:t>
      </w:r>
      <w:r>
        <w:t>названия тем, содержание работы, временной период в соответствиис особенностями своей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значимыми событиями.</w:t>
      </w:r>
    </w:p>
    <w:p w14:paraId="20F7FEFF" w14:textId="77777777" w:rsidR="000079C5" w:rsidRDefault="000079C5">
      <w:pPr>
        <w:pStyle w:val="a4"/>
        <w:spacing w:before="1"/>
        <w:ind w:left="0"/>
        <w:jc w:val="left"/>
        <w:rPr>
          <w:sz w:val="28"/>
        </w:rPr>
      </w:pPr>
    </w:p>
    <w:tbl>
      <w:tblPr>
        <w:tblW w:w="0" w:type="auto"/>
        <w:tblInd w:w="1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4254"/>
        <w:gridCol w:w="2127"/>
      </w:tblGrid>
      <w:tr w:rsidR="000079C5" w14:paraId="4F7FC25C" w14:textId="77777777" w:rsidTr="00F90DBA">
        <w:trPr>
          <w:trHeight w:val="271"/>
        </w:trPr>
        <w:tc>
          <w:tcPr>
            <w:tcW w:w="2833" w:type="dxa"/>
          </w:tcPr>
          <w:p w14:paraId="64FE355B" w14:textId="77777777" w:rsidR="000079C5" w:rsidRDefault="00D62347">
            <w:pPr>
              <w:pStyle w:val="TableParagraph"/>
              <w:spacing w:line="252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254" w:type="dxa"/>
          </w:tcPr>
          <w:p w14:paraId="0751D128" w14:textId="77777777" w:rsidR="000079C5" w:rsidRDefault="00D62347">
            <w:pPr>
              <w:pStyle w:val="TableParagraph"/>
              <w:spacing w:line="252" w:lineRule="exact"/>
              <w:ind w:left="1847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14:paraId="68D1B0FD" w14:textId="77777777" w:rsidR="000079C5" w:rsidRDefault="00D62347">
            <w:pPr>
              <w:pStyle w:val="TableParagraph"/>
              <w:spacing w:line="252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</w:tr>
      <w:tr w:rsidR="000079C5" w14:paraId="14D2E42A" w14:textId="77777777" w:rsidTr="00F90DBA">
        <w:trPr>
          <w:trHeight w:val="466"/>
        </w:trPr>
        <w:tc>
          <w:tcPr>
            <w:tcW w:w="2833" w:type="dxa"/>
            <w:tcBorders>
              <w:bottom w:val="single" w:sz="4" w:space="0" w:color="000000"/>
            </w:tcBorders>
          </w:tcPr>
          <w:p w14:paraId="73502533" w14:textId="77777777" w:rsidR="000079C5" w:rsidRDefault="00D62347">
            <w:pPr>
              <w:pStyle w:val="TableParagraph"/>
              <w:spacing w:line="240" w:lineRule="exact"/>
              <w:ind w:left="126" w:right="30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bottom w:val="single" w:sz="4" w:space="0" w:color="000000"/>
            </w:tcBorders>
          </w:tcPr>
          <w:p w14:paraId="64B0174D" w14:textId="77777777" w:rsidR="000079C5" w:rsidRDefault="00D62347">
            <w:pPr>
              <w:pStyle w:val="TableParagraph"/>
              <w:spacing w:before="135"/>
              <w:ind w:left="126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красавица!</w:t>
            </w:r>
          </w:p>
        </w:tc>
        <w:tc>
          <w:tcPr>
            <w:tcW w:w="2127" w:type="dxa"/>
            <w:vMerge w:val="restart"/>
          </w:tcPr>
          <w:p w14:paraId="527AD5E4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4D6C5B67" w14:textId="77777777" w:rsidR="000079C5" w:rsidRDefault="000079C5">
            <w:pPr>
              <w:pStyle w:val="TableParagraph"/>
              <w:spacing w:before="5"/>
              <w:ind w:left="0"/>
            </w:pPr>
          </w:p>
          <w:p w14:paraId="50FB5483" w14:textId="77777777" w:rsidR="000079C5" w:rsidRDefault="00D62347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1-15 сентября</w:t>
            </w:r>
          </w:p>
          <w:p w14:paraId="54E5F41D" w14:textId="77777777" w:rsidR="000079C5" w:rsidRDefault="00D62347"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11 сентября</w:t>
            </w:r>
          </w:p>
        </w:tc>
      </w:tr>
      <w:tr w:rsidR="000079C5" w14:paraId="34539EEA" w14:textId="77777777" w:rsidTr="00F90DBA">
        <w:trPr>
          <w:trHeight w:val="225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7987DABF" w14:textId="77777777" w:rsidR="000079C5" w:rsidRDefault="00D62347">
            <w:pPr>
              <w:pStyle w:val="TableParagraph"/>
              <w:spacing w:line="205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bottom w:val="single" w:sz="4" w:space="0" w:color="000000"/>
            </w:tcBorders>
          </w:tcPr>
          <w:p w14:paraId="6BDFDA21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5C010DD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4B0DBE0" w14:textId="77777777" w:rsidTr="00F90DBA">
        <w:trPr>
          <w:trHeight w:val="24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07044C6E" w14:textId="77777777" w:rsidR="000079C5" w:rsidRDefault="00D62347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bottom w:val="single" w:sz="4" w:space="0" w:color="000000"/>
            </w:tcBorders>
          </w:tcPr>
          <w:p w14:paraId="4AF4CE2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C94D4B5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323CB9E" w14:textId="77777777" w:rsidTr="00F90DBA">
        <w:trPr>
          <w:trHeight w:val="238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6FEFFC16" w14:textId="77777777" w:rsidR="000079C5" w:rsidRDefault="00D62347">
            <w:pPr>
              <w:pStyle w:val="TableParagraph"/>
              <w:spacing w:line="21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</w:tcBorders>
          </w:tcPr>
          <w:p w14:paraId="64A6BE6B" w14:textId="77777777" w:rsidR="000079C5" w:rsidRDefault="00D62347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красавица!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BE3F466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4DD734F" w14:textId="77777777" w:rsidTr="00F90DBA">
        <w:trPr>
          <w:trHeight w:val="490"/>
        </w:trPr>
        <w:tc>
          <w:tcPr>
            <w:tcW w:w="2833" w:type="dxa"/>
            <w:tcBorders>
              <w:top w:val="single" w:sz="4" w:space="0" w:color="000000"/>
            </w:tcBorders>
          </w:tcPr>
          <w:p w14:paraId="2F4728DE" w14:textId="77777777" w:rsidR="000079C5" w:rsidRDefault="00D62347">
            <w:pPr>
              <w:pStyle w:val="TableParagraph"/>
              <w:spacing w:line="240" w:lineRule="exact"/>
              <w:ind w:left="126" w:right="578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57F7968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05696A1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9CC51B5" w14:textId="77777777" w:rsidTr="00F90DBA">
        <w:trPr>
          <w:trHeight w:val="461"/>
        </w:trPr>
        <w:tc>
          <w:tcPr>
            <w:tcW w:w="2833" w:type="dxa"/>
            <w:tcBorders>
              <w:bottom w:val="single" w:sz="4" w:space="0" w:color="000000"/>
            </w:tcBorders>
          </w:tcPr>
          <w:p w14:paraId="5E9D68DA" w14:textId="77777777" w:rsidR="000079C5" w:rsidRDefault="00D62347">
            <w:pPr>
              <w:pStyle w:val="TableParagraph"/>
              <w:spacing w:line="22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57CC5427" w14:textId="77777777" w:rsidR="000079C5" w:rsidRDefault="00D62347">
            <w:pPr>
              <w:pStyle w:val="TableParagraph"/>
              <w:spacing w:line="217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</w:tcPr>
          <w:p w14:paraId="54C537A8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2CF4F98E" w14:textId="77777777" w:rsidR="000079C5" w:rsidRDefault="000079C5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4D16880A" w14:textId="77777777" w:rsidR="000079C5" w:rsidRDefault="00D6234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vMerge w:val="restart"/>
          </w:tcPr>
          <w:p w14:paraId="746DBE19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3122B673" w14:textId="77777777" w:rsidR="000079C5" w:rsidRDefault="000079C5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1BBE2CE0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16-30 сентября</w:t>
            </w:r>
          </w:p>
        </w:tc>
      </w:tr>
      <w:tr w:rsidR="000079C5" w14:paraId="79CA40B2" w14:textId="77777777" w:rsidTr="00F90DBA"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5E677FC4" w14:textId="77777777" w:rsidR="000079C5" w:rsidRDefault="00D62347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39D7B7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B954D7C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7EDDFEE" w14:textId="77777777" w:rsidTr="00F90DBA"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5F20E4C6" w14:textId="77777777" w:rsidR="000079C5" w:rsidRDefault="00D62347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BF5605E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F7EA0DB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E33EA3A" w14:textId="77777777" w:rsidTr="00F90DBA">
        <w:trPr>
          <w:trHeight w:val="24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1BB4764B" w14:textId="77777777" w:rsidR="000079C5" w:rsidRDefault="00D62347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52AE40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979BC2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F5B62EA" w14:textId="77777777" w:rsidTr="00F90DBA">
        <w:trPr>
          <w:trHeight w:val="490"/>
        </w:trPr>
        <w:tc>
          <w:tcPr>
            <w:tcW w:w="2833" w:type="dxa"/>
            <w:tcBorders>
              <w:top w:val="single" w:sz="4" w:space="0" w:color="000000"/>
            </w:tcBorders>
          </w:tcPr>
          <w:p w14:paraId="48AD868A" w14:textId="77777777" w:rsidR="000079C5" w:rsidRDefault="00D62347">
            <w:pPr>
              <w:pStyle w:val="TableParagraph"/>
              <w:spacing w:line="236" w:lineRule="exact"/>
              <w:ind w:left="126" w:right="578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40F434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8960C1D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2AEC655" w14:textId="77777777" w:rsidTr="00F90DBA">
        <w:trPr>
          <w:trHeight w:val="466"/>
        </w:trPr>
        <w:tc>
          <w:tcPr>
            <w:tcW w:w="2833" w:type="dxa"/>
            <w:tcBorders>
              <w:bottom w:val="single" w:sz="4" w:space="0" w:color="000000"/>
            </w:tcBorders>
          </w:tcPr>
          <w:p w14:paraId="7FEE958D" w14:textId="77777777" w:rsidR="000079C5" w:rsidRDefault="00D62347">
            <w:pPr>
              <w:pStyle w:val="TableParagraph"/>
              <w:spacing w:line="240" w:lineRule="exact"/>
              <w:ind w:left="126" w:right="30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</w:tcPr>
          <w:p w14:paraId="7EEC4DA9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4A6C4DF2" w14:textId="77777777" w:rsidR="000079C5" w:rsidRDefault="000079C5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37F71900" w14:textId="77777777" w:rsidR="000079C5" w:rsidRDefault="00D6234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Бабушкино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лукошко</w:t>
            </w:r>
          </w:p>
        </w:tc>
        <w:tc>
          <w:tcPr>
            <w:tcW w:w="2127" w:type="dxa"/>
            <w:vMerge w:val="restart"/>
          </w:tcPr>
          <w:p w14:paraId="1D86F7E8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5DE15021" w14:textId="77777777" w:rsidR="000079C5" w:rsidRDefault="000079C5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27CBDB74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079C5" w14:paraId="3E9ED9E3" w14:textId="77777777" w:rsidTr="00F90DBA">
        <w:trPr>
          <w:trHeight w:val="228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15FB98E0" w14:textId="77777777" w:rsidR="000079C5" w:rsidRDefault="00D62347">
            <w:pPr>
              <w:pStyle w:val="TableParagraph"/>
              <w:spacing w:line="209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02495B9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690DDEE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6441B6D" w14:textId="77777777" w:rsidTr="00F90DBA"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6F19BEEA" w14:textId="77777777" w:rsidR="000079C5" w:rsidRDefault="00D62347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9BE14F6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C37083F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54AAA88" w14:textId="77777777" w:rsidTr="00F90DBA">
        <w:trPr>
          <w:trHeight w:val="24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7DDCE376" w14:textId="77777777" w:rsidR="000079C5" w:rsidRDefault="00D62347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E0F0EE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2BC1A53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A56F618" w14:textId="77777777" w:rsidTr="00F90DBA">
        <w:trPr>
          <w:trHeight w:val="490"/>
        </w:trPr>
        <w:tc>
          <w:tcPr>
            <w:tcW w:w="2833" w:type="dxa"/>
            <w:tcBorders>
              <w:top w:val="single" w:sz="4" w:space="0" w:color="000000"/>
            </w:tcBorders>
          </w:tcPr>
          <w:p w14:paraId="5C7D0F14" w14:textId="77777777" w:rsidR="000079C5" w:rsidRDefault="00D62347">
            <w:pPr>
              <w:pStyle w:val="TableParagraph"/>
              <w:spacing w:line="240" w:lineRule="exact"/>
              <w:ind w:left="126" w:right="578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4B84CC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D66585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C9D0366" w14:textId="77777777" w:rsidTr="00F90DBA">
        <w:trPr>
          <w:trHeight w:val="466"/>
        </w:trPr>
        <w:tc>
          <w:tcPr>
            <w:tcW w:w="2833" w:type="dxa"/>
            <w:tcBorders>
              <w:bottom w:val="single" w:sz="4" w:space="0" w:color="000000"/>
            </w:tcBorders>
          </w:tcPr>
          <w:p w14:paraId="452BA21A" w14:textId="77777777" w:rsidR="000079C5" w:rsidRDefault="00D62347">
            <w:pPr>
              <w:pStyle w:val="TableParagraph"/>
              <w:spacing w:line="240" w:lineRule="exact"/>
              <w:ind w:left="126" w:right="289"/>
              <w:rPr>
                <w:sz w:val="24"/>
              </w:rPr>
            </w:pPr>
            <w:r>
              <w:rPr>
                <w:sz w:val="24"/>
              </w:rPr>
              <w:t>Вторая группа раннего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bottom w:val="single" w:sz="4" w:space="0" w:color="000000"/>
            </w:tcBorders>
          </w:tcPr>
          <w:p w14:paraId="35F69FCE" w14:textId="77777777" w:rsidR="000079C5" w:rsidRDefault="00D62347">
            <w:pPr>
              <w:pStyle w:val="TableParagraph"/>
              <w:spacing w:before="140"/>
              <w:ind w:left="126"/>
              <w:rPr>
                <w:sz w:val="24"/>
              </w:rPr>
            </w:pPr>
            <w:r>
              <w:rPr>
                <w:sz w:val="24"/>
              </w:rPr>
              <w:t>Малыши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крепыши!</w:t>
            </w:r>
          </w:p>
        </w:tc>
        <w:tc>
          <w:tcPr>
            <w:tcW w:w="2127" w:type="dxa"/>
            <w:vMerge w:val="restart"/>
          </w:tcPr>
          <w:p w14:paraId="515D6BF0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0802C8AF" w14:textId="77777777" w:rsidR="000079C5" w:rsidRDefault="000079C5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6DD983AA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079C5" w14:paraId="5F027C39" w14:textId="77777777" w:rsidTr="00F90DBA">
        <w:trPr>
          <w:trHeight w:val="228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3E983699" w14:textId="77777777" w:rsidR="000079C5" w:rsidRDefault="00D62347">
            <w:pPr>
              <w:pStyle w:val="TableParagraph"/>
              <w:spacing w:line="209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bottom w:val="single" w:sz="4" w:space="0" w:color="000000"/>
            </w:tcBorders>
          </w:tcPr>
          <w:p w14:paraId="70735D8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4D8DF7D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5BC96D1" w14:textId="77777777" w:rsidTr="00F90DBA"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7D649149" w14:textId="77777777" w:rsidR="000079C5" w:rsidRDefault="00D62347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bottom w:val="single" w:sz="4" w:space="0" w:color="000000"/>
            </w:tcBorders>
          </w:tcPr>
          <w:p w14:paraId="1626A405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36F091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E110F31" w14:textId="77777777" w:rsidTr="00F90DBA">
        <w:trPr>
          <w:trHeight w:val="24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1EF29324" w14:textId="77777777" w:rsidR="000079C5" w:rsidRDefault="00D62347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</w:tcBorders>
          </w:tcPr>
          <w:p w14:paraId="5B037CEE" w14:textId="77777777" w:rsidR="000079C5" w:rsidRDefault="00D62347">
            <w:pPr>
              <w:pStyle w:val="TableParagraph"/>
              <w:spacing w:before="133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FDCA0C9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7FBD97C7" w14:textId="77777777" w:rsidTr="00F90DBA">
        <w:trPr>
          <w:trHeight w:val="490"/>
        </w:trPr>
        <w:tc>
          <w:tcPr>
            <w:tcW w:w="2833" w:type="dxa"/>
            <w:tcBorders>
              <w:top w:val="single" w:sz="4" w:space="0" w:color="000000"/>
            </w:tcBorders>
          </w:tcPr>
          <w:p w14:paraId="2F80B247" w14:textId="77777777" w:rsidR="000079C5" w:rsidRDefault="00D62347">
            <w:pPr>
              <w:pStyle w:val="TableParagraph"/>
              <w:spacing w:line="236" w:lineRule="exact"/>
              <w:ind w:left="126" w:right="578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74421B6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BCE2DBE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89EE604" w14:textId="77777777" w:rsidTr="00F90DBA">
        <w:trPr>
          <w:trHeight w:val="466"/>
        </w:trPr>
        <w:tc>
          <w:tcPr>
            <w:tcW w:w="2833" w:type="dxa"/>
            <w:tcBorders>
              <w:bottom w:val="single" w:sz="4" w:space="0" w:color="000000"/>
            </w:tcBorders>
          </w:tcPr>
          <w:p w14:paraId="2774B19E" w14:textId="77777777" w:rsidR="000079C5" w:rsidRDefault="00D62347">
            <w:pPr>
              <w:pStyle w:val="TableParagraph"/>
              <w:spacing w:line="240" w:lineRule="exact"/>
              <w:ind w:left="126" w:right="30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42CECBD8" w14:textId="77777777" w:rsidR="000079C5" w:rsidRDefault="00D6234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квартира!</w:t>
            </w:r>
          </w:p>
        </w:tc>
        <w:tc>
          <w:tcPr>
            <w:tcW w:w="2127" w:type="dxa"/>
            <w:vMerge w:val="restart"/>
          </w:tcPr>
          <w:p w14:paraId="126F085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451440E7" w14:textId="77777777" w:rsidTr="00F90DBA">
        <w:trPr>
          <w:trHeight w:val="23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12EAF216" w14:textId="77777777" w:rsidR="000079C5" w:rsidRDefault="00D62347">
            <w:pPr>
              <w:pStyle w:val="TableParagraph"/>
              <w:spacing w:line="214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14:paraId="5A55E62B" w14:textId="77777777" w:rsidR="000079C5" w:rsidRDefault="00D62347">
            <w:pPr>
              <w:pStyle w:val="TableParagraph"/>
              <w:spacing w:line="214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C6BF7F5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A5D2D93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78C22D6D" w14:textId="77777777" w:rsidR="000079C5" w:rsidRDefault="00D62347">
            <w:pPr>
              <w:pStyle w:val="TableParagraph"/>
              <w:spacing w:line="212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tcBorders>
              <w:left w:val="single" w:sz="18" w:space="0" w:color="000000"/>
              <w:right w:val="single" w:sz="18" w:space="0" w:color="000000"/>
            </w:tcBorders>
          </w:tcPr>
          <w:p w14:paraId="4C55B937" w14:textId="77777777" w:rsidR="000079C5" w:rsidRDefault="00D62347">
            <w:pPr>
              <w:pStyle w:val="TableParagraph"/>
              <w:spacing w:line="212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город!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AF4E52" w14:textId="77777777" w:rsidR="000079C5" w:rsidRDefault="00D62347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535C6360" w14:textId="77777777" w:rsidR="000079C5" w:rsidRDefault="00D62347"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</w:tr>
      <w:tr w:rsidR="000079C5" w14:paraId="243FCB19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03AA0FC3" w14:textId="77777777" w:rsidR="000079C5" w:rsidRDefault="00D62347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2B5786" w14:textId="77777777" w:rsidR="000079C5" w:rsidRDefault="00D62347">
            <w:pPr>
              <w:pStyle w:val="TableParagraph"/>
              <w:spacing w:before="3"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  <w:p w14:paraId="4FC9858C" w14:textId="77777777" w:rsidR="000079C5" w:rsidRDefault="00D6234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152BD9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841CC54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5F3874" w14:textId="77777777" w:rsidR="000079C5" w:rsidRDefault="00D62347">
            <w:pPr>
              <w:pStyle w:val="TableParagraph"/>
              <w:spacing w:line="240" w:lineRule="exact"/>
              <w:ind w:left="126" w:right="578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058C39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E15333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A4B8855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28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F4895A6" w14:textId="77777777" w:rsidR="000079C5" w:rsidRDefault="00D62347">
            <w:pPr>
              <w:pStyle w:val="TableParagraph"/>
              <w:spacing w:line="22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3EA1C0B2" w14:textId="77777777" w:rsidR="000079C5" w:rsidRDefault="00D62347">
            <w:pPr>
              <w:pStyle w:val="TableParagraph"/>
              <w:spacing w:line="21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E6A39C4" w14:textId="77777777" w:rsidR="000079C5" w:rsidRDefault="00D62347">
            <w:pPr>
              <w:pStyle w:val="TableParagraph"/>
              <w:spacing w:before="140" w:line="242" w:lineRule="auto"/>
              <w:ind w:left="126" w:right="528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мамочке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дарю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ладошках!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36EA86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51CFD3BF" w14:textId="77777777" w:rsidR="000079C5" w:rsidRDefault="000079C5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2CFB21A7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3946C049" w14:textId="77777777" w:rsidR="000079C5" w:rsidRDefault="00D62347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</w:tr>
      <w:tr w:rsidR="000079C5" w14:paraId="333A50A9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6EBA2095" w14:textId="77777777" w:rsidR="000079C5" w:rsidRDefault="00D62347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580F00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65A12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B33D920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5F35416E" w14:textId="77777777" w:rsidR="000079C5" w:rsidRDefault="00D62347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91BF13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216DC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C5F2BD7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1F1D8D59" w14:textId="77777777" w:rsidR="000079C5" w:rsidRDefault="00D62347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C45850" w14:textId="77777777" w:rsidR="000079C5" w:rsidRDefault="00D62347">
            <w:pPr>
              <w:pStyle w:val="TableParagraph"/>
              <w:spacing w:before="12" w:line="230" w:lineRule="auto"/>
              <w:ind w:left="126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мамочке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дарю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ладошках!</w:t>
            </w:r>
          </w:p>
          <w:p w14:paraId="467CCBC1" w14:textId="77777777" w:rsidR="000079C5" w:rsidRDefault="00D62347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матери!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A18B06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6BA6651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8"/>
        </w:trPr>
        <w:tc>
          <w:tcPr>
            <w:tcW w:w="28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219599" w14:textId="77777777" w:rsidR="000079C5" w:rsidRDefault="00D62347">
            <w:pPr>
              <w:pStyle w:val="TableParagraph"/>
              <w:spacing w:before="22" w:line="204" w:lineRule="auto"/>
              <w:ind w:left="126" w:right="578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74D4CA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142ACA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7C80B86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28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7F41096" w14:textId="77777777" w:rsidR="000079C5" w:rsidRDefault="00D62347">
            <w:pPr>
              <w:pStyle w:val="TableParagraph"/>
              <w:spacing w:line="240" w:lineRule="exact"/>
              <w:ind w:left="126" w:right="30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2D1831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5205F780" w14:textId="77777777" w:rsidR="000079C5" w:rsidRDefault="000079C5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49F4D253" w14:textId="77777777" w:rsidR="000079C5" w:rsidRDefault="00D6234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359869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3324E151" w14:textId="77777777" w:rsidR="000079C5" w:rsidRDefault="000079C5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28E4ACDB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709D992B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006EF5D7" w14:textId="77777777" w:rsidR="000079C5" w:rsidRDefault="00D62347">
            <w:pPr>
              <w:pStyle w:val="TableParagraph"/>
              <w:spacing w:line="210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D9EAA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0B252A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E08D021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6909E973" w14:textId="77777777" w:rsidR="000079C5" w:rsidRDefault="00D62347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DD11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5B6A4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F71D003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53254D84" w14:textId="77777777" w:rsidR="000079C5" w:rsidRDefault="00D62347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1B9E63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98293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0A51D7D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5E34C" w14:textId="77777777" w:rsidR="000079C5" w:rsidRDefault="00D62347">
            <w:pPr>
              <w:pStyle w:val="TableParagraph"/>
              <w:spacing w:line="236" w:lineRule="exact"/>
              <w:ind w:left="126" w:right="578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2DBD25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BDE272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EE4A8F5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28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968FFD4" w14:textId="77777777" w:rsidR="000079C5" w:rsidRDefault="00D62347">
            <w:pPr>
              <w:pStyle w:val="TableParagraph"/>
              <w:spacing w:line="240" w:lineRule="exact"/>
              <w:ind w:left="126" w:right="30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2B436E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62C69D83" w14:textId="77777777" w:rsidR="000079C5" w:rsidRDefault="000079C5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7895A086" w14:textId="77777777" w:rsidR="000079C5" w:rsidRDefault="00D62347">
            <w:pPr>
              <w:pStyle w:val="TableParagraph"/>
              <w:spacing w:line="242" w:lineRule="auto"/>
              <w:ind w:left="126" w:right="1385"/>
              <w:rPr>
                <w:sz w:val="24"/>
              </w:rPr>
            </w:pPr>
            <w:r>
              <w:rPr>
                <w:sz w:val="24"/>
              </w:rPr>
              <w:t>Новогодние приключения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3C3123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6335DA50" w14:textId="77777777" w:rsidR="000079C5" w:rsidRDefault="000079C5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24051DA9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14:paraId="734F93C4" w14:textId="77777777" w:rsidR="000079C5" w:rsidRDefault="00D62347"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2F9C2212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3532A86E" w14:textId="77777777" w:rsidR="000079C5" w:rsidRDefault="00D62347">
            <w:pPr>
              <w:pStyle w:val="TableParagraph"/>
              <w:spacing w:line="210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744D3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C40FBA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B9EB67F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13D3DBAB" w14:textId="77777777" w:rsidR="000079C5" w:rsidRDefault="00D62347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9EDB6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53E5AC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A2B4A3B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72CC1D1F" w14:textId="77777777" w:rsidR="000079C5" w:rsidRDefault="00D62347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86193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8101B6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553557D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</w:trPr>
        <w:tc>
          <w:tcPr>
            <w:tcW w:w="28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B8C3B" w14:textId="77777777" w:rsidR="000079C5" w:rsidRDefault="00D62347">
            <w:pPr>
              <w:pStyle w:val="TableParagraph"/>
              <w:spacing w:before="3" w:line="236" w:lineRule="exact"/>
              <w:ind w:left="126" w:right="578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CF994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377368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AA11DB0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28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038E26" w14:textId="77777777" w:rsidR="000079C5" w:rsidRDefault="00D62347">
            <w:pPr>
              <w:pStyle w:val="TableParagraph"/>
              <w:spacing w:line="22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18713DAB" w14:textId="77777777" w:rsidR="000079C5" w:rsidRDefault="00D62347">
            <w:pPr>
              <w:pStyle w:val="TableParagraph"/>
              <w:spacing w:line="234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B579852" w14:textId="77777777" w:rsidR="000079C5" w:rsidRDefault="00D62347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7B5B66" w14:textId="77777777" w:rsidR="000079C5" w:rsidRDefault="000079C5">
            <w:pPr>
              <w:pStyle w:val="TableParagraph"/>
              <w:ind w:left="0"/>
              <w:rPr>
                <w:sz w:val="23"/>
              </w:rPr>
            </w:pPr>
          </w:p>
          <w:p w14:paraId="696E618C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9-20 января</w:t>
            </w:r>
          </w:p>
        </w:tc>
      </w:tr>
      <w:tr w:rsidR="000079C5" w14:paraId="585961DF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833" w:type="dxa"/>
            <w:tcBorders>
              <w:left w:val="single" w:sz="18" w:space="0" w:color="000000"/>
              <w:right w:val="single" w:sz="18" w:space="0" w:color="000000"/>
            </w:tcBorders>
          </w:tcPr>
          <w:p w14:paraId="21FCBD02" w14:textId="77777777" w:rsidR="000079C5" w:rsidRDefault="00D62347">
            <w:pPr>
              <w:pStyle w:val="TableParagraph"/>
              <w:spacing w:line="229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7EBC7E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2B618C8A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2936D85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780C9CBF" w14:textId="77777777" w:rsidR="000079C5" w:rsidRDefault="00D62347">
            <w:pPr>
              <w:pStyle w:val="TableParagraph"/>
              <w:spacing w:line="229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tcBorders>
              <w:left w:val="single" w:sz="18" w:space="0" w:color="000000"/>
              <w:right w:val="single" w:sz="18" w:space="0" w:color="000000"/>
            </w:tcBorders>
          </w:tcPr>
          <w:p w14:paraId="16E64B71" w14:textId="77777777" w:rsidR="000079C5" w:rsidRDefault="00007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E8F1D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71709C54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7CDD7708" w14:textId="77777777" w:rsidR="000079C5" w:rsidRDefault="00D62347">
            <w:pPr>
              <w:pStyle w:val="TableParagraph"/>
              <w:spacing w:line="22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2C6770" w14:textId="77777777" w:rsidR="000079C5" w:rsidRDefault="00D62347">
            <w:pPr>
              <w:pStyle w:val="TableParagraph"/>
              <w:spacing w:before="132"/>
              <w:ind w:left="126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892581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208AAF1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82A33E3" w14:textId="77777777" w:rsidR="000079C5" w:rsidRDefault="00D62347">
            <w:pPr>
              <w:pStyle w:val="TableParagraph"/>
              <w:spacing w:line="240" w:lineRule="exact"/>
              <w:ind w:left="127" w:right="592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15383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19C0DE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7327166F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21928C0F" w14:textId="77777777" w:rsidR="000079C5" w:rsidRDefault="00D62347">
            <w:pPr>
              <w:pStyle w:val="TableParagraph"/>
              <w:spacing w:line="240" w:lineRule="exact"/>
              <w:ind w:left="127" w:right="32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13F13F" w14:textId="77777777" w:rsidR="000079C5" w:rsidRDefault="00D62347">
            <w:pPr>
              <w:pStyle w:val="TableParagraph"/>
              <w:spacing w:before="144"/>
              <w:ind w:left="12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1AC78B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5465E82D" w14:textId="77777777" w:rsidR="000079C5" w:rsidRDefault="000079C5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6488E787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21-31 января</w:t>
            </w:r>
          </w:p>
        </w:tc>
      </w:tr>
      <w:tr w:rsidR="000079C5" w14:paraId="2AC2C82A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3D948BD9" w14:textId="77777777" w:rsidR="000079C5" w:rsidRDefault="00D62347">
            <w:pPr>
              <w:pStyle w:val="TableParagraph"/>
              <w:spacing w:line="209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6C5D07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DBF7EA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8A5A310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0D85CC5A" w14:textId="77777777" w:rsidR="000079C5" w:rsidRDefault="00D62347">
            <w:pPr>
              <w:pStyle w:val="TableParagraph"/>
              <w:spacing w:line="22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0FD4B0C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34E798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5B096A1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456D6591" w14:textId="77777777" w:rsidR="000079C5" w:rsidRDefault="00D62347">
            <w:pPr>
              <w:pStyle w:val="TableParagraph"/>
              <w:spacing w:line="22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DE53D4" w14:textId="77777777" w:rsidR="000079C5" w:rsidRDefault="00D62347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2B1ED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C126FA4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8F8DE8" w14:textId="77777777" w:rsidR="000079C5" w:rsidRDefault="00D62347">
            <w:pPr>
              <w:pStyle w:val="TableParagraph"/>
              <w:spacing w:line="236" w:lineRule="exact"/>
              <w:ind w:left="127" w:right="592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3DAF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32B56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84BAEDD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3A51A18C" w14:textId="77777777" w:rsidR="000079C5" w:rsidRDefault="00D62347">
            <w:pPr>
              <w:pStyle w:val="TableParagraph"/>
              <w:spacing w:line="225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AF4FD3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289634EF" w14:textId="77777777" w:rsidR="000079C5" w:rsidRDefault="000079C5">
            <w:pPr>
              <w:pStyle w:val="TableParagraph"/>
              <w:spacing w:before="10"/>
              <w:ind w:left="0"/>
            </w:pPr>
          </w:p>
          <w:p w14:paraId="25798227" w14:textId="77777777" w:rsidR="000079C5" w:rsidRDefault="00D6234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творцы,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фантазеры!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82D707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537FFE9C" w14:textId="77777777" w:rsidR="000079C5" w:rsidRDefault="000079C5">
            <w:pPr>
              <w:pStyle w:val="TableParagraph"/>
              <w:spacing w:before="10"/>
              <w:ind w:left="0"/>
            </w:pPr>
          </w:p>
          <w:p w14:paraId="7057830E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0079C5" w14:paraId="5A5D051A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3A803B03" w14:textId="77777777" w:rsidR="000079C5" w:rsidRDefault="00D62347">
            <w:pPr>
              <w:pStyle w:val="TableParagraph"/>
              <w:spacing w:line="22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64BD0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B58932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33804CE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3D998A4A" w14:textId="77777777" w:rsidR="000079C5" w:rsidRDefault="00D62347">
            <w:pPr>
              <w:pStyle w:val="TableParagraph"/>
              <w:spacing w:line="22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5B1C8A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62A3F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BA9808C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1D2BC7" w14:textId="77777777" w:rsidR="000079C5" w:rsidRDefault="00D62347">
            <w:pPr>
              <w:pStyle w:val="TableParagraph"/>
              <w:spacing w:line="236" w:lineRule="exact"/>
              <w:ind w:left="127" w:right="592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253C13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7E6305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7452A8DE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20B54A83" w14:textId="77777777" w:rsidR="000079C5" w:rsidRDefault="00D62347">
            <w:pPr>
              <w:pStyle w:val="TableParagraph"/>
              <w:spacing w:line="240" w:lineRule="exact"/>
              <w:ind w:left="127" w:right="32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5F83A49" w14:textId="77777777" w:rsidR="000079C5" w:rsidRDefault="00D62347">
            <w:pPr>
              <w:pStyle w:val="TableParagraph"/>
              <w:spacing w:before="147" w:line="237" w:lineRule="auto"/>
              <w:ind w:left="126" w:right="1621"/>
              <w:rPr>
                <w:sz w:val="24"/>
              </w:rPr>
            </w:pPr>
            <w:r>
              <w:rPr>
                <w:spacing w:val="-1"/>
                <w:sz w:val="24"/>
              </w:rPr>
              <w:t>Маленькие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E0F348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16E21F86" w14:textId="77777777" w:rsidR="000079C5" w:rsidRDefault="000079C5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7BE00FA6" w14:textId="77777777" w:rsidR="000079C5" w:rsidRDefault="00D6234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16-28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5DC54771" w14:textId="77777777" w:rsidR="000079C5" w:rsidRDefault="00D62347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0079C5" w14:paraId="3C382AF0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22253F4A" w14:textId="77777777" w:rsidR="000079C5" w:rsidRDefault="00D62347">
            <w:pPr>
              <w:pStyle w:val="TableParagraph"/>
              <w:spacing w:line="209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9F9D06E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BDB792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4CAFE84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51D41D4A" w14:textId="77777777" w:rsidR="000079C5" w:rsidRDefault="00D62347">
            <w:pPr>
              <w:pStyle w:val="TableParagraph"/>
              <w:spacing w:line="22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174937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4B5365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4E7DB75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5A92E9F7" w14:textId="77777777" w:rsidR="000079C5" w:rsidRDefault="00D62347">
            <w:pPr>
              <w:pStyle w:val="TableParagraph"/>
              <w:spacing w:line="22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26930E" w14:textId="77777777" w:rsidR="000079C5" w:rsidRDefault="00D62347">
            <w:pPr>
              <w:pStyle w:val="TableParagraph"/>
              <w:spacing w:before="7" w:line="235" w:lineRule="auto"/>
              <w:ind w:left="126" w:right="4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E45042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65B8A7C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DDAC50F" w14:textId="77777777" w:rsidR="000079C5" w:rsidRDefault="00D62347">
            <w:pPr>
              <w:pStyle w:val="TableParagraph"/>
              <w:spacing w:line="236" w:lineRule="exact"/>
              <w:ind w:left="127" w:right="592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C6BB1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038D96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718609FD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10DC8C78" w14:textId="77777777" w:rsidR="000079C5" w:rsidRDefault="00D62347">
            <w:pPr>
              <w:pStyle w:val="TableParagraph"/>
              <w:spacing w:line="225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78058DC4" w14:textId="77777777" w:rsidR="000079C5" w:rsidRDefault="00D62347">
            <w:pPr>
              <w:pStyle w:val="TableParagraph"/>
              <w:spacing w:line="216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81C7E8F" w14:textId="77777777" w:rsidR="000079C5" w:rsidRDefault="00D62347">
            <w:pPr>
              <w:pStyle w:val="TableParagraph"/>
              <w:spacing w:before="135" w:line="242" w:lineRule="auto"/>
              <w:ind w:left="126" w:right="210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2FEC3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609664D1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3E3A3375" w14:textId="77777777" w:rsidR="000079C5" w:rsidRDefault="00D62347">
            <w:pPr>
              <w:pStyle w:val="TableParagraph"/>
              <w:spacing w:line="228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9D4F5C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E5D12C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5A8C736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0454DECC" w14:textId="77777777" w:rsidR="000079C5" w:rsidRDefault="00D62347">
            <w:pPr>
              <w:pStyle w:val="TableParagraph"/>
              <w:spacing w:line="20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6F3FDF1" w14:textId="77777777" w:rsidR="000079C5" w:rsidRDefault="000079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61EB7B" w14:textId="77777777" w:rsidR="000079C5" w:rsidRDefault="00D6234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5C939ADC" w14:textId="77777777" w:rsidR="000079C5" w:rsidRDefault="00D62347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0079C5" w14:paraId="3E466A3B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56EF1B90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013EF4" w14:textId="77777777" w:rsidR="000079C5" w:rsidRDefault="00D62347">
            <w:pPr>
              <w:pStyle w:val="TableParagraph"/>
              <w:spacing w:before="3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</w:p>
          <w:p w14:paraId="00D8CFBD" w14:textId="77777777" w:rsidR="000079C5" w:rsidRDefault="00D6234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A648E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F46BCD4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6628E5" w14:textId="77777777" w:rsidR="000079C5" w:rsidRDefault="00D62347">
            <w:pPr>
              <w:pStyle w:val="TableParagraph"/>
              <w:spacing w:line="236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3BB80E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10A2EA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80E240A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67C6F857" w14:textId="77777777" w:rsidR="000079C5" w:rsidRDefault="00D62347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57320DF3" w14:textId="77777777" w:rsidR="000079C5" w:rsidRDefault="00D62347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64E1625" w14:textId="77777777" w:rsidR="000079C5" w:rsidRDefault="000079C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CB44E5F" w14:textId="77777777" w:rsidR="000079C5" w:rsidRDefault="00D623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глубины веков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2F96E9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28BD40FD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7F72E34D" w14:textId="77777777" w:rsidR="000079C5" w:rsidRDefault="000079C5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7587066B" w14:textId="77777777" w:rsidR="000079C5" w:rsidRDefault="00D6234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0079C5" w14:paraId="5FAE8AB0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31898680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3F9A17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B2FD5D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EF21BA6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460B5ABA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3CA474C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20BCA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1D5A8E2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091B8600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F0678B" w14:textId="77777777" w:rsidR="000079C5" w:rsidRDefault="00D62347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C12C84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E13510A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CBCB347" w14:textId="77777777" w:rsidR="000079C5" w:rsidRDefault="00D62347">
            <w:pPr>
              <w:pStyle w:val="TableParagraph"/>
              <w:spacing w:line="236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68815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0F4692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642C9F6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5618CC2A" w14:textId="77777777" w:rsidR="000079C5" w:rsidRDefault="00D62347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105D57CE" w14:textId="77777777" w:rsidR="000079C5" w:rsidRDefault="00D62347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FE2691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1C1A7360" w14:textId="77777777" w:rsidR="000079C5" w:rsidRDefault="000079C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DC8F687" w14:textId="77777777" w:rsidR="000079C5" w:rsidRDefault="00D62347">
            <w:pPr>
              <w:pStyle w:val="TableParagraph"/>
              <w:spacing w:before="1" w:line="242" w:lineRule="auto"/>
              <w:ind w:left="112" w:right="1854"/>
              <w:rPr>
                <w:sz w:val="24"/>
              </w:rPr>
            </w:pPr>
            <w:r>
              <w:rPr>
                <w:sz w:val="24"/>
              </w:rPr>
              <w:t>Удивительное рядом!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A66BE9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4886C5CD" w14:textId="77777777" w:rsidR="000079C5" w:rsidRDefault="000079C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55F227C" w14:textId="77777777" w:rsidR="000079C5" w:rsidRDefault="00D6234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5DBAE728" w14:textId="77777777" w:rsidR="000079C5" w:rsidRDefault="00D62347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079C5" w14:paraId="441B10BA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2B4AD9CE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927BD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A5D64D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FD5C961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5D5D97B8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925A1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7F66F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635DE54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279B6BE7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87325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32101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0ED5620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B9F3AD8" w14:textId="77777777" w:rsidR="000079C5" w:rsidRDefault="00D62347">
            <w:pPr>
              <w:pStyle w:val="TableParagraph"/>
              <w:spacing w:line="240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A153B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16BA13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62006CE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6C0DE0B0" w14:textId="77777777" w:rsidR="000079C5" w:rsidRDefault="00D62347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6B71C2AF" w14:textId="77777777" w:rsidR="000079C5" w:rsidRDefault="00D62347">
            <w:pPr>
              <w:pStyle w:val="TableParagraph"/>
              <w:spacing w:line="21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46B26F" w14:textId="77777777" w:rsidR="000079C5" w:rsidRDefault="000079C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137ED5E" w14:textId="77777777" w:rsidR="000079C5" w:rsidRDefault="00D623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9A0CF6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65EFFCBA" w14:textId="77777777" w:rsidR="000079C5" w:rsidRDefault="000079C5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2BF50B9" w14:textId="77777777" w:rsidR="000079C5" w:rsidRDefault="00D623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4088AB4A" w14:textId="77777777" w:rsidR="000079C5" w:rsidRDefault="00D62347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079C5" w14:paraId="6DB076D2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25B1ED45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35E84124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7CA16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EE157BA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25CB4569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2328F03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A50C9A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5F213AE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45EF34A4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C348A8" w14:textId="77777777" w:rsidR="000079C5" w:rsidRDefault="00D62347">
            <w:pPr>
              <w:pStyle w:val="TableParagraph"/>
              <w:spacing w:before="9" w:line="232" w:lineRule="auto"/>
              <w:ind w:left="112" w:right="157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C6F6AC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52819B3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2E9C2F8" w14:textId="77777777" w:rsidR="000079C5" w:rsidRDefault="00D62347">
            <w:pPr>
              <w:pStyle w:val="TableParagraph"/>
              <w:spacing w:line="240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E965E1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F65503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E2069E4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0E6EB80E" w14:textId="77777777" w:rsidR="000079C5" w:rsidRDefault="00D62347">
            <w:pPr>
              <w:pStyle w:val="TableParagraph"/>
              <w:spacing w:line="240" w:lineRule="exact"/>
              <w:ind w:left="112" w:right="33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97A443" w14:textId="77777777" w:rsidR="000079C5" w:rsidRDefault="000079C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7C857A80" w14:textId="77777777" w:rsidR="000079C5" w:rsidRDefault="00D623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смелые!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B96A60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0F32B1AE" w14:textId="77777777" w:rsidR="000079C5" w:rsidRDefault="000079C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6D71AA8" w14:textId="77777777" w:rsidR="000079C5" w:rsidRDefault="00D6234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14:paraId="25266C96" w14:textId="77777777" w:rsidR="000079C5" w:rsidRDefault="00D62347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079C5" w14:paraId="67CCC2CC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4C8B40E5" w14:textId="77777777" w:rsidR="000079C5" w:rsidRDefault="00D62347">
            <w:pPr>
              <w:pStyle w:val="TableParagraph"/>
              <w:spacing w:line="21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5456EB4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B4BD3E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0B1C399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3559ECB1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5DA214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3CB9D4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048D26B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2EA9864C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91D08D" w14:textId="77777777" w:rsidR="000079C5" w:rsidRDefault="00D62347">
            <w:pPr>
              <w:pStyle w:val="TableParagraph"/>
              <w:spacing w:before="14" w:line="232" w:lineRule="auto"/>
              <w:ind w:left="112" w:right="682"/>
              <w:rPr>
                <w:sz w:val="24"/>
              </w:rPr>
            </w:pP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победу!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A7AE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E05FF07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4BD340E" w14:textId="77777777" w:rsidR="000079C5" w:rsidRDefault="00D62347">
            <w:pPr>
              <w:pStyle w:val="TableParagraph"/>
              <w:spacing w:line="240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82C71E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1D8F0F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9559366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67157B71" w14:textId="77777777" w:rsidR="000079C5" w:rsidRDefault="00D62347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3E2D9E54" w14:textId="77777777" w:rsidR="000079C5" w:rsidRDefault="00D62347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1FD527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1B4134CD" w14:textId="77777777" w:rsidR="000079C5" w:rsidRDefault="000079C5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2F936B39" w14:textId="77777777" w:rsidR="000079C5" w:rsidRDefault="00D623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853FE0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23F049DF" w14:textId="77777777" w:rsidR="000079C5" w:rsidRDefault="000079C5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544EAD27" w14:textId="77777777" w:rsidR="000079C5" w:rsidRDefault="00D623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079C5" w14:paraId="01B6D2AA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13048EEB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EB7F33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7B9959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7E9E257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5DBC6360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3D4CB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B5F0F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C99CBFD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029CD656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D7539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AECA75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2F2E92E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3336874" w14:textId="77777777" w:rsidR="000079C5" w:rsidRDefault="00D62347">
            <w:pPr>
              <w:pStyle w:val="TableParagraph"/>
              <w:spacing w:line="240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3ADED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82C60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84581D3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1BE87B3B" w14:textId="77777777" w:rsidR="000079C5" w:rsidRDefault="00D62347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40CC4107" w14:textId="77777777" w:rsidR="000079C5" w:rsidRDefault="00D62347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E78507" w14:textId="77777777" w:rsidR="000079C5" w:rsidRDefault="00D62347">
            <w:pPr>
              <w:pStyle w:val="TableParagraph"/>
              <w:spacing w:before="140" w:line="242" w:lineRule="auto"/>
              <w:ind w:left="112" w:right="2346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 лето!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AE7556E" w14:textId="77777777" w:rsidR="000079C5" w:rsidRDefault="000079C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7C5286B" w14:textId="77777777" w:rsidR="000079C5" w:rsidRDefault="00D6234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14:paraId="31AC40FA" w14:textId="77777777" w:rsidR="000079C5" w:rsidRDefault="00D6234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0079C5" w14:paraId="2F8CD49C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5D924EAC" w14:textId="77777777" w:rsidR="000079C5" w:rsidRDefault="00D62347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0E1003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2D20EC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DC09ABD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48C53DFC" w14:textId="77777777" w:rsidR="000079C5" w:rsidRDefault="00D62347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1E7DA2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6A9737F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CD6543B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10FD2911" w14:textId="77777777" w:rsidR="000079C5" w:rsidRDefault="00D62347">
            <w:pPr>
              <w:pStyle w:val="TableParagraph"/>
              <w:spacing w:line="22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D33F0" w14:textId="77777777" w:rsidR="000079C5" w:rsidRDefault="00D6234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  <w:p w14:paraId="0A5E51F6" w14:textId="77777777" w:rsidR="000079C5" w:rsidRDefault="00D62347">
            <w:pPr>
              <w:pStyle w:val="TableParagraph"/>
              <w:spacing w:line="268" w:lineRule="exact"/>
              <w:ind w:left="112" w:right="35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города!</w:t>
            </w:r>
          </w:p>
        </w:tc>
        <w:tc>
          <w:tcPr>
            <w:tcW w:w="212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7B00B0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34A1846B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6A0B51" w14:textId="77777777" w:rsidR="000079C5" w:rsidRDefault="00D62347">
            <w:pPr>
              <w:pStyle w:val="TableParagraph"/>
              <w:spacing w:before="13" w:line="208" w:lineRule="auto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40D88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BF6C1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07276CD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3361D836" w14:textId="77777777" w:rsidR="000079C5" w:rsidRDefault="00D62347">
            <w:pPr>
              <w:pStyle w:val="TableParagraph"/>
              <w:spacing w:line="240" w:lineRule="exact"/>
              <w:ind w:left="112" w:right="33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B05334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4674C596" w14:textId="77777777" w:rsidR="000079C5" w:rsidRDefault="000079C5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08CCE137" w14:textId="77777777" w:rsidR="000079C5" w:rsidRDefault="00D623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E8A6AA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164E9DA1" w14:textId="77777777" w:rsidR="000079C5" w:rsidRDefault="000079C5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6101E31B" w14:textId="77777777" w:rsidR="000079C5" w:rsidRDefault="00D623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0079C5" w14:paraId="21FE5814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624450D7" w14:textId="77777777" w:rsidR="000079C5" w:rsidRDefault="00D62347">
            <w:pPr>
              <w:pStyle w:val="TableParagraph"/>
              <w:spacing w:line="20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DE350C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A6119B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46B87D6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3585B8FB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16341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DA794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6D2C8CA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833" w:type="dxa"/>
            <w:tcBorders>
              <w:left w:val="single" w:sz="6" w:space="0" w:color="000000"/>
              <w:right w:val="single" w:sz="18" w:space="0" w:color="000000"/>
            </w:tcBorders>
          </w:tcPr>
          <w:p w14:paraId="0C46FE14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8DF6D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4485ED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B79EEF0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F6DB23E" w14:textId="77777777" w:rsidR="000079C5" w:rsidRDefault="00D62347">
            <w:pPr>
              <w:pStyle w:val="TableParagraph"/>
              <w:spacing w:line="240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5BCB9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9E3C3D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2C6F99D" w14:textId="77777777" w:rsidTr="00F90D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4FD053EA" w14:textId="77777777" w:rsidR="000079C5" w:rsidRDefault="00D62347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42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3012FA" w14:textId="77777777" w:rsidR="000079C5" w:rsidRDefault="00007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54A190" w14:textId="77777777" w:rsidR="000079C5" w:rsidRDefault="00007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0079C5" w14:paraId="44807679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1"/>
        </w:trPr>
        <w:tc>
          <w:tcPr>
            <w:tcW w:w="2833" w:type="dxa"/>
            <w:tcBorders>
              <w:bottom w:val="single" w:sz="4" w:space="0" w:color="000000"/>
              <w:right w:val="single" w:sz="18" w:space="0" w:color="000000"/>
            </w:tcBorders>
          </w:tcPr>
          <w:p w14:paraId="67CDCE64" w14:textId="77777777" w:rsidR="000079C5" w:rsidRDefault="00D62347">
            <w:pPr>
              <w:pStyle w:val="TableParagraph"/>
              <w:spacing w:line="22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73C27F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3CF958C1" w14:textId="77777777" w:rsidR="000079C5" w:rsidRDefault="000079C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4CEBD0E" w14:textId="77777777" w:rsidR="000079C5" w:rsidRDefault="00D6234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водовоз?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378CDD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5023DEC3" w14:textId="77777777" w:rsidR="000079C5" w:rsidRDefault="000079C5">
            <w:pPr>
              <w:pStyle w:val="TableParagraph"/>
              <w:ind w:left="0"/>
              <w:rPr>
                <w:sz w:val="35"/>
              </w:rPr>
            </w:pPr>
          </w:p>
          <w:p w14:paraId="0B25CEF0" w14:textId="77777777" w:rsidR="000079C5" w:rsidRDefault="00D623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0079C5" w14:paraId="15CF554E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F4DDD05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24D339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C7F358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F2B0AD5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085F1C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35A3D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DB53CF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70581A7A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2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14B7707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225B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0E36C6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875276D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0"/>
        </w:trPr>
        <w:tc>
          <w:tcPr>
            <w:tcW w:w="2833" w:type="dxa"/>
            <w:tcBorders>
              <w:top w:val="single" w:sz="4" w:space="0" w:color="000000"/>
              <w:right w:val="single" w:sz="18" w:space="0" w:color="000000"/>
            </w:tcBorders>
          </w:tcPr>
          <w:p w14:paraId="7EFC9E45" w14:textId="77777777" w:rsidR="000079C5" w:rsidRDefault="00D62347">
            <w:pPr>
              <w:pStyle w:val="TableParagraph"/>
              <w:spacing w:line="240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50C94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45BD2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474AEF45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6"/>
        </w:trPr>
        <w:tc>
          <w:tcPr>
            <w:tcW w:w="2833" w:type="dxa"/>
            <w:tcBorders>
              <w:bottom w:val="single" w:sz="4" w:space="0" w:color="000000"/>
              <w:right w:val="single" w:sz="18" w:space="0" w:color="000000"/>
            </w:tcBorders>
          </w:tcPr>
          <w:p w14:paraId="51766048" w14:textId="77777777" w:rsidR="000079C5" w:rsidRDefault="00D62347">
            <w:pPr>
              <w:pStyle w:val="TableParagraph"/>
              <w:spacing w:line="240" w:lineRule="exact"/>
              <w:ind w:left="112" w:right="33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589946" w14:textId="77777777" w:rsidR="000079C5" w:rsidRDefault="000079C5">
            <w:pPr>
              <w:pStyle w:val="TableParagraph"/>
              <w:ind w:left="0"/>
              <w:rPr>
                <w:sz w:val="23"/>
              </w:rPr>
            </w:pPr>
          </w:p>
          <w:p w14:paraId="72FCFA94" w14:textId="77777777" w:rsidR="000079C5" w:rsidRDefault="00D623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25EC09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3FDD013E" w14:textId="77777777" w:rsidR="000079C5" w:rsidRDefault="000079C5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1C8577A0" w14:textId="77777777" w:rsidR="000079C5" w:rsidRDefault="00D623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0079C5" w14:paraId="163D0A45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9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0CA021C" w14:textId="77777777" w:rsidR="000079C5" w:rsidRDefault="00D62347">
            <w:pPr>
              <w:pStyle w:val="TableParagraph"/>
              <w:spacing w:line="21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BFB01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1F8A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CDAD04E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BFB1B6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1793E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52F77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69A1D580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2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7625A4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8ECE3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8A9C7B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2929AD6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5"/>
        </w:trPr>
        <w:tc>
          <w:tcPr>
            <w:tcW w:w="2833" w:type="dxa"/>
            <w:tcBorders>
              <w:top w:val="single" w:sz="4" w:space="0" w:color="000000"/>
              <w:right w:val="single" w:sz="18" w:space="0" w:color="000000"/>
            </w:tcBorders>
          </w:tcPr>
          <w:p w14:paraId="00887FE6" w14:textId="77777777" w:rsidR="000079C5" w:rsidRDefault="00D62347">
            <w:pPr>
              <w:pStyle w:val="TableParagraph"/>
              <w:spacing w:before="3" w:line="236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9F395A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67FE45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53ED3D97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1"/>
        </w:trPr>
        <w:tc>
          <w:tcPr>
            <w:tcW w:w="2833" w:type="dxa"/>
            <w:tcBorders>
              <w:bottom w:val="single" w:sz="4" w:space="0" w:color="000000"/>
              <w:right w:val="single" w:sz="18" w:space="0" w:color="000000"/>
            </w:tcBorders>
          </w:tcPr>
          <w:p w14:paraId="3D4AC5FB" w14:textId="77777777" w:rsidR="000079C5" w:rsidRDefault="00D62347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7899F789" w14:textId="77777777" w:rsidR="000079C5" w:rsidRDefault="00D62347">
            <w:pPr>
              <w:pStyle w:val="TableParagraph"/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BA3C4E" w14:textId="77777777" w:rsidR="000079C5" w:rsidRDefault="000079C5">
            <w:pPr>
              <w:pStyle w:val="TableParagraph"/>
              <w:ind w:left="0"/>
              <w:rPr>
                <w:sz w:val="23"/>
              </w:rPr>
            </w:pPr>
          </w:p>
          <w:p w14:paraId="14A847CB" w14:textId="77777777" w:rsidR="000079C5" w:rsidRDefault="00D6234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D6E6DA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4D630433" w14:textId="77777777" w:rsidR="000079C5" w:rsidRDefault="000079C5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6AA4EB8C" w14:textId="77777777" w:rsidR="000079C5" w:rsidRDefault="00D623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0079C5" w14:paraId="1797958B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609AA1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18E4FC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1570DC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3451D85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50C572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B378F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53BD5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3E778F9C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8A2133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288FF9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281342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A23DEE8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0"/>
        </w:trPr>
        <w:tc>
          <w:tcPr>
            <w:tcW w:w="2833" w:type="dxa"/>
            <w:tcBorders>
              <w:top w:val="single" w:sz="4" w:space="0" w:color="000000"/>
              <w:right w:val="single" w:sz="18" w:space="0" w:color="000000"/>
            </w:tcBorders>
          </w:tcPr>
          <w:p w14:paraId="0BCD3C33" w14:textId="77777777" w:rsidR="000079C5" w:rsidRDefault="00D62347">
            <w:pPr>
              <w:pStyle w:val="TableParagraph"/>
              <w:spacing w:line="236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8B32EA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2D124E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41673C6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6"/>
        </w:trPr>
        <w:tc>
          <w:tcPr>
            <w:tcW w:w="2833" w:type="dxa"/>
            <w:tcBorders>
              <w:bottom w:val="single" w:sz="4" w:space="0" w:color="000000"/>
              <w:right w:val="single" w:sz="18" w:space="0" w:color="000000"/>
            </w:tcBorders>
          </w:tcPr>
          <w:p w14:paraId="1D2B0FF9" w14:textId="77777777" w:rsidR="000079C5" w:rsidRDefault="00D62347">
            <w:pPr>
              <w:pStyle w:val="TableParagraph"/>
              <w:spacing w:line="240" w:lineRule="exact"/>
              <w:ind w:left="112" w:right="33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1084F2" w14:textId="77777777" w:rsidR="000079C5" w:rsidRDefault="000079C5">
            <w:pPr>
              <w:pStyle w:val="TableParagraph"/>
              <w:spacing w:before="6"/>
              <w:ind w:left="0"/>
            </w:pPr>
          </w:p>
          <w:p w14:paraId="4CC90850" w14:textId="77777777" w:rsidR="000079C5" w:rsidRDefault="00D6234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50BB14" w14:textId="77777777" w:rsidR="000079C5" w:rsidRDefault="000079C5">
            <w:pPr>
              <w:pStyle w:val="TableParagraph"/>
              <w:ind w:left="0"/>
              <w:rPr>
                <w:sz w:val="26"/>
              </w:rPr>
            </w:pPr>
          </w:p>
          <w:p w14:paraId="4F25DC2F" w14:textId="77777777" w:rsidR="000079C5" w:rsidRDefault="000079C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A7CE2D1" w14:textId="77777777" w:rsidR="000079C5" w:rsidRDefault="00D6234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0079C5" w14:paraId="7025FC8D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9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64328C" w14:textId="77777777" w:rsidR="000079C5" w:rsidRDefault="00D62347">
            <w:pPr>
              <w:pStyle w:val="TableParagraph"/>
              <w:spacing w:line="20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F3E08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F87ED0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1A234AD1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56AB53" w14:textId="77777777" w:rsidR="000079C5" w:rsidRDefault="00D62347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F783F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8E7B76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05D52391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3"/>
        </w:trPr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F9EB72" w14:textId="77777777" w:rsidR="000079C5" w:rsidRDefault="00D62347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CA651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59DD8" w14:textId="77777777" w:rsidR="000079C5" w:rsidRDefault="000079C5">
            <w:pPr>
              <w:rPr>
                <w:sz w:val="2"/>
                <w:szCs w:val="2"/>
              </w:rPr>
            </w:pPr>
          </w:p>
        </w:tc>
      </w:tr>
      <w:tr w:rsidR="000079C5" w14:paraId="22A76BB4" w14:textId="77777777" w:rsidTr="00F90D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4"/>
        </w:trPr>
        <w:tc>
          <w:tcPr>
            <w:tcW w:w="2833" w:type="dxa"/>
            <w:tcBorders>
              <w:top w:val="single" w:sz="4" w:space="0" w:color="000000"/>
              <w:right w:val="single" w:sz="18" w:space="0" w:color="000000"/>
            </w:tcBorders>
          </w:tcPr>
          <w:p w14:paraId="5CC218B6" w14:textId="77777777" w:rsidR="000079C5" w:rsidRDefault="00D62347">
            <w:pPr>
              <w:pStyle w:val="TableParagraph"/>
              <w:spacing w:before="3" w:line="236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3AF04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21D9A4" w14:textId="77777777" w:rsidR="000079C5" w:rsidRDefault="000079C5">
            <w:pPr>
              <w:rPr>
                <w:sz w:val="2"/>
                <w:szCs w:val="2"/>
              </w:rPr>
            </w:pPr>
          </w:p>
        </w:tc>
      </w:tr>
    </w:tbl>
    <w:p w14:paraId="0BDBAD70" w14:textId="77777777" w:rsidR="000079C5" w:rsidRDefault="000079C5">
      <w:pPr>
        <w:pStyle w:val="a4"/>
        <w:spacing w:before="8"/>
        <w:ind w:left="0"/>
        <w:jc w:val="left"/>
        <w:rPr>
          <w:sz w:val="15"/>
        </w:rPr>
      </w:pPr>
    </w:p>
    <w:p w14:paraId="05995B63" w14:textId="77777777" w:rsidR="000079C5" w:rsidRDefault="00D62347">
      <w:pPr>
        <w:pStyle w:val="a4"/>
        <w:spacing w:before="90"/>
        <w:ind w:right="690"/>
      </w:pPr>
      <w:r>
        <w:t>Реализация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ДОО. Традиционные события, праздники, мероприятия представляют собой годовой цикл</w:t>
      </w:r>
      <w:r>
        <w:rPr>
          <w:spacing w:val="1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проводимых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формах, 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компании.</w:t>
      </w:r>
    </w:p>
    <w:p w14:paraId="67539332" w14:textId="31380BEC" w:rsidR="000079C5" w:rsidRDefault="000079C5">
      <w:pPr>
        <w:pStyle w:val="a4"/>
        <w:ind w:left="0"/>
        <w:jc w:val="left"/>
        <w:rPr>
          <w:sz w:val="20"/>
        </w:rPr>
      </w:pPr>
    </w:p>
    <w:p w14:paraId="4E2E251D" w14:textId="5B52B535" w:rsidR="00F90DBA" w:rsidRDefault="00F90DBA">
      <w:pPr>
        <w:pStyle w:val="a4"/>
        <w:ind w:left="0"/>
        <w:jc w:val="left"/>
        <w:rPr>
          <w:sz w:val="20"/>
        </w:rPr>
      </w:pPr>
    </w:p>
    <w:p w14:paraId="0EFE8CC5" w14:textId="566B253A" w:rsidR="00F90DBA" w:rsidRDefault="00F90DBA">
      <w:pPr>
        <w:pStyle w:val="a4"/>
        <w:ind w:left="0"/>
        <w:jc w:val="left"/>
        <w:rPr>
          <w:sz w:val="20"/>
        </w:rPr>
      </w:pPr>
    </w:p>
    <w:p w14:paraId="677FFCBB" w14:textId="77777777" w:rsidR="00F90DBA" w:rsidRDefault="00F90DBA">
      <w:pPr>
        <w:pStyle w:val="a4"/>
        <w:ind w:left="0"/>
        <w:jc w:val="left"/>
        <w:rPr>
          <w:sz w:val="20"/>
        </w:rPr>
      </w:pPr>
    </w:p>
    <w:p w14:paraId="0C42C1C7" w14:textId="77777777" w:rsidR="000079C5" w:rsidRDefault="000079C5">
      <w:pPr>
        <w:pStyle w:val="a4"/>
        <w:spacing w:before="7"/>
        <w:ind w:left="0"/>
        <w:jc w:val="left"/>
        <w:rPr>
          <w:sz w:val="12"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065"/>
      </w:tblGrid>
      <w:tr w:rsidR="000079C5" w14:paraId="2C8E5646" w14:textId="77777777">
        <w:trPr>
          <w:trHeight w:val="278"/>
        </w:trPr>
        <w:tc>
          <w:tcPr>
            <w:tcW w:w="3227" w:type="dxa"/>
          </w:tcPr>
          <w:p w14:paraId="7810B63F" w14:textId="77777777" w:rsidR="000079C5" w:rsidRDefault="00D62347">
            <w:pPr>
              <w:pStyle w:val="TableParagraph"/>
              <w:spacing w:line="258" w:lineRule="exact"/>
              <w:ind w:left="1076" w:right="1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</w:t>
            </w:r>
          </w:p>
        </w:tc>
        <w:tc>
          <w:tcPr>
            <w:tcW w:w="6065" w:type="dxa"/>
          </w:tcPr>
          <w:p w14:paraId="342C8F9D" w14:textId="77777777" w:rsidR="000079C5" w:rsidRDefault="00D62347">
            <w:pPr>
              <w:pStyle w:val="TableParagraph"/>
              <w:spacing w:line="258" w:lineRule="exact"/>
              <w:ind w:left="2337" w:right="23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0079C5" w14:paraId="0463B441" w14:textId="77777777">
        <w:trPr>
          <w:trHeight w:val="825"/>
        </w:trPr>
        <w:tc>
          <w:tcPr>
            <w:tcW w:w="3227" w:type="dxa"/>
          </w:tcPr>
          <w:p w14:paraId="6B9085E8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6065" w:type="dxa"/>
          </w:tcPr>
          <w:p w14:paraId="226E0441" w14:textId="77777777" w:rsidR="000079C5" w:rsidRDefault="00D623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Воспитатель лично встречает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родителей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каждого</w:t>
            </w:r>
          </w:p>
          <w:p w14:paraId="71A5E589" w14:textId="77777777" w:rsidR="000079C5" w:rsidRDefault="00D62347">
            <w:pPr>
              <w:pStyle w:val="TableParagraph"/>
              <w:spacing w:line="274" w:lineRule="exact"/>
              <w:ind w:right="473"/>
              <w:rPr>
                <w:sz w:val="24"/>
              </w:rPr>
            </w:pPr>
            <w:r>
              <w:rPr>
                <w:color w:val="202020"/>
                <w:sz w:val="24"/>
              </w:rPr>
              <w:t>ребенка.</w:t>
            </w:r>
            <w:r>
              <w:rPr>
                <w:color w:val="202020"/>
                <w:spacing w:val="3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Здоровается</w:t>
            </w:r>
            <w:r>
              <w:rPr>
                <w:color w:val="202020"/>
                <w:spacing w:val="3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2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ними.</w:t>
            </w:r>
            <w:r>
              <w:rPr>
                <w:color w:val="202020"/>
                <w:spacing w:val="3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Выражает</w:t>
            </w:r>
            <w:r>
              <w:rPr>
                <w:color w:val="202020"/>
                <w:spacing w:val="3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радость</w:t>
            </w:r>
            <w:r>
              <w:rPr>
                <w:color w:val="202020"/>
                <w:spacing w:val="3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поводу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того, что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они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пришли.</w:t>
            </w:r>
          </w:p>
        </w:tc>
      </w:tr>
      <w:tr w:rsidR="000079C5" w14:paraId="27358E60" w14:textId="77777777">
        <w:trPr>
          <w:trHeight w:val="1103"/>
        </w:trPr>
        <w:tc>
          <w:tcPr>
            <w:tcW w:w="3227" w:type="dxa"/>
          </w:tcPr>
          <w:p w14:paraId="0006E248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065" w:type="dxa"/>
          </w:tcPr>
          <w:p w14:paraId="23238E45" w14:textId="77777777" w:rsidR="000079C5" w:rsidRDefault="00D6234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(посредством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615A3B1" w14:textId="77777777" w:rsidR="000079C5" w:rsidRDefault="00D62347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0079C5" w14:paraId="3918A795" w14:textId="77777777">
        <w:trPr>
          <w:trHeight w:val="552"/>
        </w:trPr>
        <w:tc>
          <w:tcPr>
            <w:tcW w:w="3227" w:type="dxa"/>
          </w:tcPr>
          <w:p w14:paraId="4CA3C0E1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065" w:type="dxa"/>
          </w:tcPr>
          <w:p w14:paraId="412B66EF" w14:textId="77777777" w:rsidR="000079C5" w:rsidRDefault="00D62347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0079C5" w14:paraId="22CFBE5C" w14:textId="77777777">
        <w:trPr>
          <w:trHeight w:val="830"/>
        </w:trPr>
        <w:tc>
          <w:tcPr>
            <w:tcW w:w="3227" w:type="dxa"/>
          </w:tcPr>
          <w:p w14:paraId="01E1C0EC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</w:tc>
        <w:tc>
          <w:tcPr>
            <w:tcW w:w="6065" w:type="dxa"/>
          </w:tcPr>
          <w:p w14:paraId="4CB2BD47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поздравлять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14:paraId="001438B2" w14:textId="77777777" w:rsidR="000079C5" w:rsidRDefault="00D62347">
            <w:pPr>
              <w:pStyle w:val="TableParagraph"/>
              <w:spacing w:before="6" w:line="268" w:lineRule="exact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079C5" w14:paraId="21B53BD1" w14:textId="77777777">
        <w:trPr>
          <w:trHeight w:val="830"/>
        </w:trPr>
        <w:tc>
          <w:tcPr>
            <w:tcW w:w="3227" w:type="dxa"/>
          </w:tcPr>
          <w:p w14:paraId="16C6A405" w14:textId="77777777" w:rsidR="000079C5" w:rsidRDefault="00D62347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Календарные и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065" w:type="dxa"/>
          </w:tcPr>
          <w:p w14:paraId="5D8F17B3" w14:textId="77777777" w:rsidR="000079C5" w:rsidRDefault="00D6234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Проводятся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флешмобы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8D1D98" w14:textId="77777777" w:rsidR="000079C5" w:rsidRDefault="00D62347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календарем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</w:tr>
      <w:tr w:rsidR="000079C5" w14:paraId="739605F2" w14:textId="77777777">
        <w:trPr>
          <w:trHeight w:val="273"/>
        </w:trPr>
        <w:tc>
          <w:tcPr>
            <w:tcW w:w="3227" w:type="dxa"/>
          </w:tcPr>
          <w:p w14:paraId="40C49479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6065" w:type="dxa"/>
          </w:tcPr>
          <w:p w14:paraId="5080ADBD" w14:textId="77777777" w:rsidR="000079C5" w:rsidRDefault="00D62347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Сделанных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  <w:tr w:rsidR="000079C5" w14:paraId="68B13851" w14:textId="77777777">
        <w:trPr>
          <w:trHeight w:val="277"/>
        </w:trPr>
        <w:tc>
          <w:tcPr>
            <w:tcW w:w="3227" w:type="dxa"/>
          </w:tcPr>
          <w:p w14:paraId="5D6F1065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6065" w:type="dxa"/>
          </w:tcPr>
          <w:p w14:paraId="08D4D9B9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детей,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</w:tr>
      <w:tr w:rsidR="000079C5" w14:paraId="234F2E85" w14:textId="77777777">
        <w:trPr>
          <w:trHeight w:val="552"/>
        </w:trPr>
        <w:tc>
          <w:tcPr>
            <w:tcW w:w="3227" w:type="dxa"/>
          </w:tcPr>
          <w:p w14:paraId="7AAE9DF1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6065" w:type="dxa"/>
          </w:tcPr>
          <w:p w14:paraId="17EE12AD" w14:textId="77777777" w:rsidR="000079C5" w:rsidRDefault="00D62347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14:paraId="2FB87C95" w14:textId="77777777" w:rsidR="000079C5" w:rsidRDefault="000079C5">
      <w:pPr>
        <w:pStyle w:val="a4"/>
        <w:spacing w:before="10"/>
        <w:ind w:left="0"/>
        <w:jc w:val="left"/>
        <w:rPr>
          <w:sz w:val="19"/>
        </w:rPr>
      </w:pPr>
    </w:p>
    <w:p w14:paraId="539038EB" w14:textId="77777777" w:rsidR="000079C5" w:rsidRDefault="00D62347">
      <w:pPr>
        <w:pStyle w:val="a4"/>
        <w:spacing w:before="92" w:line="237" w:lineRule="auto"/>
        <w:ind w:right="806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работы, который строится на основе базовых ценностей по следующим</w:t>
      </w:r>
      <w:r>
        <w:rPr>
          <w:spacing w:val="1"/>
        </w:rPr>
        <w:t xml:space="preserve"> </w:t>
      </w:r>
      <w:r>
        <w:t>этапам:</w:t>
      </w:r>
    </w:p>
    <w:p w14:paraId="5EE47293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8" w:line="237" w:lineRule="auto"/>
        <w:ind w:right="981" w:firstLine="0"/>
        <w:jc w:val="left"/>
        <w:rPr>
          <w:rFonts w:ascii="Symbol" w:hAnsi="Symbol"/>
          <w:sz w:val="24"/>
        </w:rPr>
      </w:pPr>
      <w:r>
        <w:rPr>
          <w:sz w:val="24"/>
        </w:rPr>
        <w:t>погружение-знакомство,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1"/>
          <w:sz w:val="24"/>
        </w:rPr>
        <w:t xml:space="preserve"> </w:t>
      </w:r>
      <w:r>
        <w:rPr>
          <w:sz w:val="24"/>
        </w:rPr>
        <w:t>(чтение,просмотр,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14:paraId="7D0C5E1F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5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творческиепродукты;</w:t>
      </w:r>
    </w:p>
    <w:p w14:paraId="5E83BA9B" w14:textId="77777777" w:rsidR="000079C5" w:rsidRDefault="00D62347">
      <w:pPr>
        <w:pStyle w:val="a5"/>
        <w:numPr>
          <w:ilvl w:val="0"/>
          <w:numId w:val="93"/>
        </w:numPr>
        <w:tabs>
          <w:tab w:val="left" w:pos="1549"/>
        </w:tabs>
        <w:spacing w:before="37"/>
        <w:ind w:left="1548" w:hanging="285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ценности.</w:t>
      </w:r>
    </w:p>
    <w:p w14:paraId="7E9AA326" w14:textId="77777777" w:rsidR="000079C5" w:rsidRDefault="000079C5">
      <w:pPr>
        <w:pStyle w:val="a4"/>
        <w:spacing w:before="8"/>
        <w:ind w:left="0"/>
        <w:jc w:val="left"/>
        <w:rPr>
          <w:sz w:val="30"/>
        </w:rPr>
      </w:pPr>
    </w:p>
    <w:p w14:paraId="0D71D6A7" w14:textId="77777777" w:rsidR="000079C5" w:rsidRDefault="00D62347">
      <w:pPr>
        <w:pStyle w:val="1"/>
        <w:ind w:left="3439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14:paraId="6344833B" w14:textId="77777777" w:rsidR="000079C5" w:rsidRDefault="000079C5">
      <w:pPr>
        <w:pStyle w:val="a4"/>
        <w:spacing w:before="5"/>
        <w:ind w:left="0"/>
        <w:jc w:val="left"/>
        <w:rPr>
          <w:b/>
          <w:sz w:val="29"/>
        </w:rPr>
      </w:pPr>
    </w:p>
    <w:tbl>
      <w:tblPr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4826"/>
        <w:gridCol w:w="1983"/>
      </w:tblGrid>
      <w:tr w:rsidR="000079C5" w14:paraId="0E5BCA98" w14:textId="77777777">
        <w:trPr>
          <w:trHeight w:val="551"/>
        </w:trPr>
        <w:tc>
          <w:tcPr>
            <w:tcW w:w="2516" w:type="dxa"/>
          </w:tcPr>
          <w:p w14:paraId="566B61F9" w14:textId="77777777" w:rsidR="000079C5" w:rsidRDefault="00D62347">
            <w:pPr>
              <w:pStyle w:val="TableParagraph"/>
              <w:spacing w:line="273" w:lineRule="exact"/>
              <w:ind w:left="5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  <w:p w14:paraId="709A6ABD" w14:textId="77777777" w:rsidR="000079C5" w:rsidRDefault="00D62347">
            <w:pPr>
              <w:pStyle w:val="TableParagraph"/>
              <w:spacing w:before="2" w:line="257" w:lineRule="exact"/>
              <w:ind w:left="6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826" w:type="dxa"/>
          </w:tcPr>
          <w:p w14:paraId="6EFDDA54" w14:textId="77777777" w:rsidR="000079C5" w:rsidRDefault="00D62347">
            <w:pPr>
              <w:pStyle w:val="TableParagraph"/>
              <w:spacing w:line="273" w:lineRule="exact"/>
              <w:ind w:left="10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3" w:type="dxa"/>
          </w:tcPr>
          <w:p w14:paraId="1BADCA85" w14:textId="77777777" w:rsidR="000079C5" w:rsidRDefault="00D62347">
            <w:pPr>
              <w:pStyle w:val="TableParagraph"/>
              <w:spacing w:line="273" w:lineRule="exact"/>
              <w:ind w:left="366" w:right="3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  <w:p w14:paraId="753F097C" w14:textId="77777777" w:rsidR="000079C5" w:rsidRDefault="00D62347">
            <w:pPr>
              <w:pStyle w:val="TableParagraph"/>
              <w:spacing w:before="2" w:line="257" w:lineRule="exact"/>
              <w:ind w:left="366" w:right="3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0079C5" w14:paraId="0280C547" w14:textId="77777777">
        <w:trPr>
          <w:trHeight w:val="1377"/>
        </w:trPr>
        <w:tc>
          <w:tcPr>
            <w:tcW w:w="2516" w:type="dxa"/>
            <w:vMerge w:val="restart"/>
          </w:tcPr>
          <w:p w14:paraId="7277D619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</w:p>
        </w:tc>
        <w:tc>
          <w:tcPr>
            <w:tcW w:w="4826" w:type="dxa"/>
          </w:tcPr>
          <w:p w14:paraId="7A5D75B7" w14:textId="77777777" w:rsidR="000079C5" w:rsidRDefault="00D62347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День снятия блокады Ленинграда;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 «лагеря смерти» 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Биркенау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14:paraId="6E79D867" w14:textId="77777777" w:rsidR="000079C5" w:rsidRDefault="00D623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1983" w:type="dxa"/>
          </w:tcPr>
          <w:p w14:paraId="536FC90C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</w:tr>
      <w:tr w:rsidR="000079C5" w14:paraId="2554B6F8" w14:textId="77777777">
        <w:trPr>
          <w:trHeight w:val="825"/>
        </w:trPr>
        <w:tc>
          <w:tcPr>
            <w:tcW w:w="2516" w:type="dxa"/>
            <w:vMerge/>
            <w:tcBorders>
              <w:top w:val="nil"/>
            </w:tcBorders>
          </w:tcPr>
          <w:p w14:paraId="211CE83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6D0490DE" w14:textId="77777777" w:rsidR="000079C5" w:rsidRDefault="00D62347">
            <w:pPr>
              <w:pStyle w:val="TableParagraph"/>
              <w:spacing w:line="232" w:lineRule="auto"/>
              <w:ind w:right="9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368929" w14:textId="77777777" w:rsidR="000079C5" w:rsidRDefault="00D623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83" w:type="dxa"/>
          </w:tcPr>
          <w:p w14:paraId="3E38D51E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</w:tr>
      <w:tr w:rsidR="000079C5" w14:paraId="0A1BDC59" w14:textId="77777777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14:paraId="3DFBFE1E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7509D51" w14:textId="77777777" w:rsidR="000079C5" w:rsidRDefault="00D62347">
            <w:pPr>
              <w:pStyle w:val="TableParagraph"/>
              <w:spacing w:before="1" w:line="230" w:lineRule="auto"/>
              <w:ind w:right="512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14:paraId="3AAFECCA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</w:tr>
      <w:tr w:rsidR="000079C5" w14:paraId="5552D5D8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69E1097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7933F5FC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14:paraId="5970BEC1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0079C5" w14:paraId="5C6B099B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65E2903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3FC46D05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83" w:type="dxa"/>
          </w:tcPr>
          <w:p w14:paraId="6D973221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0079C5" w14:paraId="7A39B664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115C75A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3192756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3" w:type="dxa"/>
          </w:tcPr>
          <w:p w14:paraId="1706C82A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079C5" w14:paraId="48915058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131710F1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76F1B5B4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14:paraId="31D4B786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0079C5" w14:paraId="18854B4D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09C4107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41B79C09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83" w:type="dxa"/>
          </w:tcPr>
          <w:p w14:paraId="3BE9EF12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</w:tr>
      <w:tr w:rsidR="000079C5" w14:paraId="12D5BD00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4CA6809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A9F3257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83" w:type="dxa"/>
          </w:tcPr>
          <w:p w14:paraId="385AEA27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48DE069C" w14:textId="77777777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14:paraId="2CC072E1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6E03FF52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14:paraId="2A66E7F9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5490616C" w14:textId="77777777">
        <w:trPr>
          <w:trHeight w:val="273"/>
        </w:trPr>
        <w:tc>
          <w:tcPr>
            <w:tcW w:w="2516" w:type="dxa"/>
            <w:vMerge w:val="restart"/>
          </w:tcPr>
          <w:p w14:paraId="08B06FA2" w14:textId="77777777" w:rsidR="000079C5" w:rsidRDefault="00D62347">
            <w:pPr>
              <w:pStyle w:val="TableParagraph"/>
              <w:spacing w:line="237" w:lineRule="auto"/>
              <w:ind w:left="105" w:right="101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4826" w:type="dxa"/>
          </w:tcPr>
          <w:p w14:paraId="73B74EF9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3" w:type="dxa"/>
          </w:tcPr>
          <w:p w14:paraId="5A5D9E57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0079C5" w14:paraId="17FA58D9" w14:textId="77777777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14:paraId="41F642B4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1F69BE65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983" w:type="dxa"/>
          </w:tcPr>
          <w:p w14:paraId="36B9FBB6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0079C5" w14:paraId="2585444C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7A2F4D9A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3C105CF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83" w:type="dxa"/>
          </w:tcPr>
          <w:p w14:paraId="1F08893A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</w:tr>
      <w:tr w:rsidR="000079C5" w14:paraId="2B8EE4BA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0499E35E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1EB432C4" w14:textId="77777777" w:rsidR="000079C5" w:rsidRDefault="00D623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83" w:type="dxa"/>
          </w:tcPr>
          <w:p w14:paraId="020C43BA" w14:textId="77777777" w:rsidR="000079C5" w:rsidRDefault="00D6234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079C5" w14:paraId="7F8177BA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23E9893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5141E510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83" w:type="dxa"/>
          </w:tcPr>
          <w:p w14:paraId="67FD67BC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079C5" w14:paraId="29D11D95" w14:textId="77777777">
        <w:trPr>
          <w:trHeight w:val="830"/>
        </w:trPr>
        <w:tc>
          <w:tcPr>
            <w:tcW w:w="2516" w:type="dxa"/>
            <w:vMerge/>
            <w:tcBorders>
              <w:top w:val="nil"/>
            </w:tcBorders>
          </w:tcPr>
          <w:p w14:paraId="24DB120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34E9EE3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14:paraId="7A321ADE" w14:textId="77777777" w:rsidR="000079C5" w:rsidRDefault="00D62347">
            <w:pPr>
              <w:pStyle w:val="TableParagraph"/>
              <w:spacing w:before="6" w:line="268" w:lineRule="exact"/>
              <w:ind w:right="756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14:paraId="6F3D9D86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</w:tr>
      <w:tr w:rsidR="000079C5" w14:paraId="2D1C94EF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5668B95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A9C15A1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3" w:type="dxa"/>
          </w:tcPr>
          <w:p w14:paraId="20F68A19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56F3554A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3C8A62FA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403D59B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14:paraId="42266B68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5AE45759" w14:textId="77777777">
        <w:trPr>
          <w:trHeight w:val="278"/>
        </w:trPr>
        <w:tc>
          <w:tcPr>
            <w:tcW w:w="2516" w:type="dxa"/>
            <w:vMerge w:val="restart"/>
          </w:tcPr>
          <w:p w14:paraId="501BCFEC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826" w:type="dxa"/>
          </w:tcPr>
          <w:p w14:paraId="56047AFB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1983" w:type="dxa"/>
          </w:tcPr>
          <w:p w14:paraId="04EEDEC1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7-19 января</w:t>
            </w:r>
          </w:p>
        </w:tc>
      </w:tr>
      <w:tr w:rsidR="000079C5" w14:paraId="75F8426D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04F7C4E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3048B385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983" w:type="dxa"/>
          </w:tcPr>
          <w:p w14:paraId="701BCF9A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0079C5" w14:paraId="29181884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501936A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725168AC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14:paraId="38297271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0079C5" w14:paraId="7AE774F3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1C715406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42B13C60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83" w:type="dxa"/>
          </w:tcPr>
          <w:p w14:paraId="246612AE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079C5" w14:paraId="5B4800C2" w14:textId="77777777">
        <w:trPr>
          <w:trHeight w:val="552"/>
        </w:trPr>
        <w:tc>
          <w:tcPr>
            <w:tcW w:w="2516" w:type="dxa"/>
            <w:vMerge/>
            <w:tcBorders>
              <w:top w:val="nil"/>
            </w:tcBorders>
          </w:tcPr>
          <w:p w14:paraId="1C7E8305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3C750A4B" w14:textId="77777777" w:rsidR="000079C5" w:rsidRDefault="00D62347">
            <w:pPr>
              <w:pStyle w:val="TableParagraph"/>
              <w:spacing w:line="230" w:lineRule="auto"/>
              <w:ind w:right="4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14:paraId="7118B0EA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079C5" w14:paraId="4BE149C6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74520723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9E8C2CD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983" w:type="dxa"/>
          </w:tcPr>
          <w:p w14:paraId="4185FA54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0079C5" w14:paraId="46016185" w14:textId="77777777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14:paraId="1CD801EE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5CEC880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983" w:type="dxa"/>
          </w:tcPr>
          <w:p w14:paraId="08EEA374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0079C5" w14:paraId="69E74EC4" w14:textId="77777777">
        <w:trPr>
          <w:trHeight w:val="830"/>
        </w:trPr>
        <w:tc>
          <w:tcPr>
            <w:tcW w:w="2516" w:type="dxa"/>
            <w:vMerge w:val="restart"/>
          </w:tcPr>
          <w:p w14:paraId="3109C26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6" w:type="dxa"/>
          </w:tcPr>
          <w:p w14:paraId="5E749342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14:paraId="394225A4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Третье</w:t>
            </w:r>
          </w:p>
          <w:p w14:paraId="39AAD62D" w14:textId="77777777" w:rsidR="000079C5" w:rsidRDefault="00D62347">
            <w:pPr>
              <w:pStyle w:val="TableParagraph"/>
              <w:spacing w:before="6" w:line="268" w:lineRule="exact"/>
              <w:ind w:left="105" w:right="618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079C5" w14:paraId="10E61FB5" w14:textId="77777777">
        <w:trPr>
          <w:trHeight w:val="825"/>
        </w:trPr>
        <w:tc>
          <w:tcPr>
            <w:tcW w:w="2516" w:type="dxa"/>
            <w:vMerge/>
            <w:tcBorders>
              <w:top w:val="nil"/>
            </w:tcBorders>
          </w:tcPr>
          <w:p w14:paraId="69C5ADE9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5FADB562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14:paraId="26146677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 w14:paraId="77ABB25A" w14:textId="77777777" w:rsidR="000079C5" w:rsidRDefault="00D62347">
            <w:pPr>
              <w:pStyle w:val="TableParagraph"/>
              <w:spacing w:before="1" w:line="268" w:lineRule="exact"/>
              <w:ind w:left="105" w:right="618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0079C5" w14:paraId="6C9C273F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675B23B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E760FD4" w14:textId="77777777" w:rsidR="000079C5" w:rsidRDefault="00D623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14:paraId="024A0486" w14:textId="77777777" w:rsidR="000079C5" w:rsidRDefault="00D6234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063BC7D7" w14:textId="77777777">
        <w:trPr>
          <w:trHeight w:val="273"/>
        </w:trPr>
        <w:tc>
          <w:tcPr>
            <w:tcW w:w="2516" w:type="dxa"/>
            <w:vMerge w:val="restart"/>
          </w:tcPr>
          <w:p w14:paraId="3D9AA04A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826" w:type="dxa"/>
          </w:tcPr>
          <w:p w14:paraId="7003FFC9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83" w:type="dxa"/>
          </w:tcPr>
          <w:p w14:paraId="6478B81B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0079C5" w14:paraId="5D9A5767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3E6E4963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8024357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83" w:type="dxa"/>
          </w:tcPr>
          <w:p w14:paraId="79DE3B6A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079C5" w14:paraId="3EFD7E88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0517FB0A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4066256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983" w:type="dxa"/>
          </w:tcPr>
          <w:p w14:paraId="03F73D76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079C5" w14:paraId="79F39D71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1DEBF6C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06631AB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</w:t>
            </w:r>
          </w:p>
        </w:tc>
        <w:tc>
          <w:tcPr>
            <w:tcW w:w="1983" w:type="dxa"/>
          </w:tcPr>
          <w:p w14:paraId="6B8C21A5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079C5" w14:paraId="341EB82A" w14:textId="77777777">
        <w:trPr>
          <w:trHeight w:val="556"/>
        </w:trPr>
        <w:tc>
          <w:tcPr>
            <w:tcW w:w="2516" w:type="dxa"/>
            <w:vMerge/>
            <w:tcBorders>
              <w:top w:val="nil"/>
            </w:tcBorders>
          </w:tcPr>
          <w:p w14:paraId="11EBF2DD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3D0B0AC" w14:textId="77777777" w:rsidR="000079C5" w:rsidRDefault="00D62347">
            <w:pPr>
              <w:pStyle w:val="TableParagraph"/>
              <w:spacing w:line="270" w:lineRule="exact"/>
              <w:ind w:right="3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14:paraId="18168CA8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0079C5" w14:paraId="0C13B76F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198BE06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62C8B4A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83" w:type="dxa"/>
          </w:tcPr>
          <w:p w14:paraId="15E84E62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079C5" w14:paraId="6695D1C7" w14:textId="77777777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14:paraId="6B70C8C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60D387FB" w14:textId="77777777" w:rsidR="000079C5" w:rsidRDefault="00D62347">
            <w:pPr>
              <w:pStyle w:val="TableParagraph"/>
              <w:spacing w:line="230" w:lineRule="auto"/>
              <w:ind w:right="4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14:paraId="2E14949B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 w:rsidR="000079C5" w14:paraId="1EF98D5C" w14:textId="77777777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14:paraId="1C9DA679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67082800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14:paraId="3EF3831C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09057783" w14:textId="77777777">
        <w:trPr>
          <w:trHeight w:val="273"/>
        </w:trPr>
        <w:tc>
          <w:tcPr>
            <w:tcW w:w="2516" w:type="dxa"/>
            <w:vMerge w:val="restart"/>
          </w:tcPr>
          <w:p w14:paraId="66B0C123" w14:textId="77777777" w:rsidR="000079C5" w:rsidRDefault="00D62347">
            <w:pPr>
              <w:pStyle w:val="TableParagraph"/>
              <w:spacing w:line="237" w:lineRule="auto"/>
              <w:ind w:left="105" w:right="64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4826" w:type="dxa"/>
          </w:tcPr>
          <w:p w14:paraId="25EE36D4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983" w:type="dxa"/>
          </w:tcPr>
          <w:p w14:paraId="3EBA380F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</w:tr>
      <w:tr w:rsidR="000079C5" w14:paraId="7A0BDFBE" w14:textId="77777777">
        <w:trPr>
          <w:trHeight w:val="825"/>
        </w:trPr>
        <w:tc>
          <w:tcPr>
            <w:tcW w:w="2516" w:type="dxa"/>
            <w:vMerge/>
            <w:tcBorders>
              <w:top w:val="nil"/>
            </w:tcBorders>
          </w:tcPr>
          <w:p w14:paraId="31C68AD2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8C876E7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983" w:type="dxa"/>
          </w:tcPr>
          <w:p w14:paraId="2D8642E0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Первые</w:t>
            </w:r>
          </w:p>
          <w:p w14:paraId="12C065BE" w14:textId="77777777" w:rsidR="000079C5" w:rsidRDefault="00D62347">
            <w:pPr>
              <w:pStyle w:val="TableParagraph"/>
              <w:spacing w:before="1" w:line="268" w:lineRule="exact"/>
              <w:ind w:left="105" w:right="815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079C5" w14:paraId="40FBE145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3493854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1A6D5F19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14:paraId="70E5F52E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</w:tr>
      <w:tr w:rsidR="000079C5" w14:paraId="12145011" w14:textId="77777777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14:paraId="19FDDBC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3AE50E40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3" w:type="dxa"/>
          </w:tcPr>
          <w:p w14:paraId="0060867E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079C5" w14:paraId="189C5A8D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305049C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132C63CC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983" w:type="dxa"/>
          </w:tcPr>
          <w:p w14:paraId="28FD4DBF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0079C5" w14:paraId="4FB90D72" w14:textId="77777777">
        <w:trPr>
          <w:trHeight w:val="273"/>
        </w:trPr>
        <w:tc>
          <w:tcPr>
            <w:tcW w:w="2516" w:type="dxa"/>
            <w:vMerge w:val="restart"/>
          </w:tcPr>
          <w:p w14:paraId="414A959C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4826" w:type="dxa"/>
          </w:tcPr>
          <w:p w14:paraId="655A58F6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83" w:type="dxa"/>
          </w:tcPr>
          <w:p w14:paraId="5613C6A8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</w:tr>
      <w:tr w:rsidR="000079C5" w14:paraId="124DE2CA" w14:textId="77777777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14:paraId="0945B645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526E1F1A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3" w:type="dxa"/>
          </w:tcPr>
          <w:p w14:paraId="65ABFE76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079C5" w14:paraId="79865A5B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510224C4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5A4954AF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83" w:type="dxa"/>
          </w:tcPr>
          <w:p w14:paraId="4A42A37A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0079C5" w14:paraId="3D1CE1DB" w14:textId="77777777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14:paraId="3245498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7217178" w14:textId="77777777" w:rsidR="000079C5" w:rsidRDefault="00D62347">
            <w:pPr>
              <w:pStyle w:val="TableParagraph"/>
              <w:spacing w:line="230" w:lineRule="auto"/>
              <w:ind w:right="8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3" w:type="dxa"/>
          </w:tcPr>
          <w:p w14:paraId="490AC463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</w:tr>
      <w:tr w:rsidR="000079C5" w14:paraId="28FC4C6F" w14:textId="77777777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14:paraId="18116ADF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6F3DBE75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3" w:type="dxa"/>
          </w:tcPr>
          <w:p w14:paraId="2EC0795A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079C5" w14:paraId="75DF10EB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720D16E3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7B33F720" w14:textId="77777777" w:rsidR="000079C5" w:rsidRDefault="00D623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983" w:type="dxa"/>
          </w:tcPr>
          <w:p w14:paraId="139C7FC9" w14:textId="77777777" w:rsidR="000079C5" w:rsidRDefault="00D6234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079C5" w14:paraId="6174BD6F" w14:textId="77777777">
        <w:trPr>
          <w:trHeight w:val="273"/>
        </w:trPr>
        <w:tc>
          <w:tcPr>
            <w:tcW w:w="2516" w:type="dxa"/>
            <w:vMerge w:val="restart"/>
          </w:tcPr>
          <w:p w14:paraId="0998EB7B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826" w:type="dxa"/>
          </w:tcPr>
          <w:p w14:paraId="4A8E7492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 w14:paraId="561AE94B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</w:tr>
      <w:tr w:rsidR="000079C5" w14:paraId="3D5DDB4D" w14:textId="77777777">
        <w:trPr>
          <w:trHeight w:val="277"/>
        </w:trPr>
        <w:tc>
          <w:tcPr>
            <w:tcW w:w="2516" w:type="dxa"/>
            <w:vMerge/>
            <w:tcBorders>
              <w:top w:val="nil"/>
            </w:tcBorders>
          </w:tcPr>
          <w:p w14:paraId="56942756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CB5EA2F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83" w:type="dxa"/>
          </w:tcPr>
          <w:p w14:paraId="39E5BBAE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0079C5" w14:paraId="7B55C6C5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54B2F1B0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6FEEC92C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3" w:type="dxa"/>
          </w:tcPr>
          <w:p w14:paraId="36A88DD4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079C5" w14:paraId="416FA924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24B75BB8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294667E7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 w14:paraId="0D0CDC64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0079C5" w14:paraId="40BB036E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73B8A87C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E249828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983" w:type="dxa"/>
          </w:tcPr>
          <w:p w14:paraId="2CEDFACB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0079C5" w14:paraId="164D9BFA" w14:textId="77777777">
        <w:trPr>
          <w:trHeight w:val="278"/>
        </w:trPr>
        <w:tc>
          <w:tcPr>
            <w:tcW w:w="2516" w:type="dxa"/>
            <w:vMerge/>
            <w:tcBorders>
              <w:top w:val="nil"/>
            </w:tcBorders>
          </w:tcPr>
          <w:p w14:paraId="617F69F3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70108B0E" w14:textId="77777777" w:rsidR="000079C5" w:rsidRDefault="00D623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3" w:type="dxa"/>
          </w:tcPr>
          <w:p w14:paraId="45B39AFC" w14:textId="77777777" w:rsidR="000079C5" w:rsidRDefault="00D6234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</w:tr>
      <w:tr w:rsidR="000079C5" w14:paraId="49C48983" w14:textId="77777777">
        <w:trPr>
          <w:trHeight w:val="551"/>
        </w:trPr>
        <w:tc>
          <w:tcPr>
            <w:tcW w:w="2516" w:type="dxa"/>
            <w:vMerge/>
            <w:tcBorders>
              <w:top w:val="nil"/>
            </w:tcBorders>
          </w:tcPr>
          <w:p w14:paraId="3A6584E9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63A8B63C" w14:textId="77777777" w:rsidR="000079C5" w:rsidRDefault="00D62347">
            <w:pPr>
              <w:pStyle w:val="TableParagraph"/>
              <w:spacing w:line="230" w:lineRule="auto"/>
              <w:ind w:right="6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14:paraId="5A640299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</w:tr>
      <w:tr w:rsidR="000079C5" w14:paraId="392F47B9" w14:textId="77777777">
        <w:trPr>
          <w:trHeight w:val="273"/>
        </w:trPr>
        <w:tc>
          <w:tcPr>
            <w:tcW w:w="2516" w:type="dxa"/>
            <w:vMerge/>
            <w:tcBorders>
              <w:top w:val="nil"/>
            </w:tcBorders>
          </w:tcPr>
          <w:p w14:paraId="13DC4FF1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14:paraId="05F392DE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83" w:type="dxa"/>
          </w:tcPr>
          <w:p w14:paraId="6C55F89B" w14:textId="77777777" w:rsidR="000079C5" w:rsidRDefault="00D6234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</w:tbl>
    <w:p w14:paraId="65DF4FF5" w14:textId="77777777" w:rsidR="000079C5" w:rsidRDefault="000079C5">
      <w:pPr>
        <w:pStyle w:val="a4"/>
        <w:spacing w:before="7"/>
        <w:ind w:left="0"/>
        <w:jc w:val="left"/>
        <w:rPr>
          <w:b/>
          <w:sz w:val="20"/>
        </w:rPr>
      </w:pPr>
    </w:p>
    <w:p w14:paraId="25E27CDA" w14:textId="63101633" w:rsidR="000079C5" w:rsidRDefault="000079C5">
      <w:pPr>
        <w:pStyle w:val="a4"/>
        <w:spacing w:before="1"/>
        <w:ind w:left="0"/>
        <w:jc w:val="left"/>
        <w:rPr>
          <w:b/>
          <w:sz w:val="21"/>
        </w:rPr>
      </w:pPr>
      <w:bookmarkStart w:id="65" w:name="3.4._Требования_к_условиям_работы_с_особ"/>
      <w:bookmarkStart w:id="66" w:name="2.4.1.4._Проведение_групповых_и_индивиду"/>
      <w:bookmarkStart w:id="67" w:name="2.4.2._Описание_образовательной_деятельн"/>
      <w:bookmarkEnd w:id="65"/>
      <w:bookmarkEnd w:id="66"/>
      <w:bookmarkEnd w:id="67"/>
    </w:p>
    <w:p w14:paraId="7B30844E" w14:textId="0F50A61D" w:rsidR="003F52A2" w:rsidRDefault="003F52A2">
      <w:pPr>
        <w:pStyle w:val="a4"/>
        <w:spacing w:before="1"/>
        <w:ind w:left="0"/>
        <w:jc w:val="left"/>
        <w:rPr>
          <w:b/>
          <w:sz w:val="21"/>
        </w:rPr>
      </w:pPr>
    </w:p>
    <w:p w14:paraId="24017117" w14:textId="665C4EED" w:rsidR="003F52A2" w:rsidRDefault="003F52A2">
      <w:pPr>
        <w:pStyle w:val="a4"/>
        <w:spacing w:before="1"/>
        <w:ind w:left="0"/>
        <w:jc w:val="left"/>
        <w:rPr>
          <w:b/>
          <w:sz w:val="21"/>
        </w:rPr>
      </w:pPr>
    </w:p>
    <w:p w14:paraId="7E4CD68D" w14:textId="77777777" w:rsidR="003F52A2" w:rsidRDefault="003F52A2">
      <w:pPr>
        <w:pStyle w:val="a4"/>
        <w:spacing w:before="1"/>
        <w:ind w:left="0"/>
        <w:jc w:val="left"/>
        <w:rPr>
          <w:b/>
          <w:sz w:val="21"/>
        </w:rPr>
      </w:pPr>
    </w:p>
    <w:p w14:paraId="7CDC8BB6" w14:textId="77777777" w:rsidR="000079C5" w:rsidRDefault="00D62347">
      <w:pPr>
        <w:pStyle w:val="1"/>
        <w:tabs>
          <w:tab w:val="left" w:pos="2216"/>
        </w:tabs>
        <w:spacing w:before="87" w:line="322" w:lineRule="exact"/>
        <w:ind w:left="1580"/>
        <w:jc w:val="both"/>
      </w:pPr>
      <w:bookmarkStart w:id="68" w:name="2.5._Часть,_формируемая_участниками_обра"/>
      <w:bookmarkEnd w:id="68"/>
      <w:r>
        <w:t>Часть,</w:t>
      </w:r>
      <w:r>
        <w:rPr>
          <w:spacing w:val="-11"/>
        </w:rPr>
        <w:t xml:space="preserve"> </w:t>
      </w:r>
      <w:r>
        <w:t>формируемая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отношений.</w:t>
      </w:r>
    </w:p>
    <w:p w14:paraId="33E8C120" w14:textId="77777777" w:rsidR="000079C5" w:rsidRDefault="00D62347">
      <w:pPr>
        <w:ind w:left="2979" w:right="753" w:hanging="1667"/>
        <w:jc w:val="both"/>
        <w:rPr>
          <w:b/>
          <w:sz w:val="28"/>
        </w:rPr>
      </w:pPr>
      <w:r>
        <w:rPr>
          <w:b/>
          <w:sz w:val="28"/>
        </w:rPr>
        <w:t>Специфика национальных, социокультурных и иных условий, в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деятельность.</w:t>
      </w:r>
    </w:p>
    <w:p w14:paraId="0345B3C8" w14:textId="77777777" w:rsidR="000079C5" w:rsidRDefault="00D62347">
      <w:pPr>
        <w:pStyle w:val="a4"/>
        <w:spacing w:line="242" w:lineRule="auto"/>
        <w:ind w:right="696" w:firstLine="706"/>
      </w:pPr>
      <w:r>
        <w:t>ДОО функционирует в режиме 12-часового пребывания воспитанниковв период с 7-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19-00</w:t>
      </w:r>
      <w:r>
        <w:rPr>
          <w:spacing w:val="-8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неделе.</w:t>
      </w:r>
    </w:p>
    <w:p w14:paraId="240EBA41" w14:textId="77777777" w:rsidR="000079C5" w:rsidRDefault="00D62347">
      <w:pPr>
        <w:pStyle w:val="a4"/>
        <w:spacing w:line="237" w:lineRule="auto"/>
        <w:ind w:right="701" w:firstLine="70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14:paraId="640C04BD" w14:textId="77777777" w:rsidR="000079C5" w:rsidRDefault="00D62347">
      <w:pPr>
        <w:spacing w:before="42"/>
        <w:ind w:left="1802"/>
        <w:jc w:val="both"/>
        <w:rPr>
          <w:i/>
          <w:sz w:val="24"/>
        </w:rPr>
      </w:pPr>
      <w:r>
        <w:rPr>
          <w:i/>
          <w:sz w:val="24"/>
        </w:rPr>
        <w:t>Социокультурные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условия.</w:t>
      </w:r>
    </w:p>
    <w:p w14:paraId="3C1EAF30" w14:textId="77777777" w:rsidR="000079C5" w:rsidRDefault="00D62347">
      <w:pPr>
        <w:pStyle w:val="a4"/>
        <w:spacing w:before="2" w:line="275" w:lineRule="exact"/>
      </w:pPr>
      <w:r>
        <w:t>ДОО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стоящем</w:t>
      </w:r>
      <w:r>
        <w:rPr>
          <w:spacing w:val="-4"/>
        </w:rPr>
        <w:t xml:space="preserve"> </w:t>
      </w:r>
      <w:r>
        <w:t>двухэтажном</w:t>
      </w:r>
      <w:r>
        <w:rPr>
          <w:spacing w:val="-4"/>
        </w:rPr>
        <w:t xml:space="preserve"> </w:t>
      </w:r>
      <w:r>
        <w:t>здании.</w:t>
      </w:r>
    </w:p>
    <w:p w14:paraId="003386D4" w14:textId="77777777" w:rsidR="000079C5" w:rsidRDefault="00D62347">
      <w:pPr>
        <w:pStyle w:val="a4"/>
        <w:ind w:right="692" w:firstLine="706"/>
      </w:pP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массовое и</w:t>
      </w:r>
      <w:r>
        <w:rPr>
          <w:spacing w:val="1"/>
        </w:rPr>
        <w:t xml:space="preserve"> </w:t>
      </w:r>
      <w:r>
        <w:t>спортивные центры</w:t>
      </w:r>
      <w:r>
        <w:rPr>
          <w:spacing w:val="1"/>
        </w:rPr>
        <w:t xml:space="preserve"> </w:t>
      </w:r>
      <w:r>
        <w:t>(дом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бассейн).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разнообразно.</w:t>
      </w:r>
    </w:p>
    <w:p w14:paraId="53C823F1" w14:textId="77777777" w:rsidR="000079C5" w:rsidRDefault="00D62347">
      <w:pPr>
        <w:pStyle w:val="a4"/>
        <w:spacing w:line="242" w:lineRule="auto"/>
        <w:ind w:right="688" w:firstLine="7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9"/>
        </w:rPr>
        <w:t xml:space="preserve"> </w:t>
      </w:r>
      <w:r>
        <w:t>подразделением</w:t>
      </w:r>
      <w:r>
        <w:rPr>
          <w:spacing w:val="30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СОШ</w:t>
      </w:r>
      <w:r>
        <w:rPr>
          <w:spacing w:val="19"/>
        </w:rPr>
        <w:t xml:space="preserve"> </w:t>
      </w:r>
      <w:r>
        <w:t>№4.</w:t>
      </w:r>
    </w:p>
    <w:p w14:paraId="4017C5D8" w14:textId="77777777" w:rsidR="000079C5" w:rsidRDefault="00D62347">
      <w:pPr>
        <w:pStyle w:val="a4"/>
        <w:tabs>
          <w:tab w:val="left" w:pos="2666"/>
        </w:tabs>
        <w:spacing w:line="242" w:lineRule="auto"/>
        <w:ind w:left="1999" w:right="697" w:hanging="116"/>
        <w:jc w:val="left"/>
      </w:pPr>
      <w:r>
        <w:t>ДОО</w:t>
      </w:r>
      <w:r>
        <w:tab/>
        <w:t>получает</w:t>
      </w:r>
      <w:r>
        <w:rPr>
          <w:spacing w:val="25"/>
        </w:rPr>
        <w:t xml:space="preserve"> </w:t>
      </w:r>
      <w:r>
        <w:t>широкий</w:t>
      </w:r>
      <w:r>
        <w:rPr>
          <w:spacing w:val="23"/>
        </w:rPr>
        <w:t xml:space="preserve"> </w:t>
      </w:r>
      <w:r>
        <w:t>доступ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ресурсному</w:t>
      </w:r>
      <w:r>
        <w:rPr>
          <w:spacing w:val="21"/>
        </w:rPr>
        <w:t xml:space="preserve"> </w:t>
      </w:r>
      <w:r>
        <w:t>обеспечению</w:t>
      </w:r>
      <w:r>
        <w:rPr>
          <w:spacing w:val="24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14:paraId="6B0DC9E8" w14:textId="77777777" w:rsidR="000079C5" w:rsidRDefault="00D62347">
      <w:pPr>
        <w:pStyle w:val="a5"/>
        <w:numPr>
          <w:ilvl w:val="0"/>
          <w:numId w:val="150"/>
        </w:numPr>
        <w:tabs>
          <w:tab w:val="left" w:pos="2139"/>
        </w:tabs>
        <w:spacing w:line="315" w:lineRule="exact"/>
        <w:ind w:left="2138" w:hanging="169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школы);</w:t>
      </w:r>
    </w:p>
    <w:p w14:paraId="0B07AC57" w14:textId="77777777" w:rsidR="000079C5" w:rsidRDefault="00D62347">
      <w:pPr>
        <w:pStyle w:val="a5"/>
        <w:numPr>
          <w:ilvl w:val="0"/>
          <w:numId w:val="150"/>
        </w:numPr>
        <w:tabs>
          <w:tab w:val="left" w:pos="2330"/>
          <w:tab w:val="left" w:pos="2331"/>
        </w:tabs>
        <w:spacing w:line="235" w:lineRule="auto"/>
        <w:ind w:right="700" w:firstLine="706"/>
        <w:jc w:val="left"/>
        <w:rPr>
          <w:sz w:val="24"/>
        </w:rPr>
      </w:pP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занятия).</w:t>
      </w:r>
    </w:p>
    <w:p w14:paraId="406B3E2D" w14:textId="77777777" w:rsidR="000079C5" w:rsidRDefault="00D62347">
      <w:pPr>
        <w:pStyle w:val="a5"/>
        <w:numPr>
          <w:ilvl w:val="0"/>
          <w:numId w:val="150"/>
        </w:numPr>
        <w:tabs>
          <w:tab w:val="left" w:pos="2359"/>
          <w:tab w:val="left" w:pos="2360"/>
          <w:tab w:val="left" w:pos="3747"/>
          <w:tab w:val="left" w:pos="4856"/>
          <w:tab w:val="left" w:pos="5370"/>
          <w:tab w:val="left" w:pos="5999"/>
          <w:tab w:val="left" w:pos="8568"/>
          <w:tab w:val="left" w:pos="9475"/>
        </w:tabs>
        <w:spacing w:before="6" w:line="235" w:lineRule="auto"/>
        <w:ind w:right="695" w:firstLine="706"/>
        <w:jc w:val="left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ab/>
        <w:t>развитие</w:t>
      </w:r>
      <w:r>
        <w:rPr>
          <w:sz w:val="24"/>
        </w:rPr>
        <w:tab/>
        <w:t>(на</w:t>
      </w:r>
      <w:r>
        <w:rPr>
          <w:sz w:val="24"/>
        </w:rPr>
        <w:tab/>
        <w:t>базе</w:t>
      </w:r>
      <w:r>
        <w:rPr>
          <w:sz w:val="24"/>
        </w:rPr>
        <w:tab/>
        <w:t xml:space="preserve">спортивных  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1"/>
          <w:sz w:val="24"/>
        </w:rPr>
        <w:t>(спортивные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зал).</w:t>
      </w:r>
    </w:p>
    <w:p w14:paraId="5D87FFED" w14:textId="77777777" w:rsidR="000079C5" w:rsidRDefault="00D62347">
      <w:pPr>
        <w:spacing w:before="78"/>
        <w:ind w:left="1625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условия.</w:t>
      </w:r>
    </w:p>
    <w:p w14:paraId="45720EE0" w14:textId="77777777" w:rsidR="000079C5" w:rsidRDefault="00D62347">
      <w:pPr>
        <w:pStyle w:val="a4"/>
        <w:spacing w:before="3"/>
        <w:ind w:right="688" w:firstLine="538"/>
      </w:pPr>
      <w:r>
        <w:t>Основной контингент воспитанников дошкольного учреждения — россияне, 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национальностей: узбеки, таджики, киргизы и т.д. В рамках образовательной программы</w:t>
      </w:r>
      <w:r>
        <w:rPr>
          <w:spacing w:val="1"/>
        </w:rPr>
        <w:t xml:space="preserve"> </w:t>
      </w:r>
      <w:r>
        <w:t>предусмотрено ознакомление дошкольников с традициями и обычаями народов Рязанской</w:t>
      </w:r>
      <w:r>
        <w:rPr>
          <w:spacing w:val="1"/>
        </w:rPr>
        <w:t xml:space="preserve"> </w:t>
      </w:r>
      <w:r>
        <w:t>области..</w:t>
      </w:r>
    </w:p>
    <w:p w14:paraId="43B170CE" w14:textId="77777777" w:rsidR="000079C5" w:rsidRDefault="000079C5">
      <w:pPr>
        <w:pStyle w:val="a4"/>
        <w:spacing w:before="9"/>
        <w:ind w:left="0"/>
        <w:jc w:val="left"/>
        <w:rPr>
          <w:sz w:val="27"/>
        </w:rPr>
      </w:pPr>
    </w:p>
    <w:p w14:paraId="094168FA" w14:textId="77777777" w:rsidR="000079C5" w:rsidRDefault="00D62347">
      <w:pPr>
        <w:ind w:left="1802"/>
        <w:jc w:val="both"/>
        <w:rPr>
          <w:i/>
          <w:sz w:val="24"/>
        </w:rPr>
      </w:pPr>
      <w:r>
        <w:rPr>
          <w:i/>
          <w:sz w:val="24"/>
        </w:rPr>
        <w:t>Климатические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условия.</w:t>
      </w:r>
    </w:p>
    <w:p w14:paraId="2D650601" w14:textId="77777777" w:rsidR="000079C5" w:rsidRDefault="00D62347">
      <w:pPr>
        <w:pStyle w:val="a4"/>
        <w:spacing w:before="3"/>
        <w:ind w:right="690" w:firstLine="538"/>
      </w:pPr>
      <w:r>
        <w:t>Недостаточное количество солнечных дней и повышенная влажность воздуха. Исходя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этого,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образовательный</w:t>
      </w:r>
      <w:r>
        <w:rPr>
          <w:spacing w:val="-11"/>
        </w:rPr>
        <w:t xml:space="preserve"> </w:t>
      </w:r>
      <w:r>
        <w:rPr>
          <w:spacing w:val="-1"/>
        </w:rPr>
        <w:t>процесс</w:t>
      </w:r>
      <w:r>
        <w:rPr>
          <w:spacing w:val="-8"/>
        </w:rPr>
        <w:t xml:space="preserve"> </w:t>
      </w:r>
      <w:r>
        <w:t>включены</w:t>
      </w:r>
      <w:r>
        <w:rPr>
          <w:spacing w:val="-1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оздоровление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8"/>
        </w:rPr>
        <w:t xml:space="preserve"> </w:t>
      </w:r>
      <w:r>
        <w:t>утомляемости:</w:t>
      </w:r>
    </w:p>
    <w:p w14:paraId="17A41D45" w14:textId="77777777" w:rsidR="000079C5" w:rsidRDefault="00D62347">
      <w:pPr>
        <w:pStyle w:val="a4"/>
        <w:spacing w:before="3"/>
        <w:ind w:right="692" w:firstLine="538"/>
      </w:pPr>
      <w:r>
        <w:t>– устанавливаются каникулы, в период которых создаются оптимальные условия 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проводятся музыкальные и</w:t>
      </w:r>
      <w:r>
        <w:rPr>
          <w:spacing w:val="4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досуги.</w:t>
      </w:r>
    </w:p>
    <w:p w14:paraId="0E03AFCB" w14:textId="77777777" w:rsidR="000079C5" w:rsidRDefault="00D62347">
      <w:pPr>
        <w:pStyle w:val="a4"/>
        <w:spacing w:line="242" w:lineRule="auto"/>
        <w:ind w:right="694" w:firstLine="538"/>
      </w:pPr>
      <w:r>
        <w:t>-в холодное время года уменьшается пребывание детей на прогулке. В теплое время –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преимущественно,</w:t>
      </w:r>
      <w:r>
        <w:rPr>
          <w:spacing w:val="-6"/>
        </w:rPr>
        <w:t xml:space="preserve"> </w:t>
      </w:r>
      <w:r>
        <w:t>организуется на</w:t>
      </w:r>
      <w:r>
        <w:rPr>
          <w:spacing w:val="2"/>
        </w:rPr>
        <w:t xml:space="preserve"> </w:t>
      </w:r>
      <w:r>
        <w:t>открытом</w:t>
      </w:r>
      <w:r>
        <w:rPr>
          <w:spacing w:val="-6"/>
        </w:rPr>
        <w:t xml:space="preserve"> </w:t>
      </w:r>
      <w:r>
        <w:t>воздухе.</w:t>
      </w:r>
    </w:p>
    <w:p w14:paraId="3E7BBC6A" w14:textId="77777777" w:rsidR="000079C5" w:rsidRDefault="000079C5">
      <w:pPr>
        <w:pStyle w:val="a4"/>
        <w:spacing w:before="5"/>
        <w:ind w:left="0"/>
        <w:jc w:val="left"/>
      </w:pPr>
    </w:p>
    <w:p w14:paraId="2BF7F4CB" w14:textId="77777777" w:rsidR="000079C5" w:rsidRDefault="00D62347">
      <w:pPr>
        <w:pStyle w:val="3"/>
        <w:numPr>
          <w:ilvl w:val="1"/>
          <w:numId w:val="99"/>
        </w:numPr>
        <w:tabs>
          <w:tab w:val="left" w:pos="1837"/>
        </w:tabs>
        <w:spacing w:line="235" w:lineRule="auto"/>
        <w:ind w:left="1317" w:right="747" w:firstLine="24"/>
        <w:jc w:val="left"/>
      </w:pPr>
      <w:bookmarkStart w:id="69" w:name="2.6._Направления,_выбранные_участниками_"/>
      <w:bookmarkEnd w:id="69"/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из</w:t>
      </w:r>
      <w:r>
        <w:rPr>
          <w:spacing w:val="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  и</w:t>
      </w:r>
      <w:r>
        <w:rPr>
          <w:spacing w:val="-2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ими</w:t>
      </w:r>
    </w:p>
    <w:p w14:paraId="6276D1C2" w14:textId="77777777" w:rsidR="000079C5" w:rsidRDefault="00D62347">
      <w:pPr>
        <w:tabs>
          <w:tab w:val="left" w:pos="3529"/>
          <w:tab w:val="left" w:pos="4647"/>
          <w:tab w:val="left" w:pos="5146"/>
          <w:tab w:val="left" w:pos="6647"/>
          <w:tab w:val="left" w:pos="7103"/>
          <w:tab w:val="left" w:pos="8451"/>
          <w:tab w:val="left" w:pos="9569"/>
        </w:tabs>
        <w:spacing w:before="2" w:line="275" w:lineRule="exact"/>
        <w:ind w:left="1557"/>
        <w:rPr>
          <w:b/>
          <w:sz w:val="24"/>
        </w:rPr>
      </w:pPr>
      <w:r>
        <w:rPr>
          <w:b/>
          <w:sz w:val="24"/>
        </w:rPr>
        <w:t>самостоятельно</w:t>
      </w:r>
      <w:r>
        <w:rPr>
          <w:b/>
          <w:sz w:val="24"/>
        </w:rPr>
        <w:tab/>
        <w:t>(ссылка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программу,</w:t>
      </w:r>
      <w:r>
        <w:rPr>
          <w:b/>
          <w:sz w:val="24"/>
        </w:rPr>
        <w:tab/>
        <w:t>ее</w:t>
      </w:r>
      <w:r>
        <w:rPr>
          <w:b/>
          <w:sz w:val="24"/>
        </w:rPr>
        <w:tab/>
        <w:t>выходные</w:t>
      </w:r>
      <w:r>
        <w:rPr>
          <w:b/>
          <w:sz w:val="24"/>
        </w:rPr>
        <w:tab/>
        <w:t>данные,</w:t>
      </w:r>
      <w:r>
        <w:rPr>
          <w:b/>
          <w:sz w:val="24"/>
        </w:rPr>
        <w:tab/>
        <w:t>краткая</w:t>
      </w:r>
    </w:p>
    <w:p w14:paraId="0359DA4B" w14:textId="77777777" w:rsidR="000079C5" w:rsidRDefault="00D62347">
      <w:pPr>
        <w:pStyle w:val="3"/>
        <w:spacing w:line="274" w:lineRule="exact"/>
        <w:ind w:left="4914"/>
      </w:pPr>
      <w:r>
        <w:t>характеристика).</w:t>
      </w:r>
    </w:p>
    <w:p w14:paraId="2918286B" w14:textId="77777777" w:rsidR="000079C5" w:rsidRDefault="00D62347">
      <w:pPr>
        <w:pStyle w:val="a4"/>
        <w:spacing w:before="1" w:line="237" w:lineRule="auto"/>
        <w:ind w:right="689" w:firstLine="538"/>
        <w:jc w:val="left"/>
      </w:pPr>
      <w:r>
        <w:t>Данная часть программы учитывает образовательные потребности, интересы и мотивы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6"/>
        </w:rPr>
        <w:t xml:space="preserve"> </w:t>
      </w:r>
      <w:r>
        <w:t>членов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на:</w:t>
      </w:r>
    </w:p>
    <w:p w14:paraId="1ED35B0D" w14:textId="77777777" w:rsidR="000079C5" w:rsidRDefault="00D62347">
      <w:pPr>
        <w:pStyle w:val="a5"/>
        <w:numPr>
          <w:ilvl w:val="0"/>
          <w:numId w:val="98"/>
        </w:numPr>
        <w:tabs>
          <w:tab w:val="left" w:pos="1625"/>
        </w:tabs>
        <w:spacing w:before="90" w:line="237" w:lineRule="auto"/>
        <w:ind w:right="709" w:firstLine="0"/>
        <w:rPr>
          <w:rFonts w:ascii="Symbol" w:hAnsi="Symbol"/>
          <w:sz w:val="24"/>
        </w:rPr>
      </w:pPr>
      <w:r>
        <w:rPr>
          <w:sz w:val="24"/>
        </w:rPr>
        <w:t>специфику национальных, социокультурных и иных условий, в которых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2D58D4D2" w14:textId="77777777" w:rsidR="000079C5" w:rsidRDefault="00D62347">
      <w:pPr>
        <w:pStyle w:val="a5"/>
        <w:numPr>
          <w:ilvl w:val="0"/>
          <w:numId w:val="98"/>
        </w:numPr>
        <w:tabs>
          <w:tab w:val="left" w:pos="1625"/>
        </w:tabs>
        <w:ind w:right="694" w:firstLine="0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коллектива;</w:t>
      </w:r>
    </w:p>
    <w:p w14:paraId="43E940A0" w14:textId="77777777" w:rsidR="000079C5" w:rsidRDefault="00D62347">
      <w:pPr>
        <w:pStyle w:val="a5"/>
        <w:numPr>
          <w:ilvl w:val="0"/>
          <w:numId w:val="98"/>
        </w:numPr>
        <w:tabs>
          <w:tab w:val="left" w:pos="1625"/>
        </w:tabs>
        <w:spacing w:before="37"/>
        <w:ind w:left="1625" w:hanging="361"/>
        <w:rPr>
          <w:rFonts w:ascii="Symbol" w:hAnsi="Symbol"/>
          <w:sz w:val="24"/>
        </w:rPr>
      </w:pPr>
      <w:r>
        <w:rPr>
          <w:sz w:val="24"/>
        </w:rPr>
        <w:t>сложившиеся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14:paraId="666106C6" w14:textId="77777777" w:rsidR="000079C5" w:rsidRDefault="00D62347">
      <w:pPr>
        <w:pStyle w:val="a4"/>
        <w:spacing w:before="12"/>
        <w:ind w:right="693" w:firstLine="538"/>
      </w:pPr>
      <w:r>
        <w:t>На основании исследований запросов участников образовательного процесса (с учетом</w:t>
      </w:r>
      <w:r>
        <w:rPr>
          <w:spacing w:val="-58"/>
        </w:rPr>
        <w:t xml:space="preserve"> </w:t>
      </w:r>
      <w:r>
        <w:t>результатов мониторинга обследования воспитанников и анкетирования членов их семей,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микросоциума)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отвечающей</w:t>
      </w:r>
      <w:r>
        <w:rPr>
          <w:spacing w:val="3"/>
        </w:rPr>
        <w:t xml:space="preserve"> </w:t>
      </w:r>
      <w:r>
        <w:t>требованиям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14:paraId="334DD32A" w14:textId="77777777" w:rsidR="000079C5" w:rsidRDefault="000079C5">
      <w:pPr>
        <w:sectPr w:rsidR="000079C5">
          <w:pgSz w:w="11910" w:h="16840"/>
          <w:pgMar w:top="860" w:right="0" w:bottom="1240" w:left="440" w:header="0" w:footer="966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583"/>
        <w:gridCol w:w="2665"/>
        <w:gridCol w:w="2579"/>
        <w:gridCol w:w="1690"/>
        <w:gridCol w:w="16"/>
        <w:gridCol w:w="3515"/>
      </w:tblGrid>
      <w:tr w:rsidR="000079C5" w14:paraId="5743CE4A" w14:textId="77777777">
        <w:trPr>
          <w:trHeight w:val="1132"/>
        </w:trPr>
        <w:tc>
          <w:tcPr>
            <w:tcW w:w="2271" w:type="dxa"/>
          </w:tcPr>
          <w:p w14:paraId="4BAAC80D" w14:textId="77777777" w:rsidR="000079C5" w:rsidRDefault="00D62347">
            <w:pPr>
              <w:pStyle w:val="TableParagraph"/>
              <w:spacing w:line="201" w:lineRule="auto"/>
              <w:ind w:left="513" w:right="50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2583" w:type="dxa"/>
          </w:tcPr>
          <w:p w14:paraId="71C973BC" w14:textId="77777777" w:rsidR="000079C5" w:rsidRDefault="00D62347">
            <w:pPr>
              <w:pStyle w:val="TableParagraph"/>
              <w:spacing w:line="199" w:lineRule="auto"/>
              <w:ind w:left="407" w:right="432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парциальной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2665" w:type="dxa"/>
          </w:tcPr>
          <w:p w14:paraId="5869EB68" w14:textId="77777777" w:rsidR="000079C5" w:rsidRDefault="00D62347">
            <w:pPr>
              <w:pStyle w:val="TableParagraph"/>
              <w:spacing w:line="276" w:lineRule="exact"/>
              <w:ind w:left="600"/>
              <w:rPr>
                <w:b/>
                <w:sz w:val="28"/>
              </w:rPr>
            </w:pPr>
            <w:r>
              <w:rPr>
                <w:b/>
                <w:sz w:val="28"/>
              </w:rPr>
              <w:t>Авторы</w:t>
            </w:r>
          </w:p>
        </w:tc>
        <w:tc>
          <w:tcPr>
            <w:tcW w:w="2579" w:type="dxa"/>
          </w:tcPr>
          <w:p w14:paraId="7278D536" w14:textId="77777777" w:rsidR="000079C5" w:rsidRDefault="00D62347">
            <w:pPr>
              <w:pStyle w:val="TableParagraph"/>
              <w:spacing w:before="1" w:line="196" w:lineRule="auto"/>
              <w:ind w:left="820" w:right="597" w:hanging="1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Выходные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</w:t>
            </w:r>
          </w:p>
        </w:tc>
        <w:tc>
          <w:tcPr>
            <w:tcW w:w="1706" w:type="dxa"/>
            <w:gridSpan w:val="2"/>
          </w:tcPr>
          <w:p w14:paraId="2098700E" w14:textId="77777777" w:rsidR="000079C5" w:rsidRDefault="00D62347">
            <w:pPr>
              <w:pStyle w:val="TableParagraph"/>
              <w:spacing w:line="199" w:lineRule="auto"/>
              <w:ind w:left="479" w:right="447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Рецен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зенты</w:t>
            </w:r>
          </w:p>
        </w:tc>
        <w:tc>
          <w:tcPr>
            <w:tcW w:w="3515" w:type="dxa"/>
          </w:tcPr>
          <w:p w14:paraId="130F913F" w14:textId="77777777" w:rsidR="000079C5" w:rsidRDefault="00D62347">
            <w:pPr>
              <w:pStyle w:val="TableParagraph"/>
              <w:spacing w:line="201" w:lineRule="auto"/>
              <w:ind w:left="736" w:right="732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0079C5" w14:paraId="1A7CA0E1" w14:textId="77777777" w:rsidTr="00F90DBA">
        <w:trPr>
          <w:trHeight w:val="1934"/>
        </w:trPr>
        <w:tc>
          <w:tcPr>
            <w:tcW w:w="2271" w:type="dxa"/>
          </w:tcPr>
          <w:p w14:paraId="5F4DD3C2" w14:textId="77777777" w:rsidR="000079C5" w:rsidRDefault="00D62347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583" w:type="dxa"/>
          </w:tcPr>
          <w:p w14:paraId="47C1A260" w14:textId="77777777" w:rsidR="000079C5" w:rsidRDefault="00D62347">
            <w:pPr>
              <w:pStyle w:val="TableParagraph"/>
              <w:ind w:right="432"/>
              <w:rPr>
                <w:b/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 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люблю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Россию!»</w:t>
            </w:r>
          </w:p>
        </w:tc>
        <w:tc>
          <w:tcPr>
            <w:tcW w:w="2665" w:type="dxa"/>
          </w:tcPr>
          <w:p w14:paraId="6A7F221A" w14:textId="77777777" w:rsidR="000079C5" w:rsidRDefault="00D6234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Нищева,</w:t>
            </w:r>
          </w:p>
          <w:p w14:paraId="2A4C287F" w14:textId="77777777" w:rsidR="000079C5" w:rsidRDefault="00D623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Кириллова</w:t>
            </w:r>
          </w:p>
        </w:tc>
        <w:tc>
          <w:tcPr>
            <w:tcW w:w="2579" w:type="dxa"/>
          </w:tcPr>
          <w:p w14:paraId="46BA5CF0" w14:textId="77777777" w:rsidR="000079C5" w:rsidRDefault="00D62347">
            <w:pPr>
              <w:pStyle w:val="TableParagraph"/>
              <w:spacing w:before="111" w:line="275" w:lineRule="exact"/>
              <w:ind w:left="168" w:right="97"/>
              <w:jc w:val="center"/>
              <w:rPr>
                <w:sz w:val="24"/>
              </w:rPr>
            </w:pPr>
            <w:r>
              <w:rPr>
                <w:sz w:val="24"/>
              </w:rPr>
              <w:t>СПб:ООО</w:t>
            </w:r>
          </w:p>
          <w:p w14:paraId="768C43FE" w14:textId="77777777" w:rsidR="000079C5" w:rsidRDefault="00D62347">
            <w:pPr>
              <w:pStyle w:val="TableParagraph"/>
              <w:spacing w:line="275" w:lineRule="exact"/>
              <w:ind w:left="168" w:right="104"/>
              <w:jc w:val="center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7E195B2F" w14:textId="77777777" w:rsidR="000079C5" w:rsidRDefault="00D62347">
            <w:pPr>
              <w:pStyle w:val="TableParagraph"/>
              <w:spacing w:before="3"/>
              <w:ind w:left="168" w:right="110"/>
              <w:jc w:val="center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</w:p>
          <w:p w14:paraId="2DCC1A47" w14:textId="77777777" w:rsidR="000079C5" w:rsidRDefault="00D62347">
            <w:pPr>
              <w:pStyle w:val="TableParagraph"/>
              <w:spacing w:before="118"/>
              <w:ind w:left="168" w:right="106"/>
              <w:jc w:val="center"/>
              <w:rPr>
                <w:sz w:val="24"/>
              </w:rPr>
            </w:pPr>
            <w:r>
              <w:rPr>
                <w:sz w:val="24"/>
              </w:rPr>
              <w:t>2023.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690" w:type="dxa"/>
          </w:tcPr>
          <w:p w14:paraId="0A18E78B" w14:textId="77777777" w:rsidR="000079C5" w:rsidRDefault="00D62347">
            <w:pPr>
              <w:pStyle w:val="TableParagraph"/>
              <w:spacing w:line="276" w:lineRule="exact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3531" w:type="dxa"/>
            <w:gridSpan w:val="2"/>
          </w:tcPr>
          <w:p w14:paraId="7877797D" w14:textId="77777777" w:rsidR="000079C5" w:rsidRDefault="00D62347">
            <w:pPr>
              <w:pStyle w:val="TableParagraph"/>
              <w:ind w:left="109" w:right="82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ориентиры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 детей.</w:t>
            </w:r>
          </w:p>
        </w:tc>
      </w:tr>
    </w:tbl>
    <w:p w14:paraId="3A34A3F1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108223FA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6BAAF5F9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18AB4E97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7EF2B784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407739CA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38F0D785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0A88DAB1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3F3A75D1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40C6B1A3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21998479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197BC9A9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3CF4189C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7B60E5B2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4F58D360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1DB1F181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4E8A9D5B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36C38E71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073C4B7D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2F28A3FF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45284035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3434118A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4C919E45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09718D51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64472481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18505F07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5E5A542D" w14:textId="77777777" w:rsidR="000079C5" w:rsidRDefault="000079C5">
      <w:pPr>
        <w:pStyle w:val="a4"/>
        <w:ind w:left="0"/>
        <w:jc w:val="left"/>
        <w:rPr>
          <w:sz w:val="20"/>
        </w:rPr>
      </w:pPr>
    </w:p>
    <w:p w14:paraId="4A5C2ADF" w14:textId="77777777" w:rsidR="000079C5" w:rsidRDefault="000079C5">
      <w:pPr>
        <w:pStyle w:val="a4"/>
        <w:spacing w:before="6"/>
        <w:ind w:left="0"/>
        <w:jc w:val="left"/>
        <w:rPr>
          <w:sz w:val="20"/>
        </w:rPr>
      </w:pPr>
    </w:p>
    <w:p w14:paraId="4CE595C3" w14:textId="77777777" w:rsidR="000079C5" w:rsidRDefault="00D62347">
      <w:pPr>
        <w:pStyle w:val="a4"/>
        <w:ind w:left="0" w:right="586"/>
        <w:jc w:val="right"/>
      </w:pPr>
      <w:r>
        <w:t>200</w:t>
      </w:r>
    </w:p>
    <w:p w14:paraId="1EAF3122" w14:textId="77777777" w:rsidR="000079C5" w:rsidRDefault="000079C5">
      <w:pPr>
        <w:jc w:val="right"/>
        <w:sectPr w:rsidR="000079C5">
          <w:footerReference w:type="default" r:id="rId20"/>
          <w:pgSz w:w="16840" w:h="11910" w:orient="landscape"/>
          <w:pgMar w:top="1100" w:right="540" w:bottom="280" w:left="740" w:header="0" w:footer="0" w:gutter="0"/>
          <w:cols w:space="720"/>
        </w:sectPr>
      </w:pPr>
    </w:p>
    <w:p w14:paraId="41FCB048" w14:textId="77777777" w:rsidR="000079C5" w:rsidRDefault="00D62347">
      <w:pPr>
        <w:pStyle w:val="1"/>
        <w:numPr>
          <w:ilvl w:val="0"/>
          <w:numId w:val="151"/>
        </w:numPr>
        <w:tabs>
          <w:tab w:val="left" w:pos="4144"/>
        </w:tabs>
        <w:spacing w:before="68" w:line="322" w:lineRule="exact"/>
        <w:jc w:val="left"/>
      </w:pPr>
      <w:bookmarkStart w:id="70" w:name="III._Организационный_раздел."/>
      <w:bookmarkEnd w:id="70"/>
      <w:r>
        <w:rPr>
          <w:spacing w:val="-1"/>
        </w:rPr>
        <w:t>Организационный</w:t>
      </w:r>
      <w:r>
        <w:rPr>
          <w:spacing w:val="-3"/>
        </w:rPr>
        <w:t xml:space="preserve"> </w:t>
      </w:r>
      <w:r>
        <w:t>раздел.</w:t>
      </w:r>
    </w:p>
    <w:p w14:paraId="16038636" w14:textId="77777777" w:rsidR="000079C5" w:rsidRDefault="00D62347">
      <w:pPr>
        <w:spacing w:line="322" w:lineRule="exact"/>
        <w:ind w:left="4162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часть.</w:t>
      </w:r>
    </w:p>
    <w:p w14:paraId="2040871B" w14:textId="77777777" w:rsidR="000079C5" w:rsidRDefault="00D62347">
      <w:pPr>
        <w:pStyle w:val="1"/>
        <w:numPr>
          <w:ilvl w:val="3"/>
          <w:numId w:val="152"/>
        </w:numPr>
        <w:tabs>
          <w:tab w:val="left" w:pos="3294"/>
        </w:tabs>
        <w:ind w:right="1290" w:firstLine="475"/>
        <w:jc w:val="left"/>
      </w:pPr>
      <w:bookmarkStart w:id="71" w:name="3.1.1.1._Описание_материально-техническо"/>
      <w:bookmarkEnd w:id="71"/>
      <w:r>
        <w:t>Описание</w:t>
      </w:r>
      <w:r>
        <w:rPr>
          <w:spacing w:val="-8"/>
        </w:rPr>
        <w:t xml:space="preserve"> </w:t>
      </w:r>
      <w:r>
        <w:t>материально-технического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Программы, обеспеченности методическими материалами 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 w14:paraId="668BE734" w14:textId="77777777" w:rsidR="000079C5" w:rsidRDefault="00D62347">
      <w:pPr>
        <w:pStyle w:val="a4"/>
        <w:spacing w:before="32"/>
        <w:ind w:left="1646"/>
        <w:jc w:val="left"/>
      </w:pPr>
      <w:r>
        <w:t>В</w:t>
      </w:r>
      <w:r>
        <w:rPr>
          <w:spacing w:val="-9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обеспечивающие:</w:t>
      </w:r>
    </w:p>
    <w:p w14:paraId="2031B246" w14:textId="77777777" w:rsidR="000079C5" w:rsidRDefault="00D62347">
      <w:pPr>
        <w:pStyle w:val="a5"/>
        <w:numPr>
          <w:ilvl w:val="0"/>
          <w:numId w:val="153"/>
        </w:numPr>
        <w:tabs>
          <w:tab w:val="left" w:pos="1364"/>
        </w:tabs>
        <w:spacing w:before="9" w:line="235" w:lineRule="auto"/>
        <w:ind w:right="827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2D90EEFD" w14:textId="77777777" w:rsidR="000079C5" w:rsidRDefault="00D62347">
      <w:pPr>
        <w:pStyle w:val="a5"/>
        <w:numPr>
          <w:ilvl w:val="0"/>
          <w:numId w:val="153"/>
        </w:numPr>
        <w:tabs>
          <w:tab w:val="left" w:pos="1364"/>
        </w:tabs>
        <w:spacing w:before="14" w:line="230" w:lineRule="auto"/>
        <w:ind w:right="816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гигиенических</w:t>
      </w:r>
      <w:r>
        <w:rPr>
          <w:sz w:val="24"/>
        </w:rPr>
        <w:t xml:space="preserve"> </w:t>
      </w:r>
      <w:r>
        <w:rPr>
          <w:spacing w:val="-1"/>
          <w:sz w:val="24"/>
        </w:rPr>
        <w:t>нормативов,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содержащихся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2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"/>
          <w:sz w:val="24"/>
        </w:rPr>
        <w:t xml:space="preserve"> </w:t>
      </w:r>
      <w:r>
        <w:rPr>
          <w:sz w:val="24"/>
        </w:rPr>
        <w:t>2.3/2.4.3590-20</w:t>
      </w:r>
    </w:p>
    <w:p w14:paraId="2C2D254C" w14:textId="77777777" w:rsidR="000079C5" w:rsidRDefault="00D62347">
      <w:pPr>
        <w:pStyle w:val="a4"/>
        <w:spacing w:before="1"/>
        <w:ind w:left="1079" w:right="817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60833),</w:t>
      </w:r>
      <w:r>
        <w:rPr>
          <w:spacing w:val="19"/>
        </w:rPr>
        <w:t xml:space="preserve"> </w:t>
      </w:r>
      <w:r>
        <w:t>действующим</w:t>
      </w:r>
      <w:r>
        <w:rPr>
          <w:spacing w:val="19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января</w:t>
      </w:r>
      <w:r>
        <w:rPr>
          <w:spacing w:val="18"/>
        </w:rPr>
        <w:t xml:space="preserve"> </w:t>
      </w:r>
      <w:r>
        <w:t>2027</w:t>
      </w:r>
      <w:r>
        <w:rPr>
          <w:spacing w:val="13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(далее-СанПиН</w:t>
      </w:r>
      <w:r>
        <w:rPr>
          <w:spacing w:val="17"/>
        </w:rPr>
        <w:t xml:space="preserve"> </w:t>
      </w:r>
      <w:r>
        <w:t>2.3/2.4.3590-</w:t>
      </w:r>
      <w:r>
        <w:rPr>
          <w:spacing w:val="19"/>
        </w:rPr>
        <w:t xml:space="preserve"> </w:t>
      </w:r>
      <w:r>
        <w:t>20),</w:t>
      </w:r>
      <w:r>
        <w:rPr>
          <w:spacing w:val="16"/>
        </w:rPr>
        <w:t xml:space="preserve"> </w:t>
      </w:r>
      <w:r>
        <w:t>СанПиН</w:t>
      </w:r>
    </w:p>
    <w:p w14:paraId="5AFC8FBA" w14:textId="77777777" w:rsidR="000079C5" w:rsidRDefault="00D62347">
      <w:pPr>
        <w:pStyle w:val="a4"/>
        <w:spacing w:before="2" w:line="275" w:lineRule="exact"/>
        <w:ind w:left="1079"/>
        <w:jc w:val="left"/>
      </w:pPr>
      <w:r>
        <w:t>1.2.3685-21:</w:t>
      </w:r>
    </w:p>
    <w:p w14:paraId="2622B87A" w14:textId="77777777" w:rsidR="000079C5" w:rsidRDefault="00D62347">
      <w:pPr>
        <w:pStyle w:val="a5"/>
        <w:numPr>
          <w:ilvl w:val="0"/>
          <w:numId w:val="154"/>
        </w:numPr>
        <w:tabs>
          <w:tab w:val="left" w:pos="1364"/>
          <w:tab w:val="left" w:pos="1771"/>
          <w:tab w:val="left" w:pos="3029"/>
          <w:tab w:val="left" w:pos="4546"/>
          <w:tab w:val="left" w:pos="6289"/>
          <w:tab w:val="left" w:pos="8378"/>
        </w:tabs>
        <w:spacing w:before="8" w:line="232" w:lineRule="auto"/>
        <w:ind w:right="836" w:firstLine="0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условиям</w:t>
      </w:r>
      <w:r>
        <w:rPr>
          <w:sz w:val="24"/>
        </w:rPr>
        <w:tab/>
        <w:t>размещения</w:t>
      </w:r>
      <w:r>
        <w:rPr>
          <w:sz w:val="24"/>
        </w:rPr>
        <w:tab/>
        <w:t>организаций,</w:t>
      </w:r>
      <w:r>
        <w:rPr>
          <w:sz w:val="24"/>
        </w:rPr>
        <w:tab/>
        <w:t>осуществляющих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14:paraId="1D0BD4FF" w14:textId="77777777" w:rsidR="000079C5" w:rsidRDefault="00D62347">
      <w:pPr>
        <w:pStyle w:val="a5"/>
        <w:numPr>
          <w:ilvl w:val="0"/>
          <w:numId w:val="154"/>
        </w:numPr>
        <w:tabs>
          <w:tab w:val="left" w:pos="1364"/>
        </w:tabs>
        <w:spacing w:before="9" w:line="232" w:lineRule="auto"/>
        <w:ind w:right="832" w:firstLine="0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территории;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содержанию;</w:t>
      </w:r>
    </w:p>
    <w:p w14:paraId="69F708B6" w14:textId="77777777" w:rsidR="000079C5" w:rsidRDefault="00D62347">
      <w:pPr>
        <w:pStyle w:val="a5"/>
        <w:numPr>
          <w:ilvl w:val="0"/>
          <w:numId w:val="154"/>
        </w:numPr>
        <w:tabs>
          <w:tab w:val="left" w:pos="1364"/>
        </w:tabs>
        <w:spacing w:before="1" w:line="340" w:lineRule="exact"/>
        <w:ind w:left="1363" w:hanging="285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  <w:r>
        <w:rPr>
          <w:spacing w:val="-8"/>
          <w:sz w:val="24"/>
        </w:rPr>
        <w:t xml:space="preserve"> </w:t>
      </w:r>
      <w:r>
        <w:rPr>
          <w:sz w:val="24"/>
        </w:rPr>
        <w:t>отоплению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вентиляции;</w:t>
      </w:r>
    </w:p>
    <w:p w14:paraId="4516124C" w14:textId="77777777" w:rsidR="000079C5" w:rsidRDefault="00D62347">
      <w:pPr>
        <w:pStyle w:val="a5"/>
        <w:numPr>
          <w:ilvl w:val="0"/>
          <w:numId w:val="154"/>
        </w:numPr>
        <w:tabs>
          <w:tab w:val="left" w:pos="1364"/>
        </w:tabs>
        <w:spacing w:line="334" w:lineRule="exact"/>
        <w:ind w:left="1363" w:hanging="285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канализации;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обеспечению;</w:t>
      </w:r>
    </w:p>
    <w:p w14:paraId="7AC8C1D3" w14:textId="77777777" w:rsidR="000079C5" w:rsidRDefault="00D62347">
      <w:pPr>
        <w:pStyle w:val="a5"/>
        <w:numPr>
          <w:ilvl w:val="0"/>
          <w:numId w:val="154"/>
        </w:numPr>
        <w:tabs>
          <w:tab w:val="left" w:pos="1364"/>
        </w:tabs>
        <w:spacing w:line="331" w:lineRule="exact"/>
        <w:ind w:left="1363" w:hanging="285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02C0C227" w14:textId="77777777" w:rsidR="000079C5" w:rsidRDefault="00D62347">
      <w:pPr>
        <w:pStyle w:val="a5"/>
        <w:numPr>
          <w:ilvl w:val="0"/>
          <w:numId w:val="154"/>
        </w:numPr>
        <w:tabs>
          <w:tab w:val="left" w:pos="1364"/>
        </w:tabs>
        <w:spacing w:before="2" w:line="232" w:lineRule="auto"/>
        <w:ind w:right="827" w:firstLine="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0"/>
          <w:sz w:val="24"/>
        </w:rPr>
        <w:t xml:space="preserve"> </w:t>
      </w:r>
      <w:r>
        <w:rPr>
          <w:sz w:val="24"/>
        </w:rPr>
        <w:t>дня;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персонала;</w:t>
      </w:r>
    </w:p>
    <w:p w14:paraId="37E50771" w14:textId="77777777" w:rsidR="000079C5" w:rsidRDefault="00D62347">
      <w:pPr>
        <w:pStyle w:val="a5"/>
        <w:numPr>
          <w:ilvl w:val="0"/>
          <w:numId w:val="153"/>
        </w:numPr>
        <w:tabs>
          <w:tab w:val="left" w:pos="1364"/>
          <w:tab w:val="left" w:pos="3206"/>
          <w:tab w:val="left" w:pos="6755"/>
          <w:tab w:val="left" w:pos="8882"/>
        </w:tabs>
        <w:spacing w:before="7" w:line="235" w:lineRule="auto"/>
        <w:ind w:right="1975" w:firstLine="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</w:r>
      <w:r>
        <w:rPr>
          <w:spacing w:val="-1"/>
          <w:sz w:val="24"/>
        </w:rPr>
        <w:t>ДОО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пожарной</w:t>
      </w:r>
      <w:r>
        <w:rPr>
          <w:spacing w:val="-1"/>
          <w:sz w:val="24"/>
        </w:rPr>
        <w:tab/>
      </w:r>
      <w:r>
        <w:rPr>
          <w:sz w:val="24"/>
        </w:rPr>
        <w:t>безопасности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685B5982" w14:textId="77777777" w:rsidR="000079C5" w:rsidRDefault="00D62347">
      <w:pPr>
        <w:pStyle w:val="a5"/>
        <w:numPr>
          <w:ilvl w:val="0"/>
          <w:numId w:val="153"/>
        </w:numPr>
        <w:tabs>
          <w:tab w:val="left" w:pos="1364"/>
        </w:tabs>
        <w:spacing w:before="10" w:line="235" w:lineRule="auto"/>
        <w:ind w:right="83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ДОО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ДОО;</w:t>
      </w:r>
    </w:p>
    <w:p w14:paraId="1385D0CE" w14:textId="77777777" w:rsidR="000079C5" w:rsidRDefault="00D62347">
      <w:pPr>
        <w:pStyle w:val="a5"/>
        <w:numPr>
          <w:ilvl w:val="0"/>
          <w:numId w:val="153"/>
        </w:numPr>
        <w:tabs>
          <w:tab w:val="left" w:pos="1364"/>
        </w:tabs>
        <w:spacing w:before="9" w:line="230" w:lineRule="auto"/>
        <w:ind w:right="830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ОВЗ,</w:t>
      </w:r>
      <w:r>
        <w:rPr>
          <w:spacing w:val="26"/>
          <w:sz w:val="24"/>
        </w:rPr>
        <w:t xml:space="preserve"> </w:t>
      </w:r>
      <w:r>
        <w:rPr>
          <w:sz w:val="24"/>
        </w:rPr>
        <w:t>втом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 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 инфраструктуры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ДОО.</w:t>
      </w:r>
    </w:p>
    <w:p w14:paraId="0FA83CFD" w14:textId="77777777" w:rsidR="000079C5" w:rsidRDefault="000079C5">
      <w:pPr>
        <w:pStyle w:val="a4"/>
        <w:spacing w:before="8"/>
        <w:ind w:left="0"/>
        <w:jc w:val="left"/>
        <w:rPr>
          <w:sz w:val="28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25"/>
        <w:gridCol w:w="3818"/>
        <w:gridCol w:w="3547"/>
      </w:tblGrid>
      <w:tr w:rsidR="000079C5" w14:paraId="25CB83C3" w14:textId="77777777">
        <w:trPr>
          <w:trHeight w:val="552"/>
        </w:trPr>
        <w:tc>
          <w:tcPr>
            <w:tcW w:w="459" w:type="dxa"/>
            <w:tcBorders>
              <w:bottom w:val="single" w:sz="6" w:space="0" w:color="000000"/>
              <w:right w:val="single" w:sz="6" w:space="0" w:color="000000"/>
            </w:tcBorders>
          </w:tcPr>
          <w:p w14:paraId="44387AB2" w14:textId="77777777" w:rsidR="000079C5" w:rsidRDefault="00D6234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CEC3" w14:textId="77777777" w:rsidR="000079C5" w:rsidRDefault="00D6234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EF5A" w14:textId="77777777" w:rsidR="000079C5" w:rsidRDefault="00D62347">
            <w:pPr>
              <w:pStyle w:val="TableParagraph"/>
              <w:spacing w:before="4" w:line="264" w:lineRule="exact"/>
              <w:ind w:left="1290" w:hanging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Психолого-педагогическое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3547" w:type="dxa"/>
            <w:tcBorders>
              <w:left w:val="single" w:sz="6" w:space="0" w:color="000000"/>
              <w:bottom w:val="single" w:sz="6" w:space="0" w:color="000000"/>
            </w:tcBorders>
          </w:tcPr>
          <w:p w14:paraId="38120160" w14:textId="77777777" w:rsidR="000079C5" w:rsidRDefault="00D62347">
            <w:pPr>
              <w:pStyle w:val="TableParagraph"/>
              <w:spacing w:line="273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0079C5" w14:paraId="115A5F12" w14:textId="77777777">
        <w:trPr>
          <w:trHeight w:val="2207"/>
        </w:trPr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990C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2697" w14:textId="77777777" w:rsidR="000079C5" w:rsidRDefault="00D62347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68C4" w14:textId="77777777" w:rsidR="000079C5" w:rsidRDefault="00D62347">
            <w:pPr>
              <w:pStyle w:val="TableParagraph"/>
              <w:numPr>
                <w:ilvl w:val="0"/>
                <w:numId w:val="155"/>
              </w:numPr>
              <w:tabs>
                <w:tab w:val="left" w:pos="397"/>
                <w:tab w:val="left" w:pos="398"/>
              </w:tabs>
              <w:spacing w:line="237" w:lineRule="auto"/>
              <w:ind w:right="381" w:firstLine="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0AAEEEFD" w14:textId="77777777" w:rsidR="000079C5" w:rsidRDefault="00D62347">
            <w:pPr>
              <w:pStyle w:val="TableParagraph"/>
              <w:numPr>
                <w:ilvl w:val="0"/>
                <w:numId w:val="155"/>
              </w:numPr>
              <w:tabs>
                <w:tab w:val="left" w:pos="397"/>
                <w:tab w:val="left" w:pos="398"/>
              </w:tabs>
              <w:ind w:right="1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 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педагогическим,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медицинским, обслуживающим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14:paraId="741313D5" w14:textId="77777777" w:rsidR="000079C5" w:rsidRDefault="00D62347">
            <w:pPr>
              <w:pStyle w:val="TableParagraph"/>
              <w:numPr>
                <w:ilvl w:val="0"/>
                <w:numId w:val="155"/>
              </w:numPr>
              <w:tabs>
                <w:tab w:val="left" w:pos="397"/>
                <w:tab w:val="left" w:pos="398"/>
              </w:tabs>
              <w:spacing w:line="274" w:lineRule="exact"/>
              <w:ind w:right="1083" w:firstLine="0"/>
              <w:rPr>
                <w:sz w:val="24"/>
              </w:rPr>
            </w:pPr>
            <w:r>
              <w:rPr>
                <w:sz w:val="24"/>
              </w:rPr>
              <w:t>Просветительская,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CCDDD" w14:textId="77777777" w:rsidR="000079C5" w:rsidRDefault="00D62347">
            <w:pPr>
              <w:pStyle w:val="TableParagraph"/>
              <w:numPr>
                <w:ilvl w:val="0"/>
                <w:numId w:val="156"/>
              </w:numPr>
              <w:tabs>
                <w:tab w:val="left" w:pos="464"/>
                <w:tab w:val="left" w:pos="46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14:paraId="09A257F4" w14:textId="77777777" w:rsidR="000079C5" w:rsidRDefault="00D62347">
            <w:pPr>
              <w:pStyle w:val="TableParagraph"/>
              <w:numPr>
                <w:ilvl w:val="0"/>
                <w:numId w:val="156"/>
              </w:numPr>
              <w:tabs>
                <w:tab w:val="left" w:pos="464"/>
                <w:tab w:val="left" w:pos="46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  <w:p w14:paraId="3414D5C0" w14:textId="77777777" w:rsidR="000079C5" w:rsidRDefault="00D62347">
            <w:pPr>
              <w:pStyle w:val="TableParagraph"/>
              <w:numPr>
                <w:ilvl w:val="0"/>
                <w:numId w:val="156"/>
              </w:numPr>
              <w:tabs>
                <w:tab w:val="left" w:pos="464"/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Пособия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1E5903BD" w14:textId="77777777" w:rsidR="000079C5" w:rsidRDefault="00D62347">
            <w:pPr>
              <w:pStyle w:val="TableParagraph"/>
              <w:numPr>
                <w:ilvl w:val="0"/>
                <w:numId w:val="156"/>
              </w:numPr>
              <w:tabs>
                <w:tab w:val="left" w:pos="464"/>
                <w:tab w:val="left" w:pos="465"/>
              </w:tabs>
              <w:spacing w:before="2"/>
              <w:ind w:right="338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57F12D18" w14:textId="77777777" w:rsidR="000079C5" w:rsidRDefault="00D62347">
            <w:pPr>
              <w:pStyle w:val="TableParagraph"/>
              <w:numPr>
                <w:ilvl w:val="0"/>
                <w:numId w:val="156"/>
              </w:numPr>
              <w:tabs>
                <w:tab w:val="left" w:pos="464"/>
                <w:tab w:val="left" w:pos="46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14:paraId="5A5BDDD7" w14:textId="77777777" w:rsidR="000079C5" w:rsidRDefault="00D62347">
            <w:pPr>
              <w:pStyle w:val="TableParagraph"/>
              <w:numPr>
                <w:ilvl w:val="0"/>
                <w:numId w:val="156"/>
              </w:numPr>
              <w:tabs>
                <w:tab w:val="left" w:pos="464"/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Песочный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</w:tbl>
    <w:p w14:paraId="52FDE079" w14:textId="77777777" w:rsidR="000079C5" w:rsidRDefault="000079C5">
      <w:pPr>
        <w:spacing w:line="275" w:lineRule="exact"/>
        <w:rPr>
          <w:sz w:val="24"/>
        </w:rPr>
        <w:sectPr w:rsidR="000079C5">
          <w:footerReference w:type="default" r:id="rId21"/>
          <w:pgSz w:w="11910" w:h="16840"/>
          <w:pgMar w:top="780" w:right="300" w:bottom="1100" w:left="620" w:header="0" w:footer="901" w:gutter="0"/>
          <w:pgNumType w:start="201"/>
          <w:cols w:space="720"/>
        </w:sectPr>
      </w:pPr>
    </w:p>
    <w:tbl>
      <w:tblPr>
        <w:tblW w:w="0" w:type="auto"/>
        <w:tblInd w:w="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25"/>
        <w:gridCol w:w="3818"/>
        <w:gridCol w:w="3547"/>
      </w:tblGrid>
      <w:tr w:rsidR="000079C5" w14:paraId="43525CDF" w14:textId="77777777">
        <w:trPr>
          <w:trHeight w:val="2208"/>
        </w:trPr>
        <w:tc>
          <w:tcPr>
            <w:tcW w:w="459" w:type="dxa"/>
            <w:tcBorders>
              <w:left w:val="single" w:sz="4" w:space="0" w:color="000000"/>
            </w:tcBorders>
          </w:tcPr>
          <w:p w14:paraId="70995EDE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 w14:paraId="46D94D7B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8" w:type="dxa"/>
          </w:tcPr>
          <w:p w14:paraId="197E31A4" w14:textId="77777777" w:rsidR="000079C5" w:rsidRDefault="00D62347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19431EC5" w14:textId="77777777" w:rsidR="000079C5" w:rsidRDefault="00D62347">
            <w:pPr>
              <w:pStyle w:val="TableParagraph"/>
              <w:numPr>
                <w:ilvl w:val="0"/>
                <w:numId w:val="157"/>
              </w:numPr>
              <w:tabs>
                <w:tab w:val="left" w:pos="397"/>
                <w:tab w:val="left" w:pos="398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Создание 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 – эмоционального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003C44" w14:textId="77777777" w:rsidR="000079C5" w:rsidRDefault="00D6234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547" w:type="dxa"/>
            <w:tcBorders>
              <w:right w:val="single" w:sz="4" w:space="0" w:color="000000"/>
            </w:tcBorders>
          </w:tcPr>
          <w:p w14:paraId="0714C83C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150303B9" w14:textId="77777777">
        <w:trPr>
          <w:trHeight w:val="6072"/>
        </w:trPr>
        <w:tc>
          <w:tcPr>
            <w:tcW w:w="459" w:type="dxa"/>
            <w:tcBorders>
              <w:left w:val="single" w:sz="4" w:space="0" w:color="000000"/>
            </w:tcBorders>
          </w:tcPr>
          <w:p w14:paraId="49C19DE5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5" w:type="dxa"/>
          </w:tcPr>
          <w:p w14:paraId="23D32D97" w14:textId="77777777" w:rsidR="000079C5" w:rsidRDefault="00D62347">
            <w:pPr>
              <w:pStyle w:val="TableParagraph"/>
              <w:spacing w:line="237" w:lineRule="auto"/>
              <w:ind w:left="109" w:right="19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818" w:type="dxa"/>
          </w:tcPr>
          <w:p w14:paraId="7788B3B2" w14:textId="77777777" w:rsidR="000079C5" w:rsidRDefault="00D62347">
            <w:pPr>
              <w:pStyle w:val="TableParagraph"/>
              <w:numPr>
                <w:ilvl w:val="0"/>
                <w:numId w:val="158"/>
              </w:numPr>
              <w:tabs>
                <w:tab w:val="left" w:pos="397"/>
                <w:tab w:val="left" w:pos="398"/>
              </w:tabs>
              <w:spacing w:line="237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5262BC8F" w14:textId="77777777" w:rsidR="000079C5" w:rsidRDefault="00D62347">
            <w:pPr>
              <w:pStyle w:val="TableParagraph"/>
              <w:numPr>
                <w:ilvl w:val="0"/>
                <w:numId w:val="158"/>
              </w:numPr>
              <w:tabs>
                <w:tab w:val="left" w:pos="397"/>
                <w:tab w:val="left" w:pos="398"/>
              </w:tabs>
              <w:spacing w:line="275" w:lineRule="exact"/>
              <w:ind w:left="397" w:hanging="289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30E88E65" w14:textId="77777777" w:rsidR="000079C5" w:rsidRDefault="00D62347">
            <w:pPr>
              <w:pStyle w:val="TableParagraph"/>
              <w:numPr>
                <w:ilvl w:val="0"/>
                <w:numId w:val="158"/>
              </w:numPr>
              <w:tabs>
                <w:tab w:val="left" w:pos="397"/>
                <w:tab w:val="left" w:pos="398"/>
              </w:tabs>
              <w:spacing w:line="275" w:lineRule="exact"/>
              <w:ind w:left="397" w:hanging="289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14:paraId="64AB875D" w14:textId="77777777" w:rsidR="000079C5" w:rsidRDefault="00D62347">
            <w:pPr>
              <w:pStyle w:val="TableParagraph"/>
              <w:numPr>
                <w:ilvl w:val="0"/>
                <w:numId w:val="158"/>
              </w:numPr>
              <w:tabs>
                <w:tab w:val="left" w:pos="397"/>
                <w:tab w:val="left" w:pos="398"/>
              </w:tabs>
              <w:spacing w:line="275" w:lineRule="exact"/>
              <w:ind w:left="397" w:hanging="2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14:paraId="2374F05A" w14:textId="77777777" w:rsidR="000079C5" w:rsidRDefault="00D62347">
            <w:pPr>
              <w:pStyle w:val="TableParagraph"/>
              <w:numPr>
                <w:ilvl w:val="0"/>
                <w:numId w:val="158"/>
              </w:numPr>
              <w:tabs>
                <w:tab w:val="left" w:pos="397"/>
                <w:tab w:val="left" w:pos="398"/>
              </w:tabs>
              <w:spacing w:line="275" w:lineRule="exact"/>
              <w:ind w:left="397" w:hanging="2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14:paraId="58355FF2" w14:textId="77777777" w:rsidR="000079C5" w:rsidRDefault="00D62347">
            <w:pPr>
              <w:pStyle w:val="TableParagraph"/>
              <w:numPr>
                <w:ilvl w:val="0"/>
                <w:numId w:val="158"/>
              </w:numPr>
              <w:tabs>
                <w:tab w:val="left" w:pos="397"/>
                <w:tab w:val="left" w:pos="398"/>
              </w:tabs>
              <w:spacing w:before="4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12AEAA0C" w14:textId="77777777" w:rsidR="000079C5" w:rsidRDefault="00D62347">
            <w:pPr>
              <w:pStyle w:val="TableParagraph"/>
              <w:spacing w:before="3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  <w:p w14:paraId="51BE4DBF" w14:textId="77777777" w:rsidR="000079C5" w:rsidRDefault="00D62347">
            <w:pPr>
              <w:pStyle w:val="TableParagraph"/>
              <w:numPr>
                <w:ilvl w:val="0"/>
                <w:numId w:val="158"/>
              </w:numPr>
              <w:tabs>
                <w:tab w:val="left" w:pos="397"/>
                <w:tab w:val="left" w:pos="398"/>
              </w:tabs>
              <w:spacing w:line="242" w:lineRule="auto"/>
              <w:ind w:right="785" w:firstLine="0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CB98BDB" w14:textId="77777777" w:rsidR="000079C5" w:rsidRDefault="00D62347">
            <w:pPr>
              <w:pStyle w:val="TableParagraph"/>
              <w:spacing w:line="242" w:lineRule="auto"/>
              <w:ind w:left="109" w:right="923" w:firstLine="360"/>
              <w:rPr>
                <w:sz w:val="24"/>
              </w:rPr>
            </w:pPr>
            <w:r>
              <w:rPr>
                <w:sz w:val="24"/>
              </w:rPr>
              <w:t>вопросам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5370083" w14:textId="77777777" w:rsidR="000079C5" w:rsidRDefault="00D62347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547" w:type="dxa"/>
            <w:tcBorders>
              <w:right w:val="single" w:sz="4" w:space="0" w:color="000000"/>
            </w:tcBorders>
          </w:tcPr>
          <w:p w14:paraId="6A1B8504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92"/>
                <w:tab w:val="left" w:pos="393"/>
              </w:tabs>
              <w:spacing w:line="237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3CCAEC14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92"/>
                <w:tab w:val="left" w:pos="393"/>
              </w:tabs>
              <w:spacing w:line="237" w:lineRule="auto"/>
              <w:ind w:right="34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Библиотека </w:t>
            </w:r>
            <w:r>
              <w:rPr>
                <w:sz w:val="24"/>
              </w:rPr>
              <w:t>периодических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14:paraId="4FCF9E3F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before="2"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Пособия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6AF6AEB3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149904BD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92"/>
                <w:tab w:val="left" w:pos="393"/>
              </w:tabs>
              <w:spacing w:before="3"/>
              <w:ind w:right="437" w:firstLine="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  <w:p w14:paraId="4D5775F0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92"/>
                <w:tab w:val="left" w:pos="393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2F5469A1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before="1"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54651F7A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92"/>
                <w:tab w:val="left" w:pos="393"/>
              </w:tabs>
              <w:spacing w:line="242" w:lineRule="auto"/>
              <w:ind w:right="1216" w:firstLine="0"/>
              <w:rPr>
                <w:sz w:val="24"/>
              </w:rPr>
            </w:pPr>
            <w:r>
              <w:rPr>
                <w:sz w:val="24"/>
              </w:rPr>
              <w:t>Изделия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14:paraId="46756AEE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line="271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14:paraId="2193FD9C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before="1"/>
              <w:ind w:left="387" w:hanging="284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14:paraId="457518A5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before="3"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14:paraId="383F5D04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line="274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</w:p>
          <w:p w14:paraId="71E02B95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line="274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14:paraId="3FF4D7C2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line="274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14:paraId="2F060538" w14:textId="77777777" w:rsidR="000079C5" w:rsidRDefault="00D62347">
            <w:pPr>
              <w:pStyle w:val="TableParagraph"/>
              <w:numPr>
                <w:ilvl w:val="0"/>
                <w:numId w:val="159"/>
              </w:numPr>
              <w:tabs>
                <w:tab w:val="left" w:pos="388"/>
              </w:tabs>
              <w:spacing w:line="270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</w:tr>
      <w:tr w:rsidR="000079C5" w14:paraId="25989189" w14:textId="77777777">
        <w:trPr>
          <w:trHeight w:val="6073"/>
        </w:trPr>
        <w:tc>
          <w:tcPr>
            <w:tcW w:w="459" w:type="dxa"/>
            <w:tcBorders>
              <w:left w:val="single" w:sz="4" w:space="0" w:color="000000"/>
            </w:tcBorders>
          </w:tcPr>
          <w:p w14:paraId="2FB28389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5" w:type="dxa"/>
          </w:tcPr>
          <w:p w14:paraId="6E6CE281" w14:textId="77777777" w:rsidR="000079C5" w:rsidRDefault="00D62347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818" w:type="dxa"/>
          </w:tcPr>
          <w:p w14:paraId="623A507E" w14:textId="77777777" w:rsidR="000079C5" w:rsidRDefault="00D62347">
            <w:pPr>
              <w:pStyle w:val="TableParagraph"/>
              <w:numPr>
                <w:ilvl w:val="0"/>
                <w:numId w:val="160"/>
              </w:numPr>
              <w:tabs>
                <w:tab w:val="left" w:pos="397"/>
                <w:tab w:val="left" w:pos="398"/>
              </w:tabs>
              <w:spacing w:line="237" w:lineRule="auto"/>
              <w:ind w:right="760"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  <w:p w14:paraId="722EE5AF" w14:textId="77777777" w:rsidR="000079C5" w:rsidRDefault="00D62347">
            <w:pPr>
              <w:pStyle w:val="TableParagraph"/>
              <w:numPr>
                <w:ilvl w:val="0"/>
                <w:numId w:val="161"/>
              </w:numPr>
              <w:tabs>
                <w:tab w:val="left" w:pos="397"/>
                <w:tab w:val="left" w:pos="398"/>
              </w:tabs>
              <w:ind w:right="5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Праздники, физкультурные,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досуги,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C2E6AB5" w14:textId="77777777" w:rsidR="000079C5" w:rsidRDefault="00D62347">
            <w:pPr>
              <w:pStyle w:val="TableParagraph"/>
              <w:numPr>
                <w:ilvl w:val="0"/>
                <w:numId w:val="161"/>
              </w:numPr>
              <w:tabs>
                <w:tab w:val="left" w:pos="397"/>
                <w:tab w:val="left" w:pos="398"/>
              </w:tabs>
              <w:spacing w:line="274" w:lineRule="exact"/>
              <w:ind w:left="397" w:hanging="289"/>
              <w:rPr>
                <w:sz w:val="24"/>
              </w:rPr>
            </w:pPr>
            <w:r>
              <w:rPr>
                <w:sz w:val="24"/>
              </w:rPr>
              <w:t>Музыкотерапия</w:t>
            </w:r>
          </w:p>
          <w:p w14:paraId="6BC0463E" w14:textId="77777777" w:rsidR="000079C5" w:rsidRDefault="00D62347">
            <w:pPr>
              <w:pStyle w:val="TableParagraph"/>
              <w:numPr>
                <w:ilvl w:val="0"/>
                <w:numId w:val="161"/>
              </w:numPr>
              <w:tabs>
                <w:tab w:val="left" w:pos="397"/>
                <w:tab w:val="left" w:pos="398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Развитие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14:paraId="4A53A3F8" w14:textId="77777777" w:rsidR="000079C5" w:rsidRDefault="00D62347">
            <w:pPr>
              <w:pStyle w:val="TableParagraph"/>
              <w:numPr>
                <w:ilvl w:val="0"/>
                <w:numId w:val="161"/>
              </w:numPr>
              <w:tabs>
                <w:tab w:val="left" w:pos="397"/>
                <w:tab w:val="left" w:pos="398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игре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14:paraId="05C64D38" w14:textId="77777777" w:rsidR="000079C5" w:rsidRDefault="00D62347">
            <w:pPr>
              <w:pStyle w:val="TableParagraph"/>
              <w:numPr>
                <w:ilvl w:val="0"/>
                <w:numId w:val="161"/>
              </w:numPr>
              <w:tabs>
                <w:tab w:val="left" w:pos="397"/>
                <w:tab w:val="left" w:pos="398"/>
              </w:tabs>
              <w:ind w:right="1285" w:firstLine="0"/>
              <w:rPr>
                <w:sz w:val="24"/>
              </w:rPr>
            </w:pPr>
            <w:r>
              <w:rPr>
                <w:sz w:val="24"/>
              </w:rPr>
              <w:t>Подгрупповая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38D14F1" w14:textId="77777777" w:rsidR="000079C5" w:rsidRDefault="00D62347">
            <w:pPr>
              <w:pStyle w:val="TableParagraph"/>
              <w:numPr>
                <w:ilvl w:val="0"/>
                <w:numId w:val="161"/>
              </w:numPr>
              <w:tabs>
                <w:tab w:val="left" w:pos="397"/>
                <w:tab w:val="left" w:pos="398"/>
              </w:tabs>
              <w:spacing w:before="1"/>
              <w:ind w:right="302" w:firstLine="0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66932D8" w14:textId="77777777" w:rsidR="000079C5" w:rsidRDefault="00D62347">
            <w:pPr>
              <w:pStyle w:val="TableParagraph"/>
              <w:numPr>
                <w:ilvl w:val="0"/>
                <w:numId w:val="161"/>
              </w:numPr>
              <w:tabs>
                <w:tab w:val="left" w:pos="397"/>
                <w:tab w:val="left" w:pos="398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</w:p>
          <w:p w14:paraId="3CD08BBE" w14:textId="77777777" w:rsidR="000079C5" w:rsidRDefault="00D62347">
            <w:pPr>
              <w:pStyle w:val="TableParagraph"/>
              <w:spacing w:before="4" w:line="268" w:lineRule="exact"/>
              <w:ind w:left="109" w:right="59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547" w:type="dxa"/>
            <w:tcBorders>
              <w:right w:val="single" w:sz="4" w:space="0" w:color="000000"/>
            </w:tcBorders>
          </w:tcPr>
          <w:p w14:paraId="278DDADB" w14:textId="77777777" w:rsidR="000079C5" w:rsidRDefault="00D62347">
            <w:pPr>
              <w:pStyle w:val="TableParagraph"/>
              <w:numPr>
                <w:ilvl w:val="0"/>
                <w:numId w:val="162"/>
              </w:numPr>
              <w:tabs>
                <w:tab w:val="left" w:pos="392"/>
                <w:tab w:val="left" w:pos="393"/>
              </w:tabs>
              <w:spacing w:line="237" w:lineRule="auto"/>
              <w:ind w:right="46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14:paraId="0811CD71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92"/>
                <w:tab w:val="left" w:pos="393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игрушек, атрибутов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2E031F46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88"/>
              </w:tabs>
              <w:spacing w:line="274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48D39540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14:paraId="78118366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92"/>
                <w:tab w:val="left" w:pos="393"/>
              </w:tabs>
              <w:spacing w:line="242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Разнообразные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52EAE760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92"/>
                <w:tab w:val="left" w:pos="393"/>
              </w:tabs>
              <w:spacing w:line="242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кассет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14:paraId="18BB2984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88"/>
              </w:tabs>
              <w:spacing w:line="271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14:paraId="5F34660C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92"/>
                <w:tab w:val="left" w:pos="393"/>
              </w:tabs>
              <w:ind w:right="764" w:firstLine="0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14:paraId="783BC3EE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взрослые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14:paraId="27D87F0B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14:paraId="378E8CF5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14:paraId="72C2632D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14:paraId="26639CD3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92"/>
                <w:tab w:val="left" w:pos="393"/>
              </w:tabs>
              <w:spacing w:before="1"/>
              <w:ind w:right="221" w:firstLine="0"/>
              <w:rPr>
                <w:sz w:val="24"/>
              </w:rPr>
            </w:pPr>
            <w:r>
              <w:rPr>
                <w:sz w:val="24"/>
              </w:rPr>
              <w:t>Спортивное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14:paraId="56841EA5" w14:textId="77777777" w:rsidR="000079C5" w:rsidRDefault="00D62347">
            <w:pPr>
              <w:pStyle w:val="TableParagraph"/>
              <w:numPr>
                <w:ilvl w:val="0"/>
                <w:numId w:val="163"/>
              </w:numPr>
              <w:tabs>
                <w:tab w:val="left" w:pos="388"/>
              </w:tabs>
              <w:spacing w:before="1"/>
              <w:ind w:left="387" w:hanging="284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:rsidR="000079C5" w14:paraId="5B70036F" w14:textId="77777777">
        <w:trPr>
          <w:trHeight w:val="551"/>
        </w:trPr>
        <w:tc>
          <w:tcPr>
            <w:tcW w:w="459" w:type="dxa"/>
            <w:tcBorders>
              <w:left w:val="single" w:sz="4" w:space="0" w:color="000000"/>
            </w:tcBorders>
          </w:tcPr>
          <w:p w14:paraId="6913F654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5" w:type="dxa"/>
          </w:tcPr>
          <w:p w14:paraId="3DDDF23F" w14:textId="77777777" w:rsidR="000079C5" w:rsidRDefault="00D62347">
            <w:pPr>
              <w:pStyle w:val="TableParagraph"/>
              <w:spacing w:line="230" w:lineRule="auto"/>
              <w:ind w:left="109" w:right="256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818" w:type="dxa"/>
          </w:tcPr>
          <w:p w14:paraId="06A32CCA" w14:textId="77777777" w:rsidR="000079C5" w:rsidRDefault="00D62347">
            <w:pPr>
              <w:pStyle w:val="TableParagraph"/>
              <w:numPr>
                <w:ilvl w:val="0"/>
                <w:numId w:val="164"/>
              </w:numPr>
              <w:tabs>
                <w:tab w:val="left" w:pos="397"/>
                <w:tab w:val="left" w:pos="398"/>
              </w:tabs>
              <w:spacing w:line="262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CF9E2F4" w14:textId="77777777" w:rsidR="000079C5" w:rsidRDefault="00D62347">
            <w:pPr>
              <w:pStyle w:val="TableParagraph"/>
              <w:numPr>
                <w:ilvl w:val="0"/>
                <w:numId w:val="165"/>
              </w:numPr>
              <w:tabs>
                <w:tab w:val="left" w:pos="397"/>
                <w:tab w:val="left" w:pos="398"/>
              </w:tabs>
              <w:spacing w:line="270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Консультативно –</w:t>
            </w:r>
          </w:p>
        </w:tc>
        <w:tc>
          <w:tcPr>
            <w:tcW w:w="3547" w:type="dxa"/>
            <w:tcBorders>
              <w:right w:val="single" w:sz="4" w:space="0" w:color="000000"/>
            </w:tcBorders>
          </w:tcPr>
          <w:p w14:paraId="59846C80" w14:textId="77777777" w:rsidR="000079C5" w:rsidRDefault="00D62347">
            <w:pPr>
              <w:pStyle w:val="TableParagraph"/>
              <w:numPr>
                <w:ilvl w:val="0"/>
                <w:numId w:val="166"/>
              </w:numPr>
              <w:tabs>
                <w:tab w:val="left" w:pos="388"/>
              </w:tabs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документация</w:t>
            </w:r>
          </w:p>
          <w:p w14:paraId="48435DBD" w14:textId="77777777" w:rsidR="000079C5" w:rsidRDefault="00D62347">
            <w:pPr>
              <w:pStyle w:val="TableParagraph"/>
              <w:numPr>
                <w:ilvl w:val="0"/>
                <w:numId w:val="166"/>
              </w:numPr>
              <w:tabs>
                <w:tab w:val="left" w:pos="388"/>
              </w:tabs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</w:tbl>
    <w:p w14:paraId="7340A91D" w14:textId="77777777" w:rsidR="000079C5" w:rsidRDefault="000079C5">
      <w:pPr>
        <w:spacing w:line="270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25"/>
        <w:gridCol w:w="3818"/>
        <w:gridCol w:w="3547"/>
      </w:tblGrid>
      <w:tr w:rsidR="000079C5" w14:paraId="02D484C3" w14:textId="77777777">
        <w:trPr>
          <w:trHeight w:val="1099"/>
        </w:trPr>
        <w:tc>
          <w:tcPr>
            <w:tcW w:w="459" w:type="dxa"/>
            <w:tcBorders>
              <w:left w:val="single" w:sz="4" w:space="0" w:color="000000"/>
            </w:tcBorders>
          </w:tcPr>
          <w:p w14:paraId="12A4BE0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 w14:paraId="551B4CE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8" w:type="dxa"/>
          </w:tcPr>
          <w:p w14:paraId="136196B4" w14:textId="77777777" w:rsidR="000079C5" w:rsidRDefault="00D62347">
            <w:pPr>
              <w:pStyle w:val="TableParagraph"/>
              <w:spacing w:line="237" w:lineRule="auto"/>
              <w:ind w:left="109" w:right="216"/>
              <w:rPr>
                <w:sz w:val="24"/>
              </w:rPr>
            </w:pPr>
            <w:r>
              <w:rPr>
                <w:sz w:val="24"/>
              </w:rPr>
              <w:t>просветительская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21DF42FF" w14:textId="77777777" w:rsidR="000079C5" w:rsidRDefault="00D62347">
            <w:pPr>
              <w:pStyle w:val="TableParagraph"/>
              <w:numPr>
                <w:ilvl w:val="0"/>
                <w:numId w:val="167"/>
              </w:numPr>
              <w:tabs>
                <w:tab w:val="left" w:pos="397"/>
                <w:tab w:val="left" w:pos="398"/>
              </w:tabs>
              <w:spacing w:line="278" w:lineRule="exact"/>
              <w:ind w:right="283" w:firstLine="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547" w:type="dxa"/>
            <w:tcBorders>
              <w:right w:val="single" w:sz="4" w:space="0" w:color="000000"/>
            </w:tcBorders>
          </w:tcPr>
          <w:p w14:paraId="0D19EEAE" w14:textId="77777777" w:rsidR="000079C5" w:rsidRDefault="00D62347">
            <w:pPr>
              <w:pStyle w:val="TableParagraph"/>
              <w:numPr>
                <w:ilvl w:val="0"/>
                <w:numId w:val="168"/>
              </w:numPr>
              <w:tabs>
                <w:tab w:val="left" w:pos="38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Кушетка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14:paraId="36E64BF9" w14:textId="77777777" w:rsidR="000079C5" w:rsidRDefault="00D62347">
            <w:pPr>
              <w:pStyle w:val="TableParagraph"/>
              <w:numPr>
                <w:ilvl w:val="0"/>
                <w:numId w:val="168"/>
              </w:numPr>
              <w:tabs>
                <w:tab w:val="left" w:pos="38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14:paraId="3BFD633A" w14:textId="77777777" w:rsidR="000079C5" w:rsidRDefault="00D62347">
            <w:pPr>
              <w:pStyle w:val="TableParagraph"/>
              <w:numPr>
                <w:ilvl w:val="0"/>
                <w:numId w:val="168"/>
              </w:numPr>
              <w:tabs>
                <w:tab w:val="left" w:pos="3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</w:tr>
      <w:tr w:rsidR="000079C5" w14:paraId="2F0F8D45" w14:textId="77777777">
        <w:trPr>
          <w:trHeight w:val="11596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DF5D467" w14:textId="77777777" w:rsidR="000079C5" w:rsidRDefault="00D6234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14:paraId="4AE249AA" w14:textId="77777777" w:rsidR="000079C5" w:rsidRDefault="00D62347">
            <w:pPr>
              <w:pStyle w:val="TableParagraph"/>
              <w:spacing w:line="237" w:lineRule="auto"/>
              <w:ind w:left="109" w:right="51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18" w:type="dxa"/>
            <w:tcBorders>
              <w:bottom w:val="single" w:sz="4" w:space="0" w:color="000000"/>
            </w:tcBorders>
          </w:tcPr>
          <w:p w14:paraId="6630CBDB" w14:textId="77777777" w:rsidR="000079C5" w:rsidRDefault="00D62347">
            <w:pPr>
              <w:pStyle w:val="TableParagraph"/>
              <w:numPr>
                <w:ilvl w:val="0"/>
                <w:numId w:val="169"/>
              </w:numPr>
              <w:tabs>
                <w:tab w:val="left" w:pos="397"/>
                <w:tab w:val="left" w:pos="398"/>
              </w:tabs>
              <w:spacing w:line="26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79098D3C" w14:textId="77777777" w:rsidR="000079C5" w:rsidRDefault="00D62347">
            <w:pPr>
              <w:pStyle w:val="TableParagraph"/>
              <w:numPr>
                <w:ilvl w:val="0"/>
                <w:numId w:val="170"/>
              </w:numPr>
              <w:tabs>
                <w:tab w:val="left" w:pos="397"/>
                <w:tab w:val="left" w:pos="398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Центр грамотности, 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игры,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7E7C4096" w14:textId="77777777" w:rsidR="000079C5" w:rsidRDefault="00D62347">
            <w:pPr>
              <w:pStyle w:val="TableParagraph"/>
              <w:numPr>
                <w:ilvl w:val="0"/>
                <w:numId w:val="170"/>
              </w:numPr>
              <w:tabs>
                <w:tab w:val="left" w:pos="397"/>
                <w:tab w:val="left" w:pos="39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природы и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 с 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14:paraId="7FC6BC31" w14:textId="77777777" w:rsidR="000079C5" w:rsidRDefault="00D62347">
            <w:pPr>
              <w:pStyle w:val="TableParagraph"/>
              <w:numPr>
                <w:ilvl w:val="0"/>
                <w:numId w:val="170"/>
              </w:numPr>
              <w:tabs>
                <w:tab w:val="left" w:pos="397"/>
                <w:tab w:val="left" w:pos="398"/>
              </w:tabs>
              <w:spacing w:line="242" w:lineRule="auto"/>
              <w:ind w:right="1359" w:firstLine="0"/>
              <w:rPr>
                <w:sz w:val="24"/>
              </w:rPr>
            </w:pPr>
            <w:r>
              <w:rPr>
                <w:sz w:val="24"/>
              </w:rPr>
              <w:t>Центр строительно-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062E8DD4" w14:textId="77777777" w:rsidR="000079C5" w:rsidRDefault="00D62347">
            <w:pPr>
              <w:pStyle w:val="TableParagraph"/>
              <w:numPr>
                <w:ilvl w:val="0"/>
                <w:numId w:val="170"/>
              </w:numPr>
              <w:tabs>
                <w:tab w:val="left" w:pos="397"/>
                <w:tab w:val="left" w:pos="398"/>
              </w:tabs>
              <w:spacing w:line="237" w:lineRule="auto"/>
              <w:ind w:right="730" w:firstLine="0"/>
              <w:rPr>
                <w:sz w:val="24"/>
              </w:rPr>
            </w:pPr>
            <w:r>
              <w:rPr>
                <w:sz w:val="24"/>
              </w:rPr>
              <w:t>Центр 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</w:p>
          <w:p w14:paraId="4303B264" w14:textId="77777777" w:rsidR="000079C5" w:rsidRDefault="00D62347">
            <w:pPr>
              <w:pStyle w:val="TableParagraph"/>
              <w:spacing w:before="1"/>
              <w:ind w:left="109" w:right="2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7" w:type="dxa"/>
            <w:tcBorders>
              <w:bottom w:val="single" w:sz="4" w:space="0" w:color="000000"/>
              <w:right w:val="single" w:sz="4" w:space="0" w:color="000000"/>
            </w:tcBorders>
          </w:tcPr>
          <w:p w14:paraId="7FDF7EE4" w14:textId="77777777" w:rsidR="000079C5" w:rsidRDefault="00D62347">
            <w:pPr>
              <w:pStyle w:val="TableParagraph"/>
              <w:numPr>
                <w:ilvl w:val="0"/>
                <w:numId w:val="171"/>
              </w:numPr>
              <w:tabs>
                <w:tab w:val="left" w:pos="392"/>
                <w:tab w:val="left" w:pos="393"/>
              </w:tabs>
              <w:spacing w:line="237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14:paraId="3C13E57E" w14:textId="77777777" w:rsidR="000079C5" w:rsidRDefault="00D62347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14:paraId="6257E591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сенсорике,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речи,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14:paraId="610EE0DD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14:paraId="12D55B6D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88"/>
              </w:tabs>
              <w:spacing w:line="274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1E210F9C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14:paraId="7560912F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88"/>
              </w:tabs>
              <w:spacing w:before="1"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14:paraId="14AEBD26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рептилий</w:t>
            </w:r>
          </w:p>
          <w:p w14:paraId="0E9B2510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88"/>
              </w:tabs>
              <w:spacing w:before="2"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 w14:paraId="70E98A83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spacing w:line="242" w:lineRule="auto"/>
              <w:ind w:right="602" w:firstLine="0"/>
              <w:rPr>
                <w:sz w:val="24"/>
              </w:rPr>
            </w:pPr>
            <w:r>
              <w:rPr>
                <w:sz w:val="24"/>
              </w:rPr>
              <w:t>Детская мебель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A73AA2B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88"/>
              </w:tabs>
              <w:spacing w:line="271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14:paraId="525400B9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spacing w:before="9" w:line="232" w:lineRule="auto"/>
              <w:ind w:right="191" w:firstLine="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BAC8F85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Игровая мебель. Маркеры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14:paraId="260AEB1D" w14:textId="77777777" w:rsidR="000079C5" w:rsidRDefault="00D6234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</w:p>
          <w:p w14:paraId="0BEA6C83" w14:textId="77777777" w:rsidR="000079C5" w:rsidRDefault="00D6234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14:paraId="3B51A12D" w14:textId="77777777" w:rsidR="000079C5" w:rsidRDefault="00D62347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  <w:p w14:paraId="45A10F0B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88"/>
              </w:tabs>
              <w:spacing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14:paraId="4ECAEEB7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spacing w:before="5" w:line="237" w:lineRule="auto"/>
              <w:ind w:right="50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Конструкторы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5A34B487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spacing w:before="3"/>
              <w:ind w:right="300" w:firstLine="0"/>
              <w:rPr>
                <w:sz w:val="24"/>
              </w:rPr>
            </w:pPr>
            <w:r>
              <w:rPr>
                <w:sz w:val="24"/>
              </w:rPr>
              <w:t>Головоломки, 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14:paraId="32FE74E9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spacing w:before="3" w:line="237" w:lineRule="auto"/>
              <w:ind w:right="871" w:firstLine="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 логике</w:t>
            </w:r>
          </w:p>
          <w:p w14:paraId="66D7EEA0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88"/>
              </w:tabs>
              <w:spacing w:before="3" w:line="275" w:lineRule="exact"/>
              <w:ind w:left="387" w:hanging="28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14:paraId="04EA641E" w14:textId="77777777" w:rsidR="000079C5" w:rsidRDefault="00D62347">
            <w:pPr>
              <w:pStyle w:val="TableParagraph"/>
              <w:numPr>
                <w:ilvl w:val="0"/>
                <w:numId w:val="172"/>
              </w:numPr>
              <w:tabs>
                <w:tab w:val="left" w:pos="392"/>
                <w:tab w:val="left" w:pos="393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массажные коврики и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</w:tbl>
    <w:p w14:paraId="02AB56A7" w14:textId="77777777" w:rsidR="000079C5" w:rsidRDefault="000079C5">
      <w:pPr>
        <w:pStyle w:val="a4"/>
        <w:ind w:left="0"/>
        <w:jc w:val="left"/>
        <w:rPr>
          <w:sz w:val="21"/>
        </w:rPr>
      </w:pPr>
    </w:p>
    <w:p w14:paraId="0227FC32" w14:textId="299A27AF" w:rsidR="000079C5" w:rsidRDefault="00D62347">
      <w:pPr>
        <w:pStyle w:val="1"/>
        <w:tabs>
          <w:tab w:val="left" w:pos="4589"/>
          <w:tab w:val="left" w:pos="7845"/>
        </w:tabs>
        <w:spacing w:before="86"/>
        <w:ind w:left="2755" w:right="1442" w:hanging="1393"/>
      </w:pPr>
      <w:r>
        <w:t>Перечень</w:t>
      </w:r>
      <w:r>
        <w:rPr>
          <w:spacing w:val="105"/>
        </w:rPr>
        <w:t xml:space="preserve"> </w:t>
      </w:r>
      <w:r>
        <w:t>программ</w:t>
      </w:r>
      <w:r>
        <w:rPr>
          <w:spacing w:val="92"/>
        </w:rPr>
        <w:t xml:space="preserve"> </w:t>
      </w:r>
      <w:r>
        <w:t>и</w:t>
      </w:r>
      <w:r>
        <w:tab/>
        <w:t>методических</w:t>
      </w:r>
      <w:r>
        <w:rPr>
          <w:spacing w:val="90"/>
        </w:rPr>
        <w:t xml:space="preserve"> </w:t>
      </w:r>
      <w:r>
        <w:t>пособий,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для</w:t>
      </w:r>
      <w:r w:rsidR="00F90DBA"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:</w:t>
      </w:r>
    </w:p>
    <w:p w14:paraId="5302AE22" w14:textId="77777777" w:rsidR="000079C5" w:rsidRDefault="000079C5">
      <w:p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6795"/>
      </w:tblGrid>
      <w:tr w:rsidR="000079C5" w14:paraId="246641AC" w14:textId="77777777" w:rsidTr="00F90DBA">
        <w:trPr>
          <w:trHeight w:val="273"/>
        </w:trPr>
        <w:tc>
          <w:tcPr>
            <w:tcW w:w="2497" w:type="dxa"/>
          </w:tcPr>
          <w:p w14:paraId="28DF2005" w14:textId="77777777" w:rsidR="000079C5" w:rsidRDefault="00D62347" w:rsidP="00F90DBA">
            <w:pPr>
              <w:pStyle w:val="TableParagraph"/>
              <w:spacing w:line="254" w:lineRule="exact"/>
              <w:ind w:left="7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6795" w:type="dxa"/>
          </w:tcPr>
          <w:p w14:paraId="12DC3191" w14:textId="77777777" w:rsidR="000079C5" w:rsidRDefault="00D62347" w:rsidP="00F90DBA">
            <w:pPr>
              <w:pStyle w:val="TableParagraph"/>
              <w:spacing w:line="254" w:lineRule="exact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дидактических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пособий</w:t>
            </w:r>
          </w:p>
        </w:tc>
      </w:tr>
      <w:tr w:rsidR="000079C5" w14:paraId="5C911AC0" w14:textId="77777777" w:rsidTr="00F90DBA">
        <w:trPr>
          <w:trHeight w:val="7451"/>
        </w:trPr>
        <w:tc>
          <w:tcPr>
            <w:tcW w:w="2497" w:type="dxa"/>
          </w:tcPr>
          <w:p w14:paraId="01F22D98" w14:textId="77777777" w:rsidR="000079C5" w:rsidRDefault="00D62347" w:rsidP="00F90DBA">
            <w:pPr>
              <w:pStyle w:val="TableParagraph"/>
              <w:spacing w:line="237" w:lineRule="auto"/>
              <w:ind w:left="326" w:right="314" w:firstLine="46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14:paraId="42CBC5FC" w14:textId="77777777" w:rsidR="000079C5" w:rsidRDefault="00D62347" w:rsidP="00F90DBA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14:paraId="1E771D02" w14:textId="77777777" w:rsidR="000079C5" w:rsidRDefault="00D62347" w:rsidP="00F90DBA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Губанова Н. Ф. Игровая деятельность в детском саду (2–7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 М. М. Малоподвижные игры и игровые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5AA092A4" w14:textId="77777777" w:rsidR="000079C5" w:rsidRDefault="00D62347" w:rsidP="00F90DBA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(3–7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5D269144" w14:textId="77777777" w:rsidR="000079C5" w:rsidRDefault="00D62347" w:rsidP="00F90DBA">
            <w:pPr>
              <w:pStyle w:val="TableParagraph"/>
              <w:spacing w:line="242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Губанова Н. Ф. Развитие игровой деятельности: Вторая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2B9FC8ED" w14:textId="77777777" w:rsidR="000079C5" w:rsidRDefault="00D62347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2BEC032A" w14:textId="77777777" w:rsidR="000079C5" w:rsidRDefault="00D62347" w:rsidP="00F90DBA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z w:val="24"/>
              </w:rPr>
              <w:t>Губанова Н. Ф. Развитие игровой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18423EA6" w14:textId="77777777" w:rsidR="000079C5" w:rsidRDefault="00D62347" w:rsidP="00F90DBA">
            <w:pPr>
              <w:pStyle w:val="TableParagraph"/>
              <w:tabs>
                <w:tab w:val="left" w:pos="1459"/>
                <w:tab w:val="left" w:pos="2083"/>
                <w:tab w:val="left" w:pos="2722"/>
                <w:tab w:val="left" w:pos="4033"/>
                <w:tab w:val="left" w:pos="5253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406A185B" w14:textId="77777777" w:rsidR="000079C5" w:rsidRDefault="00D62347" w:rsidP="00F90DBA">
            <w:pPr>
              <w:pStyle w:val="TableParagraph"/>
              <w:tabs>
                <w:tab w:val="left" w:pos="1459"/>
                <w:tab w:val="left" w:pos="2083"/>
                <w:tab w:val="left" w:pos="2722"/>
                <w:tab w:val="left" w:pos="4033"/>
                <w:tab w:val="left" w:pos="5253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rFonts w:eastAsia="SimSun"/>
                <w:sz w:val="24"/>
                <w:szCs w:val="24"/>
              </w:rPr>
              <w:t>Авдеева Н.Н., Князева О.Л., Стеркина Р.Б. Учебно-методическое пособие по основам безопасности жизнедеятельности детей старшего дошкольного возраста</w:t>
            </w:r>
          </w:p>
          <w:p w14:paraId="413541C9" w14:textId="77777777" w:rsidR="000079C5" w:rsidRDefault="00D62347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14:paraId="332996FC" w14:textId="77777777" w:rsidR="000079C5" w:rsidRDefault="00D62347" w:rsidP="00F90DBA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14:paraId="5D9208A7" w14:textId="77777777" w:rsidR="000079C5" w:rsidRDefault="00D62347" w:rsidP="00F90DBA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14:paraId="4662D6F8" w14:textId="77777777" w:rsidR="000079C5" w:rsidRDefault="00D62347" w:rsidP="00F90DBA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14:paraId="58DDBBF0" w14:textId="77777777" w:rsidR="000079C5" w:rsidRDefault="00D62347" w:rsidP="00F90DBA">
            <w:pPr>
              <w:pStyle w:val="TableParagraph"/>
              <w:tabs>
                <w:tab w:val="left" w:pos="1392"/>
                <w:tab w:val="left" w:pos="2165"/>
                <w:tab w:val="left" w:pos="3769"/>
                <w:tab w:val="left" w:pos="4235"/>
                <w:tab w:val="left" w:pos="5219"/>
                <w:tab w:val="left" w:pos="6338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z w:val="24"/>
              </w:rPr>
              <w:tab/>
              <w:t>И.Ю.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дороге:</w:t>
            </w:r>
            <w:r>
              <w:rPr>
                <w:sz w:val="24"/>
              </w:rPr>
              <w:tab/>
              <w:t>Плакаты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4D7FC9D7" w14:textId="77777777" w:rsidR="000079C5" w:rsidRDefault="00D62347" w:rsidP="00F90D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</w:p>
          <w:p w14:paraId="3A6F2D46" w14:textId="77777777" w:rsidR="000079C5" w:rsidRDefault="00D62347" w:rsidP="00F90D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  <w:p w14:paraId="5628AD0C" w14:textId="77777777" w:rsidR="000079C5" w:rsidRDefault="00D62347" w:rsidP="00F90D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светофора: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</w:p>
          <w:p w14:paraId="71837E4C" w14:textId="77777777" w:rsidR="000079C5" w:rsidRDefault="00D62347" w:rsidP="00F90D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</w:tr>
      <w:tr w:rsidR="000079C5" w14:paraId="1D28470B" w14:textId="77777777" w:rsidTr="00F90DBA">
        <w:trPr>
          <w:trHeight w:val="4936"/>
        </w:trPr>
        <w:tc>
          <w:tcPr>
            <w:tcW w:w="2497" w:type="dxa"/>
          </w:tcPr>
          <w:p w14:paraId="45BC1C61" w14:textId="77777777" w:rsidR="000079C5" w:rsidRDefault="00D62347" w:rsidP="00F90DBA">
            <w:pPr>
              <w:pStyle w:val="TableParagraph"/>
              <w:spacing w:line="230" w:lineRule="exact"/>
              <w:ind w:left="336" w:right="33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14:paraId="5C998CE7" w14:textId="77777777" w:rsidR="000079C5" w:rsidRDefault="00D62347" w:rsidP="00F90DBA">
            <w:pPr>
              <w:pStyle w:val="TableParagraph"/>
              <w:spacing w:line="275" w:lineRule="exact"/>
              <w:ind w:left="347" w:right="333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14:paraId="09BF67B1" w14:textId="77777777" w:rsidR="000079C5" w:rsidRDefault="00D62347" w:rsidP="00F90DBA">
            <w:pPr>
              <w:pStyle w:val="TableParagraph"/>
              <w:spacing w:line="230" w:lineRule="exact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14:paraId="0EF9A8C0" w14:textId="77777777" w:rsidR="000079C5" w:rsidRDefault="00D62347" w:rsidP="00F90D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окружением: 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1ACB911D" w14:textId="77777777" w:rsidR="000079C5" w:rsidRDefault="00D62347" w:rsidP="00F90DBA">
            <w:pPr>
              <w:pStyle w:val="TableParagraph"/>
              <w:spacing w:before="5"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0E8AC454" w14:textId="77777777" w:rsidR="000079C5" w:rsidRDefault="00D62347" w:rsidP="00F90DBA">
            <w:pPr>
              <w:pStyle w:val="TableParagraph"/>
              <w:spacing w:before="5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7C9A863B" w14:textId="77777777" w:rsidR="000079C5" w:rsidRDefault="00D62347" w:rsidP="00F90DBA">
            <w:pPr>
              <w:pStyle w:val="TableParagraph"/>
              <w:spacing w:before="6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 (6–7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4F1C7CB8" w14:textId="77777777" w:rsidR="000079C5" w:rsidRDefault="00D62347" w:rsidP="00F90DBA">
            <w:pPr>
              <w:pStyle w:val="TableParagraph"/>
              <w:spacing w:before="6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12E97F48" w14:textId="77777777" w:rsidR="000079C5" w:rsidRDefault="00D62347" w:rsidP="00F90DBA">
            <w:pPr>
              <w:pStyle w:val="TableParagraph"/>
              <w:spacing w:before="6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22C497DE" w14:textId="77777777" w:rsidR="000079C5" w:rsidRDefault="00D62347" w:rsidP="00F90DBA">
            <w:pPr>
              <w:pStyle w:val="TableParagraph"/>
              <w:spacing w:before="6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(4–5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6B02E7A7" w14:textId="77777777" w:rsidR="000079C5" w:rsidRDefault="00D62347" w:rsidP="00F90DBA">
            <w:pPr>
              <w:pStyle w:val="TableParagraph"/>
              <w:spacing w:before="6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697DE0DC" w14:textId="77777777" w:rsidR="000079C5" w:rsidRDefault="00D62347" w:rsidP="00F90DB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</w:tc>
      </w:tr>
      <w:tr w:rsidR="000079C5" w14:paraId="004283B8" w14:textId="77777777" w:rsidTr="00F90DBA">
        <w:trPr>
          <w:trHeight w:val="3252"/>
        </w:trPr>
        <w:tc>
          <w:tcPr>
            <w:tcW w:w="2497" w:type="dxa"/>
          </w:tcPr>
          <w:p w14:paraId="2CBB0EEE" w14:textId="77777777" w:rsidR="000079C5" w:rsidRDefault="000079C5" w:rsidP="00F90D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5" w:type="dxa"/>
          </w:tcPr>
          <w:p w14:paraId="1F3885FF" w14:textId="77777777" w:rsidR="000079C5" w:rsidRDefault="00D62347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математических 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567950B1" w14:textId="77777777" w:rsidR="000079C5" w:rsidRDefault="00D62347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 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071973F7" w14:textId="77777777" w:rsidR="000079C5" w:rsidRDefault="00D62347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 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76828027" w14:textId="77777777" w:rsidR="000079C5" w:rsidRDefault="00D62347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 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077B4591" w14:textId="77777777" w:rsidR="000079C5" w:rsidRDefault="00D62347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 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1F2886A6" w14:textId="77777777" w:rsidR="000079C5" w:rsidRDefault="00D62347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 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70C23FE8" w14:textId="77777777" w:rsidR="000079C5" w:rsidRDefault="00D62347" w:rsidP="00F90DBA">
            <w:pPr>
              <w:pStyle w:val="TableParagraph"/>
              <w:tabs>
                <w:tab w:val="left" w:pos="1238"/>
                <w:tab w:val="left" w:pos="2045"/>
                <w:tab w:val="left" w:pos="3173"/>
                <w:tab w:val="left" w:pos="3946"/>
                <w:tab w:val="left" w:pos="5339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z w:val="24"/>
              </w:rPr>
              <w:tab/>
              <w:t>Н.Е.,</w:t>
            </w:r>
            <w:r>
              <w:rPr>
                <w:sz w:val="24"/>
              </w:rPr>
              <w:tab/>
              <w:t>Веракса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671A8A8F" w14:textId="77777777" w:rsidR="000079C5" w:rsidRDefault="00D62347" w:rsidP="00F90DBA">
            <w:pPr>
              <w:pStyle w:val="TableParagraph"/>
              <w:spacing w:line="274" w:lineRule="exact"/>
              <w:ind w:right="264"/>
              <w:rPr>
                <w:sz w:val="24"/>
              </w:rPr>
            </w:pPr>
            <w:r>
              <w:rPr>
                <w:sz w:val="24"/>
              </w:rPr>
              <w:t>Веракса Н.Е., Галимов О.Р. Познавательно-исследовательская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(4-7лет)</w:t>
            </w:r>
          </w:p>
        </w:tc>
      </w:tr>
      <w:tr w:rsidR="000079C5" w14:paraId="182F777C" w14:textId="77777777" w:rsidTr="00F90DBA">
        <w:trPr>
          <w:trHeight w:val="2727"/>
        </w:trPr>
        <w:tc>
          <w:tcPr>
            <w:tcW w:w="2497" w:type="dxa"/>
          </w:tcPr>
          <w:p w14:paraId="12C3CF50" w14:textId="77777777" w:rsidR="000079C5" w:rsidRDefault="00D62347" w:rsidP="00F90DBA">
            <w:pPr>
              <w:pStyle w:val="TableParagraph"/>
              <w:spacing w:line="232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14:paraId="7CF4DCA5" w14:textId="77777777" w:rsidR="000079C5" w:rsidRDefault="00D62347" w:rsidP="00F90DB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Вторая группа</w:t>
            </w:r>
          </w:p>
          <w:p w14:paraId="58C19112" w14:textId="77777777" w:rsidR="000079C5" w:rsidRDefault="00D62347" w:rsidP="00F90DB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14E73795" w14:textId="77777777" w:rsidR="000079C5" w:rsidRDefault="00D62347" w:rsidP="00F90D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054C1305" w14:textId="77777777" w:rsidR="000079C5" w:rsidRDefault="00D62347" w:rsidP="00F90DB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(3–4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528249A8" w14:textId="77777777" w:rsidR="000079C5" w:rsidRDefault="00D62347" w:rsidP="00F90DBA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Гербова В.В. Развитие речи в детском саду: Средняя группа (4–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6B509DA0" w14:textId="77777777" w:rsidR="000079C5" w:rsidRDefault="00D62347" w:rsidP="00F90D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группа(5–</w:t>
            </w:r>
          </w:p>
          <w:p w14:paraId="0EBBFD09" w14:textId="77777777" w:rsidR="000079C5" w:rsidRDefault="00D62347" w:rsidP="00F90DB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6 лет).</w:t>
            </w:r>
          </w:p>
          <w:p w14:paraId="5CE70A20" w14:textId="77777777" w:rsidR="000079C5" w:rsidRDefault="00D62347" w:rsidP="00F90DBA">
            <w:pPr>
              <w:pStyle w:val="TableParagraph"/>
              <w:spacing w:line="278" w:lineRule="exact"/>
              <w:ind w:right="105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267C4EE2" w14:textId="77777777" w:rsidR="000079C5" w:rsidRDefault="00D62347" w:rsidP="00F90DBA">
            <w:pPr>
              <w:pStyle w:val="TableParagraph"/>
              <w:spacing w:line="278" w:lineRule="exact"/>
              <w:ind w:right="105"/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 xml:space="preserve">Колесникова Е.В.  Программа по обучению грамоте «От звука к букве» </w:t>
            </w:r>
          </w:p>
          <w:p w14:paraId="3FF7C733" w14:textId="77777777" w:rsidR="000079C5" w:rsidRDefault="00D62347" w:rsidP="00F90DBA">
            <w:pPr>
              <w:pStyle w:val="TableParagraph"/>
              <w:spacing w:line="278" w:lineRule="exact"/>
              <w:ind w:right="105"/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Колесникова Е.В. Комплект методических пособий к программе «От звука к букве"</w:t>
            </w:r>
          </w:p>
          <w:p w14:paraId="55DB4883" w14:textId="77777777" w:rsidR="003B4DDC" w:rsidRDefault="003B4DDC" w:rsidP="00F90DBA">
            <w:pPr>
              <w:pStyle w:val="TableParagraph"/>
              <w:spacing w:line="278" w:lineRule="exact"/>
              <w:ind w:right="105"/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Маханева М.Д., Гоголева Н.А., Цыбирева Л.В. «Обучение грамоте детей 5-7 лет» (методическое пособие).</w:t>
            </w:r>
          </w:p>
          <w:p w14:paraId="09EB051A" w14:textId="12D6CF4C" w:rsidR="00F90DBA" w:rsidRDefault="00F90DBA" w:rsidP="00F90DBA">
            <w:pPr>
              <w:pStyle w:val="TableParagraph"/>
              <w:spacing w:line="278" w:lineRule="exact"/>
              <w:ind w:right="105"/>
              <w:rPr>
                <w:rFonts w:ascii="Helvetica" w:eastAsia="Helvetica" w:hAnsi="Helvetica" w:cs="Helvetica"/>
                <w:color w:val="1A1A1A"/>
                <w:shd w:val="clear" w:color="auto" w:fill="FFFFFF"/>
              </w:rPr>
            </w:pPr>
          </w:p>
        </w:tc>
      </w:tr>
      <w:tr w:rsidR="00F90DBA" w14:paraId="64583656" w14:textId="77777777" w:rsidTr="00F90DBA">
        <w:trPr>
          <w:trHeight w:val="2727"/>
        </w:trPr>
        <w:tc>
          <w:tcPr>
            <w:tcW w:w="2497" w:type="dxa"/>
          </w:tcPr>
          <w:p w14:paraId="283649C6" w14:textId="0298CB97" w:rsidR="00F90DBA" w:rsidRDefault="00F90DBA" w:rsidP="00F90DBA">
            <w:pPr>
              <w:pStyle w:val="TableParagraph"/>
              <w:spacing w:line="232" w:lineRule="exact"/>
              <w:ind w:left="364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14:paraId="77DA4FBF" w14:textId="77777777" w:rsidR="00F90DBA" w:rsidRDefault="00F90DBA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0D3244E1" w14:textId="77777777" w:rsidR="00F90DBA" w:rsidRDefault="00F90DBA" w:rsidP="00F90DBA">
            <w:pPr>
              <w:pStyle w:val="TableParagraph"/>
              <w:tabs>
                <w:tab w:val="left" w:pos="1267"/>
                <w:tab w:val="left" w:pos="2991"/>
                <w:tab w:val="left" w:pos="3596"/>
                <w:tab w:val="left" w:pos="5195"/>
                <w:tab w:val="left" w:pos="657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z w:val="24"/>
              </w:rPr>
              <w:tab/>
              <w:t xml:space="preserve">М.Б.,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z w:val="24"/>
              </w:rPr>
              <w:tab/>
              <w:t>Г.Е.</w:t>
            </w:r>
            <w:r>
              <w:rPr>
                <w:sz w:val="24"/>
              </w:rPr>
              <w:tab/>
              <w:t>Музыкальное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5C893431" w14:textId="77777777" w:rsidR="00F90DBA" w:rsidRDefault="00F90DBA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16A42E72" w14:textId="77777777" w:rsidR="00F90DBA" w:rsidRDefault="00F90DBA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33967B72" w14:textId="77777777" w:rsidR="00F90DBA" w:rsidRDefault="00F90DBA" w:rsidP="00F90DBA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2F0A8873" w14:textId="77777777" w:rsidR="00F90DBA" w:rsidRDefault="00F90DBA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42217AEB" w14:textId="77777777" w:rsidR="00F90DBA" w:rsidRDefault="00F90DBA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19756CBB" w14:textId="77777777" w:rsidR="00F90DBA" w:rsidRDefault="00F90DBA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48D8EFDD" w14:textId="77777777" w:rsidR="00F90DBA" w:rsidRDefault="00F90DBA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4576D863" w14:textId="77777777" w:rsidR="00F90DBA" w:rsidRDefault="00F90DBA" w:rsidP="00F90D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7B582567" w14:textId="77777777" w:rsidR="00F90DBA" w:rsidRDefault="00F90DBA" w:rsidP="00F90DBA">
            <w:pPr>
              <w:pStyle w:val="TableParagraph"/>
              <w:tabs>
                <w:tab w:val="left" w:pos="1517"/>
                <w:tab w:val="left" w:pos="2179"/>
                <w:tab w:val="left" w:pos="2833"/>
                <w:tab w:val="left" w:pos="4998"/>
                <w:tab w:val="left" w:pos="6559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7F9FDFA5" w14:textId="77777777" w:rsidR="00F90DBA" w:rsidRDefault="00F90DBA" w:rsidP="00F90DBA">
            <w:pPr>
              <w:pStyle w:val="TableParagraph"/>
              <w:tabs>
                <w:tab w:val="left" w:pos="1517"/>
                <w:tab w:val="left" w:pos="2179"/>
                <w:tab w:val="left" w:pos="2833"/>
                <w:tab w:val="left" w:pos="4993"/>
                <w:tab w:val="left" w:pos="6559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45B8F9E9" w14:textId="3353A744" w:rsidR="00F90DBA" w:rsidRDefault="00F90DBA" w:rsidP="00F90DB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z w:val="24"/>
              </w:rPr>
              <w:tab/>
              <w:t>И.А.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 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</w:tbl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6795"/>
      </w:tblGrid>
      <w:tr w:rsidR="000079C5" w14:paraId="09BDA20B" w14:textId="77777777">
        <w:trPr>
          <w:trHeight w:val="4416"/>
        </w:trPr>
        <w:tc>
          <w:tcPr>
            <w:tcW w:w="2497" w:type="dxa"/>
          </w:tcPr>
          <w:p w14:paraId="06ED190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5" w:type="dxa"/>
          </w:tcPr>
          <w:p w14:paraId="50E64EC7" w14:textId="77777777" w:rsidR="000079C5" w:rsidRDefault="00D62347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Лыкова 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14:paraId="2E690056" w14:textId="77777777" w:rsidR="000079C5" w:rsidRDefault="00D62347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Лыкова 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14:paraId="0D3EA721" w14:textId="77777777" w:rsidR="000079C5" w:rsidRDefault="00D62347">
            <w:pPr>
              <w:pStyle w:val="TableParagraph"/>
              <w:spacing w:before="3"/>
              <w:ind w:right="48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14:paraId="379E6632" w14:textId="77777777" w:rsidR="000079C5" w:rsidRDefault="00D62347">
            <w:pPr>
              <w:pStyle w:val="TableParagraph"/>
              <w:spacing w:before="2"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Лыкова 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14:paraId="52C35166" w14:textId="77777777" w:rsidR="000079C5" w:rsidRDefault="00D62347">
            <w:pPr>
              <w:pStyle w:val="TableParagraph"/>
              <w:spacing w:before="6" w:line="237" w:lineRule="auto"/>
              <w:ind w:right="815"/>
              <w:rPr>
                <w:sz w:val="24"/>
              </w:rPr>
            </w:pPr>
            <w:r>
              <w:rPr>
                <w:sz w:val="24"/>
              </w:rPr>
              <w:t>Лыкова И.А. Конструирование в детском саду. 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14:paraId="2A16899A" w14:textId="77777777" w:rsidR="000079C5" w:rsidRDefault="00D62347">
            <w:pPr>
              <w:pStyle w:val="TableParagraph"/>
              <w:tabs>
                <w:tab w:val="left" w:pos="3860"/>
              </w:tabs>
              <w:spacing w:before="3"/>
              <w:ind w:right="29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14:paraId="3DA9A0BA" w14:textId="77777777" w:rsidR="000079C5" w:rsidRDefault="00D62347">
            <w:pPr>
              <w:pStyle w:val="TableParagraph"/>
              <w:spacing w:before="3" w:line="237" w:lineRule="auto"/>
              <w:ind w:right="827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14:paraId="2F87D9DC" w14:textId="77777777" w:rsidR="000079C5" w:rsidRDefault="00D62347">
            <w:pPr>
              <w:pStyle w:val="TableParagraph"/>
              <w:tabs>
                <w:tab w:val="left" w:pos="1305"/>
                <w:tab w:val="left" w:pos="2184"/>
                <w:tab w:val="left" w:pos="4408"/>
                <w:tab w:val="left" w:pos="4931"/>
                <w:tab w:val="left" w:pos="6174"/>
              </w:tabs>
              <w:spacing w:line="28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z w:val="24"/>
              </w:rPr>
              <w:tab/>
              <w:t>И.А.</w:t>
            </w:r>
            <w:r>
              <w:rPr>
                <w:sz w:val="24"/>
              </w:rPr>
              <w:tab/>
              <w:t>Конструирование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0079C5" w14:paraId="12234C53" w14:textId="77777777">
        <w:trPr>
          <w:trHeight w:val="4417"/>
        </w:trPr>
        <w:tc>
          <w:tcPr>
            <w:tcW w:w="2497" w:type="dxa"/>
          </w:tcPr>
          <w:p w14:paraId="4AFE40A9" w14:textId="77777777" w:rsidR="000079C5" w:rsidRDefault="00D6234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14:paraId="170363DF" w14:textId="77777777" w:rsidR="000079C5" w:rsidRDefault="00D62347">
            <w:pPr>
              <w:pStyle w:val="TableParagraph"/>
              <w:spacing w:line="237" w:lineRule="auto"/>
              <w:ind w:right="1058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781B18A2" w14:textId="77777777" w:rsidR="000079C5" w:rsidRDefault="00D62347">
            <w:pPr>
              <w:pStyle w:val="TableParagraph"/>
              <w:spacing w:line="237" w:lineRule="auto"/>
              <w:ind w:right="996" w:firstLine="6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428CE8A7" w14:textId="77777777" w:rsidR="000079C5" w:rsidRDefault="00D62347">
            <w:pPr>
              <w:pStyle w:val="TableParagraph"/>
              <w:spacing w:before="5" w:line="237" w:lineRule="auto"/>
              <w:ind w:right="996" w:firstLine="6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32C6146D" w14:textId="77777777" w:rsidR="000079C5" w:rsidRDefault="00D62347">
            <w:pPr>
              <w:pStyle w:val="TableParagraph"/>
              <w:spacing w:before="6" w:line="237" w:lineRule="auto"/>
              <w:ind w:right="1058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740A778E" w14:textId="77777777" w:rsidR="000079C5" w:rsidRDefault="00D62347">
            <w:pPr>
              <w:pStyle w:val="TableParagraph"/>
              <w:spacing w:before="6"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50997A3F" w14:textId="77777777" w:rsidR="000079C5" w:rsidRDefault="00D62347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2AF39FE0" w14:textId="77777777" w:rsidR="000079C5" w:rsidRDefault="00D62347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5F4917CF" w14:textId="77777777" w:rsidR="000079C5" w:rsidRDefault="00D62347">
            <w:pPr>
              <w:pStyle w:val="TableParagraph"/>
              <w:spacing w:line="274" w:lineRule="exact"/>
              <w:ind w:right="611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14:paraId="6F33C3BF" w14:textId="77777777" w:rsidR="000079C5" w:rsidRDefault="000079C5">
      <w:pPr>
        <w:spacing w:line="274" w:lineRule="exact"/>
        <w:rPr>
          <w:sz w:val="24"/>
        </w:rPr>
        <w:sectPr w:rsidR="000079C5">
          <w:pgSz w:w="11910" w:h="16840"/>
          <w:pgMar w:top="880" w:right="300" w:bottom="1160" w:left="620" w:header="0" w:footer="901" w:gutter="0"/>
          <w:cols w:space="720"/>
        </w:sectPr>
      </w:pPr>
    </w:p>
    <w:p w14:paraId="2FE96E0C" w14:textId="77777777" w:rsidR="000079C5" w:rsidRDefault="00D62347">
      <w:pPr>
        <w:pStyle w:val="a4"/>
        <w:spacing w:before="60"/>
        <w:ind w:left="1002" w:right="118" w:firstLine="283"/>
      </w:pP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 деятельности и создания развивающей предметно-пространственной среды (в</w:t>
      </w:r>
      <w:r>
        <w:rPr>
          <w:spacing w:val="1"/>
        </w:rPr>
        <w:t xml:space="preserve"> </w:t>
      </w:r>
      <w:r>
        <w:t>том числе специальных для детей с ОВЗ и детей-инвалидов): мультимедийные презентации,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2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пособия, интерактивные</w:t>
      </w:r>
      <w:r>
        <w:rPr>
          <w:spacing w:val="-3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пособия:</w:t>
      </w:r>
    </w:p>
    <w:p w14:paraId="292F9F59" w14:textId="77777777" w:rsidR="000079C5" w:rsidRDefault="00D62347">
      <w:pPr>
        <w:pStyle w:val="4"/>
        <w:spacing w:before="44"/>
        <w:ind w:left="1286"/>
        <w:rPr>
          <w:b w:val="0"/>
        </w:rPr>
      </w:pPr>
      <w:bookmarkStart w:id="72" w:name="Методические_ресурсы_для_педагога:"/>
      <w:bookmarkEnd w:id="72"/>
      <w:r>
        <w:t>Методические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  <w:r>
        <w:rPr>
          <w:b w:val="0"/>
        </w:rPr>
        <w:t>:</w:t>
      </w:r>
    </w:p>
    <w:p w14:paraId="2300DCC5" w14:textId="77777777" w:rsidR="000079C5" w:rsidRDefault="00C31DD8">
      <w:pPr>
        <w:pStyle w:val="a4"/>
        <w:tabs>
          <w:tab w:val="left" w:pos="4388"/>
        </w:tabs>
        <w:spacing w:before="2"/>
        <w:ind w:left="1002" w:right="116"/>
      </w:pPr>
      <w:hyperlink r:id="rId22">
        <w:r w:rsidR="00D62347">
          <w:rPr>
            <w:color w:val="0000FF"/>
            <w:u w:val="single" w:color="0000FF"/>
          </w:rPr>
          <w:t>http://adalin.mospsy.ru</w:t>
        </w:r>
      </w:hyperlink>
      <w:r w:rsidR="00D62347">
        <w:rPr>
          <w:color w:val="0000FF"/>
        </w:rPr>
        <w:tab/>
      </w:r>
      <w:r w:rsidR="00D62347">
        <w:t>–</w:t>
      </w:r>
      <w:r w:rsidR="00D62347">
        <w:rPr>
          <w:spacing w:val="1"/>
        </w:rPr>
        <w:t xml:space="preserve"> </w:t>
      </w:r>
      <w:r w:rsidR="00D62347">
        <w:t>Психологический</w:t>
      </w:r>
      <w:r w:rsidR="00D62347">
        <w:rPr>
          <w:spacing w:val="1"/>
        </w:rPr>
        <w:t xml:space="preserve"> </w:t>
      </w:r>
      <w:r w:rsidR="00D62347">
        <w:t>центр</w:t>
      </w:r>
      <w:r w:rsidR="00D62347">
        <w:rPr>
          <w:spacing w:val="1"/>
        </w:rPr>
        <w:t xml:space="preserve"> </w:t>
      </w:r>
      <w:r w:rsidR="00D62347">
        <w:t>«АДАЛИН».</w:t>
      </w:r>
      <w:r w:rsidR="00D62347">
        <w:rPr>
          <w:spacing w:val="1"/>
        </w:rPr>
        <w:t xml:space="preserve"> </w:t>
      </w:r>
      <w:r w:rsidR="00D62347">
        <w:t>Психологическое</w:t>
      </w:r>
      <w:r w:rsidR="00D62347">
        <w:rPr>
          <w:spacing w:val="1"/>
        </w:rPr>
        <w:t xml:space="preserve"> </w:t>
      </w:r>
      <w:r w:rsidR="00D62347">
        <w:t>консультирование</w:t>
      </w:r>
      <w:r w:rsidR="00D62347">
        <w:rPr>
          <w:spacing w:val="1"/>
        </w:rPr>
        <w:t xml:space="preserve"> </w:t>
      </w:r>
      <w:r w:rsidR="00D62347">
        <w:t>по</w:t>
      </w:r>
      <w:r w:rsidR="00D62347">
        <w:rPr>
          <w:spacing w:val="1"/>
        </w:rPr>
        <w:t xml:space="preserve"> </w:t>
      </w:r>
      <w:r w:rsidR="00D62347">
        <w:t>вопросам</w:t>
      </w:r>
      <w:r w:rsidR="00D62347">
        <w:rPr>
          <w:spacing w:val="1"/>
        </w:rPr>
        <w:t xml:space="preserve"> </w:t>
      </w:r>
      <w:r w:rsidR="00D62347">
        <w:t>детско-родительских</w:t>
      </w:r>
      <w:r w:rsidR="00D62347">
        <w:rPr>
          <w:spacing w:val="1"/>
        </w:rPr>
        <w:t xml:space="preserve"> </w:t>
      </w:r>
      <w:r w:rsidR="00D62347">
        <w:t>и семейных</w:t>
      </w:r>
      <w:r w:rsidR="00D62347">
        <w:rPr>
          <w:spacing w:val="1"/>
        </w:rPr>
        <w:t xml:space="preserve"> </w:t>
      </w:r>
      <w:r w:rsidR="00D62347">
        <w:t>отношений,</w:t>
      </w:r>
      <w:r w:rsidR="00D62347">
        <w:rPr>
          <w:spacing w:val="1"/>
        </w:rPr>
        <w:t xml:space="preserve"> </w:t>
      </w:r>
      <w:r w:rsidR="00D62347">
        <w:t>развивающие</w:t>
      </w:r>
      <w:r w:rsidR="00D62347">
        <w:rPr>
          <w:spacing w:val="1"/>
        </w:rPr>
        <w:t xml:space="preserve"> </w:t>
      </w:r>
      <w:r w:rsidR="00D62347">
        <w:t>занятия</w:t>
      </w:r>
      <w:r w:rsidR="00D62347">
        <w:rPr>
          <w:spacing w:val="2"/>
        </w:rPr>
        <w:t xml:space="preserve"> </w:t>
      </w:r>
      <w:r w:rsidR="00D62347">
        <w:t>с</w:t>
      </w:r>
      <w:r w:rsidR="00D62347">
        <w:rPr>
          <w:spacing w:val="1"/>
        </w:rPr>
        <w:t xml:space="preserve"> </w:t>
      </w:r>
      <w:r w:rsidR="00D62347">
        <w:t>детьми</w:t>
      </w:r>
      <w:r w:rsidR="00D62347">
        <w:rPr>
          <w:spacing w:val="-1"/>
        </w:rPr>
        <w:t xml:space="preserve"> </w:t>
      </w:r>
      <w:r w:rsidR="00D62347">
        <w:t>дошкольного</w:t>
      </w:r>
      <w:r w:rsidR="00D62347">
        <w:rPr>
          <w:spacing w:val="8"/>
        </w:rPr>
        <w:t xml:space="preserve"> </w:t>
      </w:r>
      <w:r w:rsidR="00D62347">
        <w:t>возраста.</w:t>
      </w:r>
    </w:p>
    <w:p w14:paraId="73223752" w14:textId="77777777" w:rsidR="000079C5" w:rsidRDefault="00C31DD8">
      <w:pPr>
        <w:pStyle w:val="a4"/>
        <w:tabs>
          <w:tab w:val="left" w:pos="4023"/>
        </w:tabs>
        <w:spacing w:before="5" w:line="237" w:lineRule="auto"/>
        <w:ind w:left="1002" w:right="933"/>
        <w:jc w:val="left"/>
      </w:pPr>
      <w:hyperlink r:id="rId23">
        <w:r w:rsidR="00D62347">
          <w:rPr>
            <w:color w:val="0000FF"/>
            <w:u w:val="single" w:color="0000FF"/>
          </w:rPr>
          <w:t>http://childhoodbooks.ru</w:t>
        </w:r>
      </w:hyperlink>
      <w:r w:rsidR="00D62347">
        <w:rPr>
          <w:color w:val="0000FF"/>
        </w:rPr>
        <w:tab/>
      </w:r>
      <w:r w:rsidR="00D62347">
        <w:t>–</w:t>
      </w:r>
      <w:r w:rsidR="00D62347">
        <w:rPr>
          <w:spacing w:val="52"/>
        </w:rPr>
        <w:t xml:space="preserve"> </w:t>
      </w:r>
      <w:r w:rsidR="00D62347">
        <w:t>«Книги</w:t>
      </w:r>
      <w:r w:rsidR="00D62347">
        <w:rPr>
          <w:spacing w:val="53"/>
        </w:rPr>
        <w:t xml:space="preserve"> </w:t>
      </w:r>
      <w:r w:rsidR="00D62347">
        <w:t>детства».</w:t>
      </w:r>
      <w:r w:rsidR="00D62347">
        <w:rPr>
          <w:spacing w:val="55"/>
        </w:rPr>
        <w:t xml:space="preserve"> </w:t>
      </w:r>
      <w:r w:rsidR="00D62347">
        <w:t>О</w:t>
      </w:r>
      <w:r w:rsidR="00D62347">
        <w:rPr>
          <w:spacing w:val="51"/>
        </w:rPr>
        <w:t xml:space="preserve"> </w:t>
      </w:r>
      <w:r w:rsidR="00D62347">
        <w:t>лучших</w:t>
      </w:r>
      <w:r w:rsidR="00D62347">
        <w:rPr>
          <w:spacing w:val="49"/>
        </w:rPr>
        <w:t xml:space="preserve"> </w:t>
      </w:r>
      <w:r w:rsidR="00D62347">
        <w:t>детских</w:t>
      </w:r>
      <w:r w:rsidR="00D62347">
        <w:rPr>
          <w:spacing w:val="48"/>
        </w:rPr>
        <w:t xml:space="preserve"> </w:t>
      </w:r>
      <w:r w:rsidR="00D62347">
        <w:t>изданияхСССР</w:t>
      </w:r>
      <w:r w:rsidR="00D62347">
        <w:rPr>
          <w:spacing w:val="2"/>
        </w:rPr>
        <w:t xml:space="preserve"> </w:t>
      </w:r>
      <w:r w:rsidR="00D62347">
        <w:t>и</w:t>
      </w:r>
      <w:r w:rsidR="00D62347">
        <w:rPr>
          <w:spacing w:val="-57"/>
        </w:rPr>
        <w:t xml:space="preserve"> </w:t>
      </w:r>
      <w:r w:rsidR="00D62347">
        <w:t>некоторых</w:t>
      </w:r>
      <w:r w:rsidR="00D62347">
        <w:rPr>
          <w:spacing w:val="-7"/>
        </w:rPr>
        <w:t xml:space="preserve"> </w:t>
      </w:r>
      <w:r w:rsidR="00D62347">
        <w:t>хороших</w:t>
      </w:r>
      <w:r w:rsidR="00D62347">
        <w:rPr>
          <w:spacing w:val="-3"/>
        </w:rPr>
        <w:t xml:space="preserve"> </w:t>
      </w:r>
      <w:r w:rsidR="00D62347">
        <w:t>книгах современной</w:t>
      </w:r>
      <w:r w:rsidR="00D62347">
        <w:rPr>
          <w:spacing w:val="4"/>
        </w:rPr>
        <w:t xml:space="preserve"> </w:t>
      </w:r>
      <w:r w:rsidR="00D62347">
        <w:t>России.</w:t>
      </w:r>
    </w:p>
    <w:p w14:paraId="02B1491E" w14:textId="77777777" w:rsidR="000079C5" w:rsidRDefault="00C31DD8">
      <w:pPr>
        <w:pStyle w:val="a4"/>
        <w:tabs>
          <w:tab w:val="left" w:pos="3086"/>
          <w:tab w:val="left" w:pos="3504"/>
          <w:tab w:val="left" w:pos="5871"/>
          <w:tab w:val="left" w:pos="7149"/>
          <w:tab w:val="left" w:pos="8604"/>
          <w:tab w:val="left" w:pos="9925"/>
        </w:tabs>
        <w:spacing w:before="6" w:line="237" w:lineRule="auto"/>
        <w:ind w:left="1002" w:right="933"/>
        <w:jc w:val="left"/>
      </w:pPr>
      <w:hyperlink r:id="rId24">
        <w:r w:rsidR="00D62347">
          <w:rPr>
            <w:color w:val="0000FF"/>
            <w:u w:val="single" w:color="0000FF"/>
          </w:rPr>
          <w:t>http://edu.km.ru</w:t>
        </w:r>
      </w:hyperlink>
      <w:r w:rsidR="00D62347">
        <w:rPr>
          <w:color w:val="0000FF"/>
        </w:rPr>
        <w:tab/>
      </w:r>
      <w:r w:rsidR="00D62347">
        <w:t>–</w:t>
      </w:r>
      <w:r w:rsidR="00D62347">
        <w:tab/>
        <w:t>Образовательные</w:t>
      </w:r>
      <w:r w:rsidR="00D62347">
        <w:tab/>
        <w:t>проекты</w:t>
      </w:r>
      <w:r w:rsidR="00D62347">
        <w:tab/>
        <w:t>компании</w:t>
      </w:r>
      <w:r w:rsidR="00D62347">
        <w:tab/>
        <w:t>«Кирилл</w:t>
      </w:r>
      <w:r w:rsidR="00D62347">
        <w:tab/>
      </w:r>
      <w:r w:rsidR="00D62347">
        <w:rPr>
          <w:spacing w:val="-4"/>
        </w:rPr>
        <w:t>и</w:t>
      </w:r>
      <w:r w:rsidR="00D62347">
        <w:rPr>
          <w:spacing w:val="-57"/>
        </w:rPr>
        <w:t xml:space="preserve"> </w:t>
      </w:r>
      <w:r w:rsidR="00D62347">
        <w:t>Мефодий».</w:t>
      </w:r>
    </w:p>
    <w:p w14:paraId="664EAEFB" w14:textId="77777777" w:rsidR="000079C5" w:rsidRDefault="00C31DD8">
      <w:pPr>
        <w:pStyle w:val="a4"/>
        <w:tabs>
          <w:tab w:val="left" w:pos="3389"/>
          <w:tab w:val="left" w:pos="4441"/>
        </w:tabs>
        <w:spacing w:before="3"/>
        <w:ind w:left="1002" w:right="619"/>
        <w:jc w:val="left"/>
      </w:pPr>
      <w:hyperlink r:id="rId25">
        <w:r w:rsidR="00D62347">
          <w:rPr>
            <w:color w:val="0000FF"/>
            <w:u w:val="single" w:color="0000FF"/>
          </w:rPr>
          <w:t>http://homestead.narod.ru</w:t>
        </w:r>
      </w:hyperlink>
      <w:r w:rsidR="00D62347">
        <w:rPr>
          <w:color w:val="0000FF"/>
        </w:rPr>
        <w:tab/>
      </w:r>
      <w:r w:rsidR="00D62347">
        <w:t>–</w:t>
      </w:r>
      <w:r w:rsidR="00D62347">
        <w:rPr>
          <w:spacing w:val="7"/>
        </w:rPr>
        <w:t xml:space="preserve"> </w:t>
      </w:r>
      <w:r w:rsidR="00D62347">
        <w:t>«Рай</w:t>
      </w:r>
      <w:r w:rsidR="00D62347">
        <w:rPr>
          <w:spacing w:val="9"/>
        </w:rPr>
        <w:t xml:space="preserve"> </w:t>
      </w:r>
      <w:r w:rsidR="00D62347">
        <w:t>в</w:t>
      </w:r>
      <w:r w:rsidR="00D62347">
        <w:rPr>
          <w:spacing w:val="4"/>
        </w:rPr>
        <w:t xml:space="preserve"> </w:t>
      </w:r>
      <w:r w:rsidR="00D62347">
        <w:t>шалаше».</w:t>
      </w:r>
      <w:r w:rsidR="00D62347">
        <w:rPr>
          <w:spacing w:val="10"/>
        </w:rPr>
        <w:t xml:space="preserve"> </w:t>
      </w:r>
      <w:r w:rsidR="00D62347">
        <w:t>Сайт</w:t>
      </w:r>
      <w:r w:rsidR="00D62347">
        <w:rPr>
          <w:spacing w:val="4"/>
        </w:rPr>
        <w:t xml:space="preserve"> </w:t>
      </w:r>
      <w:r w:rsidR="00D62347">
        <w:t>о</w:t>
      </w:r>
      <w:r w:rsidR="00D62347">
        <w:rPr>
          <w:spacing w:val="7"/>
        </w:rPr>
        <w:t xml:space="preserve"> </w:t>
      </w:r>
      <w:r w:rsidR="00D62347">
        <w:t>раннем</w:t>
      </w:r>
      <w:r w:rsidR="00D62347">
        <w:rPr>
          <w:spacing w:val="10"/>
        </w:rPr>
        <w:t xml:space="preserve"> </w:t>
      </w:r>
      <w:r w:rsidR="00D62347">
        <w:t>развитиидетей.</w:t>
      </w:r>
      <w:r w:rsidR="00D62347">
        <w:rPr>
          <w:spacing w:val="1"/>
        </w:rPr>
        <w:t xml:space="preserve"> </w:t>
      </w:r>
      <w:hyperlink r:id="rId26">
        <w:r w:rsidR="00D62347">
          <w:rPr>
            <w:color w:val="0000FF"/>
            <w:u w:val="single" w:color="0000FF"/>
          </w:rPr>
          <w:t>http://kinklub.com</w:t>
        </w:r>
      </w:hyperlink>
      <w:r w:rsidR="00D62347">
        <w:rPr>
          <w:color w:val="0000FF"/>
        </w:rPr>
        <w:tab/>
      </w:r>
      <w:r w:rsidR="00D62347">
        <w:t>–</w:t>
      </w:r>
      <w:r w:rsidR="00D62347">
        <w:rPr>
          <w:spacing w:val="14"/>
        </w:rPr>
        <w:t xml:space="preserve"> </w:t>
      </w:r>
      <w:r w:rsidR="00D62347">
        <w:t>Каталог</w:t>
      </w:r>
      <w:r w:rsidR="00D62347">
        <w:rPr>
          <w:spacing w:val="12"/>
        </w:rPr>
        <w:t xml:space="preserve"> </w:t>
      </w:r>
      <w:r w:rsidR="00D62347">
        <w:t>детских</w:t>
      </w:r>
      <w:r w:rsidR="00D62347">
        <w:rPr>
          <w:spacing w:val="5"/>
        </w:rPr>
        <w:t xml:space="preserve"> </w:t>
      </w:r>
      <w:r w:rsidR="00D62347">
        <w:t>сайтов.</w:t>
      </w:r>
      <w:r w:rsidR="00D62347">
        <w:rPr>
          <w:spacing w:val="12"/>
        </w:rPr>
        <w:t xml:space="preserve"> </w:t>
      </w:r>
      <w:r w:rsidR="00D62347">
        <w:t>В</w:t>
      </w:r>
      <w:r w:rsidR="00D62347">
        <w:rPr>
          <w:spacing w:val="8"/>
        </w:rPr>
        <w:t xml:space="preserve"> </w:t>
      </w:r>
      <w:r w:rsidR="00D62347">
        <w:t>каталоге</w:t>
      </w:r>
      <w:r w:rsidR="00D62347">
        <w:rPr>
          <w:spacing w:val="9"/>
        </w:rPr>
        <w:t xml:space="preserve"> </w:t>
      </w:r>
      <w:r w:rsidR="00D62347">
        <w:t>представленысайты</w:t>
      </w:r>
      <w:r w:rsidR="00D62347">
        <w:rPr>
          <w:spacing w:val="35"/>
        </w:rPr>
        <w:t xml:space="preserve"> </w:t>
      </w:r>
      <w:r w:rsidR="00D62347">
        <w:t>только</w:t>
      </w:r>
      <w:r w:rsidR="00D62347">
        <w:rPr>
          <w:spacing w:val="38"/>
        </w:rPr>
        <w:t xml:space="preserve"> </w:t>
      </w:r>
      <w:r w:rsidR="00D62347">
        <w:t>с</w:t>
      </w:r>
      <w:r w:rsidR="00D62347">
        <w:rPr>
          <w:spacing w:val="-57"/>
        </w:rPr>
        <w:t xml:space="preserve"> </w:t>
      </w:r>
      <w:r w:rsidR="00D62347">
        <w:t>детской</w:t>
      </w:r>
      <w:r w:rsidR="00D62347">
        <w:rPr>
          <w:spacing w:val="1"/>
        </w:rPr>
        <w:t xml:space="preserve"> </w:t>
      </w:r>
      <w:r w:rsidR="00D62347">
        <w:t>тематикой.</w:t>
      </w:r>
      <w:r w:rsidR="00D62347">
        <w:rPr>
          <w:spacing w:val="1"/>
        </w:rPr>
        <w:t xml:space="preserve"> </w:t>
      </w:r>
      <w:r w:rsidR="00D62347">
        <w:t>Детская</w:t>
      </w:r>
      <w:r w:rsidR="00D62347">
        <w:rPr>
          <w:spacing w:val="1"/>
        </w:rPr>
        <w:t xml:space="preserve"> </w:t>
      </w:r>
      <w:r w:rsidR="00D62347">
        <w:t>поисковая система</w:t>
      </w:r>
      <w:r w:rsidR="00D62347">
        <w:rPr>
          <w:spacing w:val="1"/>
        </w:rPr>
        <w:t xml:space="preserve"> </w:t>
      </w:r>
      <w:r w:rsidR="00D62347">
        <w:t xml:space="preserve">АГА. </w:t>
      </w:r>
      <w:hyperlink r:id="rId27">
        <w:r w:rsidR="00D62347">
          <w:rPr>
            <w:color w:val="0000FF"/>
            <w:u w:val="single" w:color="0000FF"/>
          </w:rPr>
          <w:t>http://www.moi-detsad.ru</w:t>
        </w:r>
      </w:hyperlink>
      <w:r w:rsidR="00D62347">
        <w:t>;</w:t>
      </w:r>
      <w:r w:rsidR="00D62347">
        <w:rPr>
          <w:spacing w:val="1"/>
        </w:rPr>
        <w:t xml:space="preserve"> </w:t>
      </w:r>
      <w:hyperlink r:id="rId28">
        <w:r w:rsidR="00D62347">
          <w:rPr>
            <w:color w:val="0000FF"/>
            <w:u w:val="single" w:color="0000FF"/>
          </w:rPr>
          <w:t>http://ivalex.ucoz.ru</w:t>
        </w:r>
        <w:r w:rsidR="00D62347">
          <w:rPr>
            <w:color w:val="0000FF"/>
          </w:rPr>
          <w:t xml:space="preserve"> </w:t>
        </w:r>
      </w:hyperlink>
      <w:r w:rsidR="00D62347">
        <w:t>– Все для детского сада. Методические разработки, консультации для</w:t>
      </w:r>
      <w:r w:rsidR="00D62347">
        <w:rPr>
          <w:spacing w:val="1"/>
        </w:rPr>
        <w:t xml:space="preserve"> </w:t>
      </w:r>
      <w:r w:rsidR="00D62347">
        <w:t>воспитателей, конспекты занятий, материалы по безопасности жизнедеятельности, игры,</w:t>
      </w:r>
      <w:r w:rsidR="00D62347">
        <w:rPr>
          <w:spacing w:val="1"/>
        </w:rPr>
        <w:t xml:space="preserve"> </w:t>
      </w:r>
      <w:r w:rsidR="00D62347">
        <w:t>сказки,</w:t>
      </w:r>
      <w:r w:rsidR="00D62347">
        <w:rPr>
          <w:spacing w:val="4"/>
        </w:rPr>
        <w:t xml:space="preserve"> </w:t>
      </w:r>
      <w:r w:rsidR="00D62347">
        <w:t>песенки;</w:t>
      </w:r>
      <w:r w:rsidR="00D62347">
        <w:rPr>
          <w:spacing w:val="-6"/>
        </w:rPr>
        <w:t xml:space="preserve"> </w:t>
      </w:r>
      <w:r w:rsidR="00D62347">
        <w:t>работает</w:t>
      </w:r>
      <w:r w:rsidR="00D62347">
        <w:rPr>
          <w:spacing w:val="2"/>
        </w:rPr>
        <w:t xml:space="preserve"> </w:t>
      </w:r>
      <w:r w:rsidR="00D62347">
        <w:t>форум.</w:t>
      </w:r>
    </w:p>
    <w:p w14:paraId="739BBE08" w14:textId="77777777" w:rsidR="000079C5" w:rsidRDefault="00C31DD8">
      <w:pPr>
        <w:pStyle w:val="a4"/>
        <w:spacing w:before="3" w:line="237" w:lineRule="auto"/>
        <w:ind w:left="1002"/>
        <w:jc w:val="left"/>
      </w:pPr>
      <w:hyperlink r:id="rId29">
        <w:r w:rsidR="00D62347">
          <w:rPr>
            <w:color w:val="0000FF"/>
            <w:u w:val="single" w:color="0000FF"/>
          </w:rPr>
          <w:t>http://www.tikki.ru/skazki</w:t>
        </w:r>
        <w:r w:rsidR="00D62347">
          <w:rPr>
            <w:color w:val="0000FF"/>
            <w:spacing w:val="-3"/>
          </w:rPr>
          <w:t xml:space="preserve"> </w:t>
        </w:r>
      </w:hyperlink>
      <w:r w:rsidR="00D62347">
        <w:t>–</w:t>
      </w:r>
      <w:r w:rsidR="00D62347">
        <w:rPr>
          <w:spacing w:val="3"/>
        </w:rPr>
        <w:t xml:space="preserve"> </w:t>
      </w:r>
      <w:r w:rsidR="00D62347">
        <w:t>Сказки</w:t>
      </w:r>
      <w:r w:rsidR="00D62347">
        <w:rPr>
          <w:spacing w:val="3"/>
        </w:rPr>
        <w:t xml:space="preserve"> </w:t>
      </w:r>
      <w:r w:rsidR="00D62347">
        <w:t>и</w:t>
      </w:r>
      <w:r w:rsidR="00D62347">
        <w:rPr>
          <w:spacing w:val="3"/>
        </w:rPr>
        <w:t xml:space="preserve"> </w:t>
      </w:r>
      <w:r w:rsidR="00D62347">
        <w:t>детские</w:t>
      </w:r>
      <w:r w:rsidR="00D62347">
        <w:rPr>
          <w:spacing w:val="3"/>
        </w:rPr>
        <w:t xml:space="preserve"> </w:t>
      </w:r>
      <w:r w:rsidR="00D62347">
        <w:t>песенки</w:t>
      </w:r>
      <w:r w:rsidR="00D62347">
        <w:rPr>
          <w:spacing w:val="3"/>
        </w:rPr>
        <w:t xml:space="preserve"> </w:t>
      </w:r>
      <w:r w:rsidR="00D62347">
        <w:t>в</w:t>
      </w:r>
      <w:r w:rsidR="00D62347">
        <w:rPr>
          <w:spacing w:val="4"/>
        </w:rPr>
        <w:t xml:space="preserve"> </w:t>
      </w:r>
      <w:r w:rsidR="00D62347">
        <w:t>MP3. Каталоги</w:t>
      </w:r>
      <w:r w:rsidR="00D62347">
        <w:rPr>
          <w:spacing w:val="10"/>
        </w:rPr>
        <w:t xml:space="preserve"> </w:t>
      </w:r>
      <w:r w:rsidR="00D62347">
        <w:t>библиотек.</w:t>
      </w:r>
      <w:r w:rsidR="00D62347">
        <w:rPr>
          <w:spacing w:val="1"/>
        </w:rPr>
        <w:t xml:space="preserve"> </w:t>
      </w:r>
      <w:r w:rsidR="00D62347">
        <w:t>Электронные</w:t>
      </w:r>
      <w:r w:rsidR="00D62347">
        <w:rPr>
          <w:spacing w:val="-57"/>
        </w:rPr>
        <w:t xml:space="preserve"> </w:t>
      </w:r>
      <w:r w:rsidR="00D62347">
        <w:t>библиотеки</w:t>
      </w:r>
    </w:p>
    <w:p w14:paraId="38D62A80" w14:textId="77777777" w:rsidR="000079C5" w:rsidRDefault="00C31DD8">
      <w:pPr>
        <w:pStyle w:val="a4"/>
        <w:spacing w:before="47"/>
        <w:ind w:left="1074"/>
        <w:jc w:val="left"/>
      </w:pPr>
      <w:hyperlink r:id="rId30">
        <w:r w:rsidR="00D62347">
          <w:rPr>
            <w:color w:val="0000FF"/>
            <w:u w:val="single" w:color="0000FF"/>
          </w:rPr>
          <w:t>http://deti.spb.ru</w:t>
        </w:r>
      </w:hyperlink>
      <w:r w:rsidR="00D62347">
        <w:rPr>
          <w:color w:val="0000FF"/>
          <w:spacing w:val="5"/>
        </w:rPr>
        <w:t xml:space="preserve"> </w:t>
      </w:r>
      <w:r w:rsidR="00D62347">
        <w:t>–</w:t>
      </w:r>
      <w:r w:rsidR="00D62347">
        <w:rPr>
          <w:spacing w:val="-7"/>
        </w:rPr>
        <w:t xml:space="preserve"> </w:t>
      </w:r>
      <w:r w:rsidR="00D62347">
        <w:t>Региональный</w:t>
      </w:r>
      <w:r w:rsidR="00D62347">
        <w:rPr>
          <w:spacing w:val="-3"/>
        </w:rPr>
        <w:t xml:space="preserve"> </w:t>
      </w:r>
      <w:r w:rsidR="00D62347">
        <w:t>сайт</w:t>
      </w:r>
      <w:r w:rsidR="00D62347">
        <w:rPr>
          <w:spacing w:val="-6"/>
        </w:rPr>
        <w:t xml:space="preserve"> </w:t>
      </w:r>
      <w:r w:rsidR="00D62347">
        <w:t>детских</w:t>
      </w:r>
      <w:r w:rsidR="00D62347">
        <w:rPr>
          <w:spacing w:val="-6"/>
        </w:rPr>
        <w:t xml:space="preserve"> </w:t>
      </w:r>
      <w:r w:rsidR="00D62347">
        <w:t>библиотек.</w:t>
      </w:r>
    </w:p>
    <w:p w14:paraId="0B293211" w14:textId="77777777" w:rsidR="000079C5" w:rsidRDefault="00C31DD8">
      <w:pPr>
        <w:pStyle w:val="a4"/>
        <w:tabs>
          <w:tab w:val="left" w:pos="4945"/>
        </w:tabs>
        <w:spacing w:before="2"/>
        <w:ind w:left="1002" w:right="603"/>
        <w:jc w:val="left"/>
      </w:pPr>
      <w:hyperlink r:id="rId31">
        <w:r w:rsidR="00D62347">
          <w:rPr>
            <w:color w:val="0000FF"/>
            <w:u w:val="single" w:color="0000FF"/>
          </w:rPr>
          <w:t>http://detskiy-mir.net/rating.php</w:t>
        </w:r>
      </w:hyperlink>
      <w:r w:rsidR="00D62347">
        <w:rPr>
          <w:color w:val="0000FF"/>
        </w:rPr>
        <w:tab/>
      </w:r>
      <w:r w:rsidR="00D62347">
        <w:t>–</w:t>
      </w:r>
      <w:r w:rsidR="00D62347">
        <w:rPr>
          <w:spacing w:val="11"/>
        </w:rPr>
        <w:t xml:space="preserve"> </w:t>
      </w:r>
      <w:r w:rsidR="00D62347">
        <w:t>Детский</w:t>
      </w:r>
      <w:r w:rsidR="00D62347">
        <w:rPr>
          <w:spacing w:val="9"/>
        </w:rPr>
        <w:t xml:space="preserve"> </w:t>
      </w:r>
      <w:r w:rsidR="00D62347">
        <w:t>мир.</w:t>
      </w:r>
      <w:r w:rsidR="00D62347">
        <w:rPr>
          <w:spacing w:val="10"/>
        </w:rPr>
        <w:t xml:space="preserve"> </w:t>
      </w:r>
      <w:r w:rsidR="00D62347">
        <w:t>Каталог</w:t>
      </w:r>
      <w:r w:rsidR="00D62347">
        <w:rPr>
          <w:spacing w:val="15"/>
        </w:rPr>
        <w:t xml:space="preserve"> </w:t>
      </w:r>
      <w:r w:rsidR="00D62347">
        <w:t>детских</w:t>
      </w:r>
      <w:r w:rsidR="00D62347">
        <w:rPr>
          <w:spacing w:val="8"/>
        </w:rPr>
        <w:t xml:space="preserve"> </w:t>
      </w:r>
      <w:r w:rsidR="00D62347">
        <w:t>ресурсов.Все</w:t>
      </w:r>
      <w:r w:rsidR="00D62347">
        <w:rPr>
          <w:spacing w:val="-1"/>
        </w:rPr>
        <w:t xml:space="preserve"> </w:t>
      </w:r>
      <w:r w:rsidR="00D62347">
        <w:t>сайты</w:t>
      </w:r>
      <w:r w:rsidR="00D62347">
        <w:rPr>
          <w:spacing w:val="-57"/>
        </w:rPr>
        <w:t xml:space="preserve"> </w:t>
      </w:r>
      <w:r w:rsidR="00D62347">
        <w:t>детской</w:t>
      </w:r>
      <w:r w:rsidR="00D62347">
        <w:rPr>
          <w:spacing w:val="2"/>
        </w:rPr>
        <w:t xml:space="preserve"> </w:t>
      </w:r>
      <w:r w:rsidR="00D62347">
        <w:t>тематики.</w:t>
      </w:r>
    </w:p>
    <w:p w14:paraId="4672672E" w14:textId="77777777" w:rsidR="000079C5" w:rsidRDefault="00C31DD8">
      <w:pPr>
        <w:pStyle w:val="a4"/>
        <w:tabs>
          <w:tab w:val="left" w:pos="4710"/>
          <w:tab w:val="left" w:pos="5305"/>
          <w:tab w:val="left" w:pos="7173"/>
          <w:tab w:val="left" w:pos="8479"/>
          <w:tab w:val="left" w:pos="9785"/>
        </w:tabs>
        <w:spacing w:before="1"/>
        <w:ind w:left="1002" w:right="447"/>
        <w:jc w:val="left"/>
      </w:pPr>
      <w:hyperlink r:id="rId32">
        <w:r w:rsidR="00D62347">
          <w:rPr>
            <w:color w:val="0000FF"/>
            <w:u w:val="single" w:color="0000FF"/>
          </w:rPr>
          <w:t>http://kidsbook.narod.ru</w:t>
        </w:r>
      </w:hyperlink>
      <w:r w:rsidR="00D62347">
        <w:rPr>
          <w:color w:val="0000FF"/>
        </w:rPr>
        <w:tab/>
      </w:r>
      <w:r w:rsidR="00D62347">
        <w:t>-</w:t>
      </w:r>
      <w:r w:rsidR="00D62347">
        <w:tab/>
        <w:t>библиотека</w:t>
      </w:r>
      <w:r w:rsidR="00D62347">
        <w:tab/>
        <w:t>детской</w:t>
      </w:r>
      <w:r w:rsidR="00D62347">
        <w:tab/>
        <w:t>литературы.</w:t>
      </w:r>
      <w:r w:rsidR="00D62347">
        <w:rPr>
          <w:spacing w:val="1"/>
        </w:rPr>
        <w:t xml:space="preserve"> </w:t>
      </w:r>
      <w:hyperlink r:id="rId33">
        <w:r w:rsidR="00D62347">
          <w:rPr>
            <w:color w:val="0000FF"/>
            <w:u w:val="single" w:color="0000FF"/>
          </w:rPr>
          <w:t>http://lukoshko.net</w:t>
        </w:r>
        <w:r w:rsidR="00D62347">
          <w:rPr>
            <w:color w:val="0000FF"/>
            <w:spacing w:val="25"/>
          </w:rPr>
          <w:t xml:space="preserve"> </w:t>
        </w:r>
      </w:hyperlink>
      <w:r w:rsidR="00D62347">
        <w:t>–</w:t>
      </w:r>
      <w:r w:rsidR="00D62347">
        <w:rPr>
          <w:spacing w:val="5"/>
        </w:rPr>
        <w:t xml:space="preserve"> </w:t>
      </w:r>
      <w:r w:rsidR="00D62347">
        <w:t>«Лукошко</w:t>
      </w:r>
      <w:r w:rsidR="00D62347">
        <w:rPr>
          <w:spacing w:val="16"/>
        </w:rPr>
        <w:t xml:space="preserve"> </w:t>
      </w:r>
      <w:r w:rsidR="00D62347">
        <w:t>сказок».</w:t>
      </w:r>
      <w:r w:rsidR="00D62347">
        <w:rPr>
          <w:spacing w:val="7"/>
        </w:rPr>
        <w:t xml:space="preserve"> </w:t>
      </w:r>
      <w:r w:rsidR="00D62347">
        <w:t>Детская</w:t>
      </w:r>
      <w:r w:rsidR="00D62347">
        <w:rPr>
          <w:spacing w:val="10"/>
        </w:rPr>
        <w:t xml:space="preserve"> </w:t>
      </w:r>
      <w:r w:rsidR="00D62347">
        <w:t>электронная</w:t>
      </w:r>
      <w:r w:rsidR="00D62347">
        <w:rPr>
          <w:spacing w:val="10"/>
        </w:rPr>
        <w:t xml:space="preserve"> </w:t>
      </w:r>
      <w:r w:rsidR="00D62347">
        <w:t>библиотека</w:t>
      </w:r>
      <w:r w:rsidR="00D62347">
        <w:rPr>
          <w:spacing w:val="10"/>
        </w:rPr>
        <w:t xml:space="preserve"> </w:t>
      </w:r>
      <w:r w:rsidR="00D62347">
        <w:t>–народные</w:t>
      </w:r>
      <w:r w:rsidR="00D62347">
        <w:rPr>
          <w:spacing w:val="-1"/>
        </w:rPr>
        <w:t xml:space="preserve"> </w:t>
      </w:r>
      <w:r w:rsidR="00D62347">
        <w:t>и</w:t>
      </w:r>
      <w:r w:rsidR="00D62347">
        <w:rPr>
          <w:spacing w:val="1"/>
        </w:rPr>
        <w:t xml:space="preserve"> </w:t>
      </w:r>
      <w:r w:rsidR="00D62347">
        <w:t>авторские</w:t>
      </w:r>
      <w:r w:rsidR="00D62347">
        <w:rPr>
          <w:spacing w:val="-3"/>
        </w:rPr>
        <w:t xml:space="preserve"> </w:t>
      </w:r>
      <w:r w:rsidR="00D62347">
        <w:t>сказки,</w:t>
      </w:r>
      <w:r w:rsidR="00D62347">
        <w:rPr>
          <w:spacing w:val="-5"/>
        </w:rPr>
        <w:t xml:space="preserve"> </w:t>
      </w:r>
      <w:r w:rsidR="00D62347">
        <w:t>стихи</w:t>
      </w:r>
      <w:r w:rsidR="00D62347">
        <w:rPr>
          <w:spacing w:val="-1"/>
        </w:rPr>
        <w:t xml:space="preserve"> </w:t>
      </w:r>
      <w:r w:rsidR="00D62347">
        <w:t>и</w:t>
      </w:r>
      <w:r w:rsidR="00D62347">
        <w:rPr>
          <w:spacing w:val="-6"/>
        </w:rPr>
        <w:t xml:space="preserve"> </w:t>
      </w:r>
      <w:r w:rsidR="00D62347">
        <w:t>рассказы</w:t>
      </w:r>
      <w:r w:rsidR="00D62347">
        <w:rPr>
          <w:spacing w:val="-1"/>
        </w:rPr>
        <w:t xml:space="preserve"> </w:t>
      </w:r>
      <w:r w:rsidR="00D62347">
        <w:t>для</w:t>
      </w:r>
      <w:r w:rsidR="00D62347">
        <w:rPr>
          <w:spacing w:val="-2"/>
        </w:rPr>
        <w:t xml:space="preserve"> </w:t>
      </w:r>
      <w:r w:rsidR="00D62347">
        <w:t>детей.</w:t>
      </w:r>
      <w:r w:rsidR="00D62347">
        <w:rPr>
          <w:spacing w:val="6"/>
        </w:rPr>
        <w:t xml:space="preserve"> </w:t>
      </w:r>
      <w:hyperlink r:id="rId34">
        <w:r w:rsidR="00D62347">
          <w:rPr>
            <w:color w:val="0000FF"/>
            <w:u w:val="single" w:color="0000FF"/>
          </w:rPr>
          <w:t>http://www.dedushka.net</w:t>
        </w:r>
      </w:hyperlink>
      <w:r w:rsidR="00D62347">
        <w:rPr>
          <w:color w:val="0000FF"/>
        </w:rPr>
        <w:tab/>
      </w:r>
      <w:r w:rsidR="00D62347">
        <w:t>–Детская</w:t>
      </w:r>
      <w:r w:rsidR="00D62347">
        <w:tab/>
      </w:r>
      <w:r w:rsidR="00D62347">
        <w:rPr>
          <w:spacing w:val="-1"/>
        </w:rPr>
        <w:t>сетевая</w:t>
      </w:r>
    </w:p>
    <w:p w14:paraId="2DED219C" w14:textId="77777777" w:rsidR="000079C5" w:rsidRDefault="00D62347">
      <w:pPr>
        <w:pStyle w:val="a4"/>
        <w:tabs>
          <w:tab w:val="left" w:pos="4234"/>
          <w:tab w:val="left" w:pos="5742"/>
          <w:tab w:val="left" w:pos="6832"/>
          <w:tab w:val="left" w:pos="8479"/>
          <w:tab w:val="left" w:pos="9785"/>
        </w:tabs>
        <w:spacing w:line="242" w:lineRule="auto"/>
        <w:ind w:left="2395" w:right="395"/>
        <w:jc w:val="left"/>
      </w:pPr>
      <w:r>
        <w:t>библиотека.</w:t>
      </w:r>
      <w:r>
        <w:tab/>
        <w:t>Каталоги</w:t>
      </w:r>
      <w:r>
        <w:rPr>
          <w:spacing w:val="59"/>
        </w:rPr>
        <w:t xml:space="preserve"> </w:t>
      </w:r>
      <w:r>
        <w:t>повозрасту,</w:t>
      </w:r>
      <w:r>
        <w:tab/>
        <w:t>по</w:t>
      </w:r>
      <w:r>
        <w:rPr>
          <w:spacing w:val="31"/>
        </w:rPr>
        <w:t xml:space="preserve"> </w:t>
      </w:r>
      <w:r>
        <w:t>авторам.</w:t>
      </w:r>
      <w:r>
        <w:tab/>
        <w:t>Полезные</w:t>
      </w:r>
      <w:r>
        <w:tab/>
      </w:r>
      <w:r>
        <w:rPr>
          <w:spacing w:val="-1"/>
        </w:rPr>
        <w:t>ссылки:</w:t>
      </w:r>
      <w:r>
        <w:rPr>
          <w:spacing w:val="-57"/>
        </w:rPr>
        <w:t xml:space="preserve"> </w:t>
      </w:r>
      <w:r>
        <w:t>Сайты</w:t>
      </w:r>
      <w:r>
        <w:tab/>
        <w:t>для</w:t>
      </w:r>
      <w:r>
        <w:tab/>
        <w:t>родителей;Электронные</w:t>
      </w:r>
      <w:r>
        <w:rPr>
          <w:spacing w:val="2"/>
        </w:rPr>
        <w:t xml:space="preserve"> </w:t>
      </w:r>
      <w:r>
        <w:t>архивы.</w:t>
      </w:r>
    </w:p>
    <w:p w14:paraId="7D2F259A" w14:textId="77777777" w:rsidR="000079C5" w:rsidRDefault="00C31DD8">
      <w:pPr>
        <w:pStyle w:val="a4"/>
        <w:tabs>
          <w:tab w:val="left" w:pos="4657"/>
          <w:tab w:val="left" w:pos="6270"/>
          <w:tab w:val="left" w:pos="7264"/>
          <w:tab w:val="left" w:pos="8412"/>
          <w:tab w:val="left" w:pos="8681"/>
          <w:tab w:val="left" w:pos="10270"/>
        </w:tabs>
        <w:ind w:left="1002" w:right="120"/>
        <w:jc w:val="left"/>
      </w:pPr>
      <w:hyperlink r:id="rId35">
        <w:r w:rsidR="00D62347">
          <w:rPr>
            <w:color w:val="0000FF"/>
            <w:u w:val="single" w:color="0000FF"/>
          </w:rPr>
          <w:t>http://www.fplib.ru</w:t>
        </w:r>
      </w:hyperlink>
      <w:r w:rsidR="00D62347">
        <w:rPr>
          <w:color w:val="0000FF"/>
        </w:rPr>
        <w:tab/>
      </w:r>
      <w:r w:rsidR="00D62347">
        <w:t>–</w:t>
      </w:r>
      <w:r w:rsidR="00D62347">
        <w:tab/>
        <w:t>Русская</w:t>
      </w:r>
      <w:r w:rsidR="00D62347">
        <w:tab/>
      </w:r>
      <w:r w:rsidR="00D62347">
        <w:tab/>
      </w:r>
      <w:r w:rsidR="00D62347">
        <w:tab/>
        <w:t>литература.</w:t>
      </w:r>
      <w:r w:rsidR="00D62347">
        <w:rPr>
          <w:spacing w:val="1"/>
        </w:rPr>
        <w:t xml:space="preserve"> </w:t>
      </w:r>
      <w:hyperlink r:id="rId36">
        <w:r w:rsidR="00D62347">
          <w:rPr>
            <w:color w:val="0000FF"/>
            <w:u w:val="single" w:color="0000FF"/>
          </w:rPr>
          <w:t>http://www.kulichki.com/moshkow/TALES/stishki.txt</w:t>
        </w:r>
      </w:hyperlink>
      <w:r w:rsidR="00D62347">
        <w:rPr>
          <w:color w:val="0000FF"/>
        </w:rPr>
        <w:tab/>
      </w:r>
      <w:r w:rsidR="00D62347">
        <w:rPr>
          <w:color w:val="0000FF"/>
        </w:rPr>
        <w:tab/>
      </w:r>
      <w:r w:rsidR="00D62347">
        <w:t>–</w:t>
      </w:r>
      <w:r w:rsidR="00D62347">
        <w:tab/>
        <w:t>Детские</w:t>
      </w:r>
      <w:r w:rsidR="00D62347">
        <w:tab/>
        <w:t>стихи</w:t>
      </w:r>
      <w:r w:rsidR="00D62347">
        <w:rPr>
          <w:spacing w:val="-57"/>
        </w:rPr>
        <w:t xml:space="preserve"> </w:t>
      </w:r>
      <w:hyperlink r:id="rId37">
        <w:r w:rsidR="00D62347">
          <w:rPr>
            <w:color w:val="0000FF"/>
            <w:u w:val="single" w:color="0000FF"/>
          </w:rPr>
          <w:t>http://www.rgdb.ru/Default1.aspx</w:t>
        </w:r>
      </w:hyperlink>
      <w:r w:rsidR="00D62347">
        <w:rPr>
          <w:color w:val="0000FF"/>
          <w:spacing w:val="45"/>
        </w:rPr>
        <w:t xml:space="preserve"> </w:t>
      </w:r>
      <w:r w:rsidR="00D62347">
        <w:t>–</w:t>
      </w:r>
      <w:r w:rsidR="00D62347">
        <w:rPr>
          <w:spacing w:val="46"/>
        </w:rPr>
        <w:t xml:space="preserve"> </w:t>
      </w:r>
      <w:r w:rsidR="00D62347">
        <w:t>Российская</w:t>
      </w:r>
      <w:r w:rsidR="00D62347">
        <w:rPr>
          <w:spacing w:val="52"/>
        </w:rPr>
        <w:t xml:space="preserve"> </w:t>
      </w:r>
      <w:r w:rsidR="00D62347">
        <w:t>государственная</w:t>
      </w:r>
      <w:r w:rsidR="00D62347">
        <w:rPr>
          <w:spacing w:val="47"/>
        </w:rPr>
        <w:t xml:space="preserve"> </w:t>
      </w:r>
      <w:r w:rsidR="00D62347">
        <w:t>детская</w:t>
      </w:r>
      <w:r w:rsidR="00D62347">
        <w:rPr>
          <w:spacing w:val="51"/>
        </w:rPr>
        <w:t xml:space="preserve"> </w:t>
      </w:r>
      <w:r w:rsidR="00D62347">
        <w:t>библиотека.</w:t>
      </w:r>
      <w:r w:rsidR="00D62347">
        <w:rPr>
          <w:spacing w:val="50"/>
        </w:rPr>
        <w:t xml:space="preserve"> </w:t>
      </w:r>
      <w:r w:rsidR="00D62347">
        <w:t>На</w:t>
      </w:r>
      <w:r w:rsidR="00D62347">
        <w:rPr>
          <w:spacing w:val="45"/>
        </w:rPr>
        <w:t xml:space="preserve"> </w:t>
      </w:r>
      <w:r w:rsidR="00D62347">
        <w:t>сайте</w:t>
      </w:r>
      <w:r w:rsidR="00D62347">
        <w:rPr>
          <w:spacing w:val="-57"/>
        </w:rPr>
        <w:t xml:space="preserve"> </w:t>
      </w:r>
      <w:r w:rsidR="00D62347">
        <w:t>представлены</w:t>
      </w:r>
      <w:r w:rsidR="00D62347">
        <w:rPr>
          <w:spacing w:val="5"/>
        </w:rPr>
        <w:t xml:space="preserve"> </w:t>
      </w:r>
      <w:r w:rsidR="00D62347">
        <w:t>различные</w:t>
      </w:r>
      <w:r w:rsidR="00D62347">
        <w:rPr>
          <w:spacing w:val="-2"/>
        </w:rPr>
        <w:t xml:space="preserve"> </w:t>
      </w:r>
      <w:r w:rsidR="00D62347">
        <w:t>каталоги:</w:t>
      </w:r>
      <w:r w:rsidR="00D62347">
        <w:rPr>
          <w:spacing w:val="3"/>
        </w:rPr>
        <w:t xml:space="preserve"> </w:t>
      </w:r>
      <w:r w:rsidR="00D62347">
        <w:t>Методическиематериалы.</w:t>
      </w:r>
    </w:p>
    <w:p w14:paraId="14C26D2C" w14:textId="77777777" w:rsidR="000079C5" w:rsidRDefault="00C31DD8">
      <w:pPr>
        <w:pStyle w:val="a4"/>
        <w:ind w:left="1002" w:right="120"/>
      </w:pPr>
      <w:hyperlink r:id="rId38">
        <w:r w:rsidR="00D62347">
          <w:rPr>
            <w:color w:val="0000FF"/>
            <w:u w:val="single" w:color="0000FF"/>
          </w:rPr>
          <w:t>http://www.rsl.ru</w:t>
        </w:r>
      </w:hyperlink>
      <w:r w:rsidR="00D62347">
        <w:rPr>
          <w:color w:val="0000FF"/>
          <w:spacing w:val="1"/>
        </w:rPr>
        <w:t xml:space="preserve"> </w:t>
      </w:r>
      <w:r w:rsidR="00D62347">
        <w:t>–</w:t>
      </w:r>
      <w:r w:rsidR="00D62347">
        <w:rPr>
          <w:spacing w:val="1"/>
        </w:rPr>
        <w:t xml:space="preserve"> </w:t>
      </w:r>
      <w:r w:rsidR="00D62347">
        <w:t>Российская</w:t>
      </w:r>
      <w:r w:rsidR="00D62347">
        <w:rPr>
          <w:spacing w:val="1"/>
        </w:rPr>
        <w:t xml:space="preserve"> </w:t>
      </w:r>
      <w:r w:rsidR="00D62347">
        <w:t>государственная</w:t>
      </w:r>
      <w:r w:rsidR="00D62347">
        <w:rPr>
          <w:spacing w:val="1"/>
        </w:rPr>
        <w:t xml:space="preserve"> </w:t>
      </w:r>
      <w:r w:rsidR="00D62347">
        <w:t>библиотека.</w:t>
      </w:r>
      <w:r w:rsidR="00D62347">
        <w:rPr>
          <w:spacing w:val="1"/>
        </w:rPr>
        <w:t xml:space="preserve"> </w:t>
      </w:r>
      <w:r w:rsidR="00D62347">
        <w:t xml:space="preserve">· </w:t>
      </w:r>
      <w:hyperlink r:id="rId39">
        <w:r w:rsidR="00D62347">
          <w:rPr>
            <w:color w:val="0000FF"/>
            <w:u w:val="single" w:color="0000FF"/>
          </w:rPr>
          <w:t>http://www.russiantext.com</w:t>
        </w:r>
      </w:hyperlink>
      <w:r w:rsidR="00D62347">
        <w:rPr>
          <w:color w:val="0000FF"/>
          <w:spacing w:val="1"/>
        </w:rPr>
        <w:t xml:space="preserve"> </w:t>
      </w:r>
      <w:r w:rsidR="00D62347">
        <w:t>–</w:t>
      </w:r>
      <w:r w:rsidR="00D62347">
        <w:rPr>
          <w:spacing w:val="1"/>
        </w:rPr>
        <w:t xml:space="preserve"> </w:t>
      </w:r>
      <w:r w:rsidR="00D62347">
        <w:t>Русский текст. Сайт представляет своего рода архив русских текстов от классических авторов</w:t>
      </w:r>
      <w:r w:rsidR="00D62347">
        <w:rPr>
          <w:spacing w:val="1"/>
        </w:rPr>
        <w:t xml:space="preserve"> </w:t>
      </w:r>
      <w:r w:rsidR="00D62347">
        <w:t>до</w:t>
      </w:r>
      <w:r w:rsidR="00D62347">
        <w:rPr>
          <w:spacing w:val="5"/>
        </w:rPr>
        <w:t xml:space="preserve"> </w:t>
      </w:r>
      <w:r w:rsidR="00D62347">
        <w:t>современных.</w:t>
      </w:r>
      <w:r w:rsidR="00D62347">
        <w:rPr>
          <w:spacing w:val="-1"/>
        </w:rPr>
        <w:t xml:space="preserve"> </w:t>
      </w:r>
      <w:r w:rsidR="00D62347">
        <w:t>Также на</w:t>
      </w:r>
      <w:r w:rsidR="00D62347">
        <w:rPr>
          <w:spacing w:val="6"/>
        </w:rPr>
        <w:t xml:space="preserve"> </w:t>
      </w:r>
      <w:r w:rsidR="00D62347">
        <w:t>сайте</w:t>
      </w:r>
      <w:r w:rsidR="00D62347">
        <w:rPr>
          <w:spacing w:val="-4"/>
        </w:rPr>
        <w:t xml:space="preserve"> </w:t>
      </w:r>
      <w:r w:rsidR="00D62347">
        <w:t>большой</w:t>
      </w:r>
      <w:r w:rsidR="00D62347">
        <w:rPr>
          <w:spacing w:val="-2"/>
        </w:rPr>
        <w:t xml:space="preserve"> </w:t>
      </w:r>
      <w:r w:rsidR="00D62347">
        <w:t>выбор</w:t>
      </w:r>
      <w:r w:rsidR="00D62347">
        <w:rPr>
          <w:spacing w:val="3"/>
        </w:rPr>
        <w:t xml:space="preserve"> </w:t>
      </w:r>
      <w:r w:rsidR="00D62347">
        <w:t>словарей.</w:t>
      </w:r>
    </w:p>
    <w:p w14:paraId="01E2FDF1" w14:textId="77777777" w:rsidR="000079C5" w:rsidRDefault="00D62347">
      <w:pPr>
        <w:pStyle w:val="4"/>
        <w:spacing w:before="39"/>
        <w:ind w:left="1002"/>
        <w:rPr>
          <w:b w:val="0"/>
        </w:rPr>
      </w:pPr>
      <w:bookmarkStart w:id="73" w:name="Энциклопедии,_словари,_справочники:"/>
      <w:bookmarkEnd w:id="73"/>
      <w:r>
        <w:t>Энциклопедии,</w:t>
      </w:r>
      <w:r>
        <w:rPr>
          <w:spacing w:val="-7"/>
        </w:rPr>
        <w:t xml:space="preserve"> </w:t>
      </w:r>
      <w:r>
        <w:t>словари,</w:t>
      </w:r>
      <w:r>
        <w:rPr>
          <w:spacing w:val="-7"/>
        </w:rPr>
        <w:t xml:space="preserve"> </w:t>
      </w:r>
      <w:r>
        <w:t>справочники</w:t>
      </w:r>
      <w:r>
        <w:rPr>
          <w:b w:val="0"/>
        </w:rPr>
        <w:t>:</w:t>
      </w:r>
    </w:p>
    <w:p w14:paraId="7C34A891" w14:textId="77777777" w:rsidR="000079C5" w:rsidRDefault="00C31DD8">
      <w:pPr>
        <w:pStyle w:val="a4"/>
        <w:tabs>
          <w:tab w:val="left" w:pos="4273"/>
          <w:tab w:val="left" w:pos="5631"/>
          <w:tab w:val="left" w:pos="5997"/>
          <w:tab w:val="left" w:pos="7759"/>
        </w:tabs>
        <w:spacing w:before="2" w:line="259" w:lineRule="auto"/>
        <w:ind w:left="1002" w:right="945" w:firstLine="72"/>
        <w:jc w:val="left"/>
      </w:pPr>
      <w:hyperlink r:id="rId40">
        <w:r w:rsidR="00D62347">
          <w:rPr>
            <w:color w:val="0000FF"/>
            <w:u w:val="single" w:color="0000FF"/>
          </w:rPr>
          <w:t>http://potomy.ru</w:t>
        </w:r>
        <w:r w:rsidR="00D62347">
          <w:rPr>
            <w:color w:val="0000FF"/>
            <w:spacing w:val="2"/>
          </w:rPr>
          <w:t xml:space="preserve"> </w:t>
        </w:r>
      </w:hyperlink>
      <w:r w:rsidR="00D62347">
        <w:t>– «Потому.ру</w:t>
      </w:r>
      <w:r w:rsidR="00D62347">
        <w:rPr>
          <w:spacing w:val="-7"/>
        </w:rPr>
        <w:t xml:space="preserve"> </w:t>
      </w:r>
      <w:r w:rsidR="00D62347">
        <w:t>–</w:t>
      </w:r>
      <w:r w:rsidR="00D62347">
        <w:rPr>
          <w:spacing w:val="1"/>
        </w:rPr>
        <w:t xml:space="preserve"> </w:t>
      </w:r>
      <w:r w:rsidR="00D62347">
        <w:t>Детская энциклопедия.</w:t>
      </w:r>
      <w:r w:rsidR="00D62347">
        <w:rPr>
          <w:spacing w:val="-2"/>
        </w:rPr>
        <w:t xml:space="preserve"> </w:t>
      </w:r>
      <w:r w:rsidR="00D62347">
        <w:t>Вместе</w:t>
      </w:r>
      <w:r w:rsidR="00D62347">
        <w:rPr>
          <w:spacing w:val="-1"/>
        </w:rPr>
        <w:t xml:space="preserve"> </w:t>
      </w:r>
      <w:r w:rsidR="00D62347">
        <w:t>познаём</w:t>
      </w:r>
      <w:r w:rsidR="00D62347">
        <w:rPr>
          <w:spacing w:val="8"/>
        </w:rPr>
        <w:t xml:space="preserve"> </w:t>
      </w:r>
      <w:r w:rsidR="00D62347">
        <w:t>мир».</w:t>
      </w:r>
      <w:r w:rsidR="00D62347">
        <w:rPr>
          <w:spacing w:val="1"/>
        </w:rPr>
        <w:t xml:space="preserve"> </w:t>
      </w:r>
      <w:hyperlink r:id="rId41">
        <w:r w:rsidR="00D62347">
          <w:rPr>
            <w:color w:val="0000FF"/>
            <w:u w:val="single" w:color="0000FF"/>
          </w:rPr>
          <w:t>http://ru.wikipedia.org</w:t>
        </w:r>
      </w:hyperlink>
      <w:r w:rsidR="00D62347">
        <w:rPr>
          <w:color w:val="0000FF"/>
        </w:rPr>
        <w:tab/>
      </w:r>
      <w:r w:rsidR="00D62347">
        <w:t>- «Википедия»: свободная многоязычная энциклопедия.</w:t>
      </w:r>
      <w:r w:rsidR="00D62347">
        <w:rPr>
          <w:spacing w:val="-57"/>
        </w:rPr>
        <w:t xml:space="preserve"> </w:t>
      </w:r>
      <w:hyperlink r:id="rId42">
        <w:r w:rsidR="00D62347">
          <w:rPr>
            <w:color w:val="0000FF"/>
            <w:u w:val="single" w:color="0000FF"/>
          </w:rPr>
          <w:t>http://vip.km.ru/Megabook/child/index.asp</w:t>
        </w:r>
      </w:hyperlink>
      <w:r w:rsidR="00D62347">
        <w:rPr>
          <w:color w:val="0000FF"/>
        </w:rPr>
        <w:tab/>
      </w:r>
      <w:r w:rsidR="00D62347">
        <w:t>–</w:t>
      </w:r>
      <w:r w:rsidR="00D62347">
        <w:tab/>
        <w:t>Энциклопедии</w:t>
      </w:r>
      <w:r w:rsidR="00D62347">
        <w:tab/>
        <w:t>vip.km.ru:</w:t>
      </w:r>
    </w:p>
    <w:p w14:paraId="0B33AE5B" w14:textId="77777777" w:rsidR="000079C5" w:rsidRDefault="00D62347">
      <w:pPr>
        <w:pStyle w:val="a4"/>
        <w:tabs>
          <w:tab w:val="left" w:pos="2906"/>
          <w:tab w:val="left" w:pos="4762"/>
          <w:tab w:val="left" w:pos="5928"/>
          <w:tab w:val="left" w:pos="7779"/>
          <w:tab w:val="left" w:pos="9641"/>
        </w:tabs>
        <w:spacing w:line="254" w:lineRule="exact"/>
        <w:ind w:left="1002"/>
        <w:jc w:val="left"/>
      </w:pPr>
      <w:r>
        <w:t>«Универсальная</w:t>
      </w:r>
      <w:r>
        <w:tab/>
        <w:t>энциклопедия»,</w:t>
      </w:r>
      <w:r>
        <w:tab/>
        <w:t>«Детская</w:t>
      </w:r>
      <w:r>
        <w:tab/>
        <w:t>энциклопедия»,</w:t>
      </w:r>
      <w:r>
        <w:tab/>
        <w:t>«Энциклопедия</w:t>
      </w:r>
      <w:r>
        <w:tab/>
        <w:t>популярной</w:t>
      </w:r>
    </w:p>
    <w:p w14:paraId="58B47DD9" w14:textId="77777777" w:rsidR="000079C5" w:rsidRDefault="00D62347">
      <w:pPr>
        <w:pStyle w:val="a4"/>
        <w:spacing w:line="275" w:lineRule="exact"/>
        <w:ind w:left="1002"/>
        <w:jc w:val="left"/>
      </w:pPr>
      <w:r>
        <w:t>музыки»,</w:t>
      </w:r>
      <w:r>
        <w:rPr>
          <w:spacing w:val="29"/>
        </w:rPr>
        <w:t xml:space="preserve"> </w:t>
      </w:r>
      <w:r>
        <w:t>«Энциклопедия</w:t>
      </w:r>
      <w:r>
        <w:rPr>
          <w:spacing w:val="24"/>
        </w:rPr>
        <w:t xml:space="preserve"> </w:t>
      </w:r>
      <w:r>
        <w:t>животных»,</w:t>
      </w:r>
      <w:r>
        <w:rPr>
          <w:spacing w:val="30"/>
        </w:rPr>
        <w:t xml:space="preserve"> </w:t>
      </w:r>
      <w:r>
        <w:t>«Энциклопедия</w:t>
      </w:r>
      <w:r>
        <w:rPr>
          <w:spacing w:val="28"/>
        </w:rPr>
        <w:t xml:space="preserve"> </w:t>
      </w:r>
      <w:r>
        <w:t>кино»,</w:t>
      </w:r>
    </w:p>
    <w:p w14:paraId="1F4CCECB" w14:textId="77777777" w:rsidR="000079C5" w:rsidRDefault="00D62347">
      <w:pPr>
        <w:pStyle w:val="a4"/>
        <w:tabs>
          <w:tab w:val="left" w:pos="3485"/>
          <w:tab w:val="left" w:pos="5569"/>
          <w:tab w:val="left" w:pos="8181"/>
        </w:tabs>
        <w:spacing w:before="46"/>
        <w:ind w:left="1002"/>
        <w:jc w:val="left"/>
      </w:pPr>
      <w:r>
        <w:t>«Энциклопедия</w:t>
      </w:r>
      <w:r>
        <w:tab/>
        <w:t>кулинарии»,</w:t>
      </w:r>
      <w:r>
        <w:tab/>
        <w:t>«Автомобильная</w:t>
      </w:r>
      <w:r>
        <w:tab/>
        <w:t>энциклопедия»,</w:t>
      </w:r>
    </w:p>
    <w:p w14:paraId="60A5F6DE" w14:textId="77777777" w:rsidR="000079C5" w:rsidRDefault="00D62347">
      <w:pPr>
        <w:pStyle w:val="a4"/>
        <w:spacing w:before="4" w:line="237" w:lineRule="auto"/>
        <w:ind w:left="1002"/>
        <w:jc w:val="left"/>
      </w:pPr>
      <w:r>
        <w:t>«Туристический</w:t>
      </w:r>
      <w:r>
        <w:rPr>
          <w:spacing w:val="-1"/>
        </w:rPr>
        <w:t xml:space="preserve"> </w:t>
      </w:r>
      <w:r>
        <w:t>атлас</w:t>
      </w:r>
      <w:r>
        <w:rPr>
          <w:spacing w:val="-3"/>
        </w:rPr>
        <w:t xml:space="preserve"> </w:t>
      </w:r>
      <w:r>
        <w:t>мира», «Энциклопедия</w:t>
      </w:r>
      <w:r>
        <w:rPr>
          <w:spacing w:val="-6"/>
        </w:rPr>
        <w:t xml:space="preserve"> </w:t>
      </w:r>
      <w:r>
        <w:t>спорта».</w:t>
      </w:r>
      <w:r>
        <w:rPr>
          <w:spacing w:val="8"/>
        </w:rPr>
        <w:t xml:space="preserve"> </w:t>
      </w:r>
      <w:hyperlink r:id="rId43">
        <w:r>
          <w:rPr>
            <w:color w:val="0000FF"/>
            <w:u w:val="single" w:color="0000FF"/>
          </w:rPr>
          <w:t>http://www.books.kharkov.com</w:t>
        </w:r>
      </w:hyperlink>
      <w:r>
        <w:rPr>
          <w:color w:val="0000FF"/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В.И.</w:t>
      </w:r>
      <w:r>
        <w:rPr>
          <w:spacing w:val="-57"/>
        </w:rPr>
        <w:t xml:space="preserve"> </w:t>
      </w:r>
      <w:r>
        <w:t>Даль.</w:t>
      </w:r>
      <w:r>
        <w:rPr>
          <w:spacing w:val="33"/>
        </w:rPr>
        <w:t xml:space="preserve"> </w:t>
      </w:r>
      <w:r>
        <w:t>Толковый</w:t>
      </w:r>
      <w:r>
        <w:rPr>
          <w:spacing w:val="28"/>
        </w:rPr>
        <w:t xml:space="preserve"> </w:t>
      </w:r>
      <w:r>
        <w:t>словарь</w:t>
      </w:r>
      <w:r>
        <w:rPr>
          <w:spacing w:val="28"/>
        </w:rPr>
        <w:t xml:space="preserve"> </w:t>
      </w:r>
      <w:r>
        <w:t>живого</w:t>
      </w:r>
    </w:p>
    <w:p w14:paraId="59FC9A88" w14:textId="048577BA" w:rsidR="000079C5" w:rsidRDefault="00D62347">
      <w:pPr>
        <w:pStyle w:val="a4"/>
        <w:spacing w:line="275" w:lineRule="exact"/>
        <w:ind w:left="1002"/>
        <w:jc w:val="left"/>
        <w:rPr>
          <w:spacing w:val="-2"/>
        </w:rPr>
      </w:pPr>
      <w:r>
        <w:rPr>
          <w:spacing w:val="-2"/>
        </w:rPr>
        <w:t>\великорусского</w:t>
      </w:r>
      <w:r>
        <w:rPr>
          <w:spacing w:val="-12"/>
        </w:rPr>
        <w:t xml:space="preserve"> </w:t>
      </w:r>
      <w:r>
        <w:rPr>
          <w:spacing w:val="-2"/>
        </w:rPr>
        <w:t>языка.</w:t>
      </w:r>
    </w:p>
    <w:p w14:paraId="0F4EC402" w14:textId="5BC2455C" w:rsidR="00F90DBA" w:rsidRDefault="00F90DBA">
      <w:pPr>
        <w:pStyle w:val="a4"/>
        <w:spacing w:line="275" w:lineRule="exact"/>
        <w:ind w:left="1002"/>
        <w:jc w:val="left"/>
        <w:rPr>
          <w:spacing w:val="-2"/>
        </w:rPr>
      </w:pPr>
    </w:p>
    <w:p w14:paraId="46EBC2F2" w14:textId="5DA2A6AA" w:rsidR="00F90DBA" w:rsidRDefault="00F90DBA">
      <w:pPr>
        <w:pStyle w:val="a4"/>
        <w:spacing w:line="275" w:lineRule="exact"/>
        <w:ind w:left="1002"/>
        <w:jc w:val="left"/>
        <w:rPr>
          <w:spacing w:val="-2"/>
        </w:rPr>
      </w:pPr>
    </w:p>
    <w:p w14:paraId="43E09F0D" w14:textId="1B4280A7" w:rsidR="00F90DBA" w:rsidRDefault="00F90DBA">
      <w:pPr>
        <w:pStyle w:val="a4"/>
        <w:spacing w:line="275" w:lineRule="exact"/>
        <w:ind w:left="1002"/>
        <w:jc w:val="left"/>
        <w:rPr>
          <w:spacing w:val="-2"/>
        </w:rPr>
      </w:pPr>
    </w:p>
    <w:p w14:paraId="614E52B8" w14:textId="14C844B3" w:rsidR="00F90DBA" w:rsidRDefault="00F90DBA">
      <w:pPr>
        <w:pStyle w:val="a4"/>
        <w:spacing w:line="275" w:lineRule="exact"/>
        <w:ind w:left="1002"/>
        <w:jc w:val="left"/>
        <w:rPr>
          <w:spacing w:val="-2"/>
        </w:rPr>
      </w:pPr>
    </w:p>
    <w:p w14:paraId="6200310F" w14:textId="3C6708D5" w:rsidR="00F90DBA" w:rsidRDefault="00F90DBA">
      <w:pPr>
        <w:pStyle w:val="a4"/>
        <w:spacing w:line="275" w:lineRule="exact"/>
        <w:ind w:left="1002"/>
        <w:jc w:val="left"/>
        <w:rPr>
          <w:spacing w:val="-2"/>
        </w:rPr>
      </w:pPr>
    </w:p>
    <w:p w14:paraId="57CA9AEF" w14:textId="7139CCE8" w:rsidR="00F90DBA" w:rsidRDefault="00F90DBA">
      <w:pPr>
        <w:pStyle w:val="a4"/>
        <w:spacing w:line="275" w:lineRule="exact"/>
        <w:ind w:left="1002"/>
        <w:jc w:val="left"/>
      </w:pPr>
    </w:p>
    <w:p w14:paraId="5176E55A" w14:textId="77777777" w:rsidR="00802600" w:rsidRDefault="00802600">
      <w:pPr>
        <w:pStyle w:val="a4"/>
        <w:spacing w:line="275" w:lineRule="exact"/>
        <w:ind w:left="1002"/>
        <w:jc w:val="left"/>
      </w:pPr>
    </w:p>
    <w:p w14:paraId="4AC14539" w14:textId="77777777" w:rsidR="000079C5" w:rsidRDefault="00D62347">
      <w:pPr>
        <w:spacing w:before="46"/>
        <w:ind w:left="4820"/>
        <w:jc w:val="both"/>
        <w:rPr>
          <w:b/>
          <w:sz w:val="24"/>
        </w:rPr>
      </w:pPr>
      <w:bookmarkStart w:id="74" w:name="Режим_дня."/>
      <w:bookmarkEnd w:id="74"/>
      <w:r>
        <w:rPr>
          <w:b/>
          <w:sz w:val="24"/>
        </w:rPr>
        <w:t>Режим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дня.</w:t>
      </w:r>
    </w:p>
    <w:p w14:paraId="7389722C" w14:textId="77777777" w:rsidR="000079C5" w:rsidRDefault="00D62347">
      <w:pPr>
        <w:pStyle w:val="a4"/>
        <w:spacing w:before="3"/>
        <w:ind w:left="1002" w:right="120" w:firstLine="566"/>
      </w:pPr>
      <w:r>
        <w:t>Режим пребывания воспитанников в ДОО организован в соответствии с 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государственного санитарного</w:t>
      </w:r>
      <w:r>
        <w:rPr>
          <w:spacing w:val="3"/>
        </w:rPr>
        <w:t xml:space="preserve"> </w:t>
      </w:r>
      <w:r>
        <w:t>врача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28.09.2020г.</w:t>
      </w:r>
      <w:r>
        <w:rPr>
          <w:spacing w:val="-9"/>
        </w:rPr>
        <w:t xml:space="preserve"> </w:t>
      </w:r>
      <w:r>
        <w:t>№28</w:t>
      </w:r>
      <w:r>
        <w:rPr>
          <w:spacing w:val="-6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утверждении санитарных правил СП 2.4.3648-20 «Санитарно - эпидемиологические 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отдыха 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молодежи».</w:t>
      </w:r>
    </w:p>
    <w:p w14:paraId="7AEDF359" w14:textId="77777777" w:rsidR="000079C5" w:rsidRDefault="00D62347">
      <w:pPr>
        <w:pStyle w:val="a4"/>
        <w:ind w:left="1002"/>
      </w:pPr>
      <w:r>
        <w:t>Режим</w:t>
      </w:r>
      <w:r>
        <w:rPr>
          <w:spacing w:val="-8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предполагает:</w:t>
      </w:r>
    </w:p>
    <w:p w14:paraId="59AEAE28" w14:textId="77777777" w:rsidR="000079C5" w:rsidRDefault="00D62347">
      <w:pPr>
        <w:pStyle w:val="a5"/>
        <w:numPr>
          <w:ilvl w:val="0"/>
          <w:numId w:val="173"/>
        </w:numPr>
        <w:tabs>
          <w:tab w:val="left" w:pos="1003"/>
        </w:tabs>
        <w:spacing w:before="75"/>
        <w:ind w:hanging="361"/>
        <w:rPr>
          <w:sz w:val="24"/>
        </w:rPr>
      </w:pPr>
      <w:r>
        <w:rPr>
          <w:sz w:val="24"/>
        </w:rPr>
        <w:t>четкую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возрастные,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1D5C0827" w14:textId="77777777" w:rsidR="000079C5" w:rsidRDefault="00D62347">
      <w:pPr>
        <w:pStyle w:val="a5"/>
        <w:numPr>
          <w:ilvl w:val="0"/>
          <w:numId w:val="173"/>
        </w:numPr>
        <w:tabs>
          <w:tab w:val="left" w:pos="1003"/>
        </w:tabs>
        <w:spacing w:before="63" w:line="237" w:lineRule="auto"/>
        <w:ind w:right="126"/>
        <w:rPr>
          <w:sz w:val="24"/>
        </w:rPr>
      </w:pPr>
      <w:r>
        <w:rPr>
          <w:sz w:val="24"/>
        </w:rPr>
        <w:t>опору на индивидуальные особенности детей, что проявляется в определении времени сна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интервалов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 пищи;</w:t>
      </w:r>
    </w:p>
    <w:p w14:paraId="6EB18EEA" w14:textId="77777777" w:rsidR="000079C5" w:rsidRDefault="00D62347">
      <w:pPr>
        <w:pStyle w:val="a5"/>
        <w:numPr>
          <w:ilvl w:val="0"/>
          <w:numId w:val="173"/>
        </w:numPr>
        <w:tabs>
          <w:tab w:val="left" w:pos="1003"/>
        </w:tabs>
        <w:spacing w:before="10" w:line="237" w:lineRule="auto"/>
        <w:ind w:right="128"/>
        <w:rPr>
          <w:sz w:val="24"/>
        </w:rPr>
      </w:pPr>
      <w:r>
        <w:rPr>
          <w:sz w:val="24"/>
        </w:rPr>
        <w:t>наличие целесообразного соотношения организованной взрослыми и самостоятельной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нагрузки.</w:t>
      </w:r>
    </w:p>
    <w:p w14:paraId="2CC4A38A" w14:textId="77777777" w:rsidR="000079C5" w:rsidRDefault="00D62347">
      <w:pPr>
        <w:pStyle w:val="a4"/>
        <w:spacing w:before="43"/>
        <w:ind w:left="1002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дня:</w:t>
      </w:r>
    </w:p>
    <w:p w14:paraId="0EC2BAC7" w14:textId="77777777" w:rsidR="000079C5" w:rsidRDefault="00D62347">
      <w:pPr>
        <w:pStyle w:val="a5"/>
        <w:numPr>
          <w:ilvl w:val="0"/>
          <w:numId w:val="173"/>
        </w:numPr>
        <w:tabs>
          <w:tab w:val="left" w:pos="1003"/>
        </w:tabs>
        <w:spacing w:before="2" w:line="242" w:lineRule="auto"/>
        <w:ind w:right="132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постепенность;</w:t>
      </w:r>
    </w:p>
    <w:p w14:paraId="5F842F5F" w14:textId="77777777" w:rsidR="000079C5" w:rsidRDefault="00D62347">
      <w:pPr>
        <w:pStyle w:val="a5"/>
        <w:numPr>
          <w:ilvl w:val="0"/>
          <w:numId w:val="173"/>
        </w:numPr>
        <w:tabs>
          <w:tab w:val="left" w:pos="1003"/>
        </w:tabs>
        <w:spacing w:before="2" w:line="237" w:lineRule="auto"/>
        <w:ind w:right="125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теплого</w:t>
      </w:r>
      <w:r>
        <w:rPr>
          <w:spacing w:val="1"/>
          <w:sz w:val="24"/>
        </w:rPr>
        <w:t xml:space="preserve"> </w:t>
      </w:r>
      <w:r>
        <w:rPr>
          <w:sz w:val="24"/>
        </w:rPr>
        <w:t>ихолодного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14:paraId="6D1A2980" w14:textId="77777777" w:rsidR="000079C5" w:rsidRDefault="00D62347">
      <w:pPr>
        <w:pStyle w:val="a4"/>
        <w:spacing w:before="3"/>
        <w:ind w:left="1002" w:right="121" w:firstLine="566"/>
      </w:pPr>
      <w:r>
        <w:t>В ДОО используется гибкий режим дня, т.е. в него могут вноситься изменения исходя из</w:t>
      </w:r>
      <w:r>
        <w:rPr>
          <w:spacing w:val="1"/>
        </w:rPr>
        <w:t xml:space="preserve"> </w:t>
      </w:r>
      <w:r>
        <w:t>особенностей сезона, индивидуальных особенностей детей и т.д. При проведении 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придерживается</w:t>
      </w:r>
      <w:r>
        <w:rPr>
          <w:spacing w:val="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правил:</w:t>
      </w:r>
    </w:p>
    <w:p w14:paraId="1FB6F31C" w14:textId="77777777" w:rsidR="000079C5" w:rsidRDefault="00D62347">
      <w:pPr>
        <w:pStyle w:val="a5"/>
        <w:numPr>
          <w:ilvl w:val="0"/>
          <w:numId w:val="173"/>
        </w:numPr>
        <w:tabs>
          <w:tab w:val="left" w:pos="1003"/>
        </w:tabs>
        <w:spacing w:before="41"/>
        <w:ind w:hanging="361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48994A52" w14:textId="77777777" w:rsidR="000079C5" w:rsidRDefault="00D62347">
      <w:pPr>
        <w:pStyle w:val="a5"/>
        <w:numPr>
          <w:ilvl w:val="0"/>
          <w:numId w:val="173"/>
        </w:numPr>
        <w:tabs>
          <w:tab w:val="left" w:pos="1003"/>
        </w:tabs>
        <w:spacing w:before="3"/>
        <w:ind w:hanging="361"/>
        <w:rPr>
          <w:sz w:val="24"/>
        </w:rPr>
      </w:pP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постели;</w:t>
      </w:r>
    </w:p>
    <w:p w14:paraId="3BC4FAC4" w14:textId="77777777" w:rsidR="000079C5" w:rsidRDefault="00D62347">
      <w:pPr>
        <w:pStyle w:val="a5"/>
        <w:numPr>
          <w:ilvl w:val="0"/>
          <w:numId w:val="173"/>
        </w:numPr>
        <w:tabs>
          <w:tab w:val="left" w:pos="1002"/>
          <w:tab w:val="left" w:pos="1003"/>
          <w:tab w:val="left" w:pos="2760"/>
          <w:tab w:val="left" w:pos="3653"/>
          <w:tab w:val="left" w:pos="4018"/>
          <w:tab w:val="left" w:pos="5689"/>
          <w:tab w:val="left" w:pos="6933"/>
          <w:tab w:val="left" w:pos="7293"/>
          <w:tab w:val="left" w:pos="8786"/>
        </w:tabs>
        <w:spacing w:before="7" w:line="242" w:lineRule="auto"/>
        <w:ind w:right="110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посильному</w:t>
      </w:r>
      <w:r>
        <w:rPr>
          <w:sz w:val="24"/>
        </w:rPr>
        <w:tab/>
        <w:t>участию</w:t>
      </w:r>
      <w:r>
        <w:rPr>
          <w:sz w:val="24"/>
        </w:rPr>
        <w:tab/>
        <w:t>в</w:t>
      </w:r>
      <w:r>
        <w:rPr>
          <w:sz w:val="24"/>
        </w:rPr>
        <w:tab/>
        <w:t>режимных</w:t>
      </w:r>
      <w:r>
        <w:rPr>
          <w:sz w:val="24"/>
        </w:rPr>
        <w:tab/>
      </w:r>
      <w:r>
        <w:rPr>
          <w:spacing w:val="-1"/>
          <w:sz w:val="24"/>
        </w:rPr>
        <w:t>процессах,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14:paraId="0ED4F5EA" w14:textId="77777777" w:rsidR="000079C5" w:rsidRDefault="00D62347">
      <w:pPr>
        <w:pStyle w:val="a5"/>
        <w:numPr>
          <w:ilvl w:val="0"/>
          <w:numId w:val="173"/>
        </w:numPr>
        <w:tabs>
          <w:tab w:val="left" w:pos="1002"/>
          <w:tab w:val="left" w:pos="1003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навыков;</w:t>
      </w:r>
    </w:p>
    <w:p w14:paraId="1AEADB24" w14:textId="77777777" w:rsidR="000079C5" w:rsidRDefault="00D62347">
      <w:pPr>
        <w:pStyle w:val="a5"/>
        <w:numPr>
          <w:ilvl w:val="0"/>
          <w:numId w:val="173"/>
        </w:numPr>
        <w:tabs>
          <w:tab w:val="left" w:pos="1002"/>
          <w:tab w:val="left" w:pos="1003"/>
        </w:tabs>
        <w:spacing w:before="46"/>
        <w:ind w:hanging="361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14:paraId="3EE5B258" w14:textId="77777777" w:rsidR="000079C5" w:rsidRDefault="00D62347">
      <w:pPr>
        <w:pStyle w:val="a5"/>
        <w:numPr>
          <w:ilvl w:val="0"/>
          <w:numId w:val="173"/>
        </w:numPr>
        <w:tabs>
          <w:tab w:val="left" w:pos="1002"/>
          <w:tab w:val="left" w:pos="1003"/>
        </w:tabs>
        <w:spacing w:before="46"/>
        <w:ind w:hanging="361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0CF7B1A3" w14:textId="6DCBACAD" w:rsidR="000079C5" w:rsidRDefault="00D62347">
      <w:pPr>
        <w:pStyle w:val="a5"/>
        <w:numPr>
          <w:ilvl w:val="0"/>
          <w:numId w:val="173"/>
        </w:numPr>
        <w:tabs>
          <w:tab w:val="left" w:pos="1002"/>
          <w:tab w:val="left" w:pos="100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спокойный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тон</w:t>
      </w:r>
      <w:r>
        <w:rPr>
          <w:spacing w:val="48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 w:rsidR="00F90DBA">
        <w:rPr>
          <w:sz w:val="24"/>
        </w:rPr>
        <w:t xml:space="preserve"> </w:t>
      </w:r>
      <w:r>
        <w:rPr>
          <w:sz w:val="24"/>
        </w:rPr>
        <w:t>ребенку.</w:t>
      </w:r>
    </w:p>
    <w:p w14:paraId="0A2FFB63" w14:textId="77777777" w:rsidR="00F90DBA" w:rsidRDefault="00F90DBA" w:rsidP="00F90DBA">
      <w:pPr>
        <w:pStyle w:val="a5"/>
        <w:tabs>
          <w:tab w:val="left" w:pos="1002"/>
          <w:tab w:val="left" w:pos="1003"/>
        </w:tabs>
        <w:spacing w:before="2"/>
        <w:ind w:left="1002"/>
        <w:jc w:val="left"/>
        <w:rPr>
          <w:sz w:val="24"/>
        </w:rPr>
      </w:pPr>
    </w:p>
    <w:p w14:paraId="2213D9D7" w14:textId="77777777" w:rsidR="00F90DBA" w:rsidRDefault="00F90DBA">
      <w:pPr>
        <w:spacing w:before="8"/>
        <w:ind w:left="1267"/>
        <w:rPr>
          <w:b/>
          <w:sz w:val="26"/>
        </w:rPr>
      </w:pPr>
    </w:p>
    <w:p w14:paraId="771DAEE8" w14:textId="77777777" w:rsidR="00F90DBA" w:rsidRDefault="00F90DBA">
      <w:pPr>
        <w:spacing w:before="8"/>
        <w:ind w:left="1267"/>
        <w:rPr>
          <w:b/>
          <w:sz w:val="26"/>
        </w:rPr>
      </w:pPr>
    </w:p>
    <w:p w14:paraId="5432BA58" w14:textId="77777777" w:rsidR="00F90DBA" w:rsidRDefault="00F90DBA">
      <w:pPr>
        <w:spacing w:before="8"/>
        <w:ind w:left="1267"/>
        <w:rPr>
          <w:b/>
          <w:sz w:val="26"/>
        </w:rPr>
      </w:pPr>
    </w:p>
    <w:p w14:paraId="28C0A77B" w14:textId="77777777" w:rsidR="00F90DBA" w:rsidRDefault="00F90DBA">
      <w:pPr>
        <w:spacing w:before="8"/>
        <w:ind w:left="1267"/>
        <w:rPr>
          <w:b/>
          <w:sz w:val="26"/>
        </w:rPr>
      </w:pPr>
    </w:p>
    <w:p w14:paraId="6C439E4A" w14:textId="77777777" w:rsidR="00F90DBA" w:rsidRDefault="00F90DBA">
      <w:pPr>
        <w:spacing w:before="8"/>
        <w:ind w:left="1267"/>
        <w:rPr>
          <w:b/>
          <w:sz w:val="26"/>
        </w:rPr>
      </w:pPr>
    </w:p>
    <w:p w14:paraId="5550B9BB" w14:textId="77777777" w:rsidR="00F90DBA" w:rsidRDefault="00F90DBA">
      <w:pPr>
        <w:spacing w:before="8"/>
        <w:ind w:left="1267"/>
        <w:rPr>
          <w:b/>
          <w:sz w:val="26"/>
        </w:rPr>
      </w:pPr>
    </w:p>
    <w:p w14:paraId="298ED983" w14:textId="77777777" w:rsidR="00F90DBA" w:rsidRDefault="00F90DBA">
      <w:pPr>
        <w:spacing w:before="8"/>
        <w:ind w:left="1267"/>
        <w:rPr>
          <w:b/>
          <w:sz w:val="26"/>
        </w:rPr>
      </w:pPr>
    </w:p>
    <w:p w14:paraId="44BD7253" w14:textId="77777777" w:rsidR="00F90DBA" w:rsidRDefault="00F90DBA">
      <w:pPr>
        <w:spacing w:before="8"/>
        <w:ind w:left="1267"/>
        <w:rPr>
          <w:b/>
          <w:sz w:val="26"/>
        </w:rPr>
      </w:pPr>
    </w:p>
    <w:p w14:paraId="19239D4F" w14:textId="77777777" w:rsidR="00F90DBA" w:rsidRDefault="00F90DBA">
      <w:pPr>
        <w:spacing w:before="8"/>
        <w:ind w:left="1267"/>
        <w:rPr>
          <w:b/>
          <w:sz w:val="26"/>
        </w:rPr>
      </w:pPr>
    </w:p>
    <w:p w14:paraId="443061CF" w14:textId="77777777" w:rsidR="00F90DBA" w:rsidRDefault="00F90DBA">
      <w:pPr>
        <w:spacing w:before="8"/>
        <w:ind w:left="1267"/>
        <w:rPr>
          <w:b/>
          <w:sz w:val="26"/>
        </w:rPr>
      </w:pPr>
    </w:p>
    <w:p w14:paraId="1FD3A4BC" w14:textId="77777777" w:rsidR="00F90DBA" w:rsidRDefault="00F90DBA">
      <w:pPr>
        <w:spacing w:before="8"/>
        <w:ind w:left="1267"/>
        <w:rPr>
          <w:b/>
          <w:sz w:val="26"/>
        </w:rPr>
      </w:pPr>
    </w:p>
    <w:p w14:paraId="26B01E53" w14:textId="77777777" w:rsidR="00F90DBA" w:rsidRDefault="00F90DBA">
      <w:pPr>
        <w:spacing w:before="8"/>
        <w:ind w:left="1267"/>
        <w:rPr>
          <w:b/>
          <w:sz w:val="26"/>
        </w:rPr>
      </w:pPr>
    </w:p>
    <w:p w14:paraId="77FFEA7C" w14:textId="77777777" w:rsidR="00F90DBA" w:rsidRDefault="00F90DBA">
      <w:pPr>
        <w:spacing w:before="8"/>
        <w:ind w:left="1267"/>
        <w:rPr>
          <w:b/>
          <w:sz w:val="26"/>
        </w:rPr>
      </w:pPr>
    </w:p>
    <w:p w14:paraId="6044E7B0" w14:textId="77777777" w:rsidR="00F90DBA" w:rsidRDefault="00F90DBA">
      <w:pPr>
        <w:spacing w:before="8"/>
        <w:ind w:left="1267"/>
        <w:rPr>
          <w:b/>
          <w:sz w:val="26"/>
        </w:rPr>
      </w:pPr>
    </w:p>
    <w:p w14:paraId="1D3921C8" w14:textId="77777777" w:rsidR="00F90DBA" w:rsidRDefault="00F90DBA">
      <w:pPr>
        <w:spacing w:before="8"/>
        <w:ind w:left="1267"/>
        <w:rPr>
          <w:b/>
          <w:sz w:val="26"/>
        </w:rPr>
      </w:pPr>
    </w:p>
    <w:p w14:paraId="0D32B073" w14:textId="77777777" w:rsidR="00F90DBA" w:rsidRDefault="00F90DBA">
      <w:pPr>
        <w:spacing w:before="8"/>
        <w:ind w:left="1267"/>
        <w:rPr>
          <w:b/>
          <w:sz w:val="26"/>
        </w:rPr>
      </w:pPr>
    </w:p>
    <w:p w14:paraId="0026A70A" w14:textId="77777777" w:rsidR="00F90DBA" w:rsidRDefault="00F90DBA">
      <w:pPr>
        <w:spacing w:before="8"/>
        <w:ind w:left="1267"/>
        <w:rPr>
          <w:b/>
          <w:sz w:val="26"/>
        </w:rPr>
      </w:pPr>
    </w:p>
    <w:p w14:paraId="49648162" w14:textId="77777777" w:rsidR="00F90DBA" w:rsidRDefault="00F90DBA">
      <w:pPr>
        <w:spacing w:before="8"/>
        <w:ind w:left="1267"/>
        <w:rPr>
          <w:b/>
          <w:sz w:val="26"/>
        </w:rPr>
      </w:pPr>
    </w:p>
    <w:p w14:paraId="1C1C546A" w14:textId="77777777" w:rsidR="00F90DBA" w:rsidRDefault="00F90DBA">
      <w:pPr>
        <w:spacing w:before="8"/>
        <w:ind w:left="1267"/>
        <w:rPr>
          <w:b/>
          <w:sz w:val="26"/>
        </w:rPr>
      </w:pPr>
    </w:p>
    <w:p w14:paraId="5F10BAE2" w14:textId="77777777" w:rsidR="00F90DBA" w:rsidRDefault="00F90DBA">
      <w:pPr>
        <w:spacing w:before="8"/>
        <w:ind w:left="1267"/>
        <w:rPr>
          <w:b/>
          <w:sz w:val="26"/>
        </w:rPr>
      </w:pPr>
    </w:p>
    <w:p w14:paraId="31A447BC" w14:textId="77777777" w:rsidR="00F90DBA" w:rsidRDefault="00F90DBA">
      <w:pPr>
        <w:spacing w:before="8"/>
        <w:ind w:left="1267"/>
        <w:rPr>
          <w:b/>
          <w:sz w:val="26"/>
        </w:rPr>
      </w:pPr>
    </w:p>
    <w:p w14:paraId="4B77BB0F" w14:textId="77777777" w:rsidR="00F90DBA" w:rsidRDefault="00F90DBA">
      <w:pPr>
        <w:spacing w:before="8"/>
        <w:ind w:left="1267"/>
        <w:rPr>
          <w:b/>
          <w:sz w:val="26"/>
        </w:rPr>
      </w:pPr>
    </w:p>
    <w:p w14:paraId="156681A0" w14:textId="0660D27D" w:rsidR="000079C5" w:rsidRDefault="00D62347">
      <w:pPr>
        <w:spacing w:before="8"/>
        <w:ind w:left="1267"/>
        <w:rPr>
          <w:b/>
          <w:sz w:val="26"/>
        </w:rPr>
      </w:pPr>
      <w:r>
        <w:rPr>
          <w:b/>
          <w:sz w:val="26"/>
        </w:rPr>
        <w:t>Примерный распорядок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вторая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группа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раннего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возраста</w:t>
      </w:r>
    </w:p>
    <w:p w14:paraId="1F83F886" w14:textId="77777777" w:rsidR="00F90DBA" w:rsidRDefault="00F90DBA">
      <w:pPr>
        <w:spacing w:before="8"/>
        <w:ind w:left="1267"/>
        <w:rPr>
          <w:b/>
          <w:sz w:val="26"/>
        </w:rPr>
      </w:pPr>
    </w:p>
    <w:tbl>
      <w:tblPr>
        <w:tblW w:w="0" w:type="auto"/>
        <w:tblInd w:w="547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5947"/>
        <w:gridCol w:w="7"/>
        <w:gridCol w:w="2264"/>
        <w:gridCol w:w="7"/>
        <w:gridCol w:w="1553"/>
        <w:gridCol w:w="7"/>
      </w:tblGrid>
      <w:tr w:rsidR="000079C5" w14:paraId="237560C4" w14:textId="77777777" w:rsidTr="00F90DBA">
        <w:trPr>
          <w:gridBefore w:val="1"/>
          <w:wBefore w:w="7" w:type="dxa"/>
          <w:trHeight w:val="917"/>
        </w:trPr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14:paraId="18878E93" w14:textId="77777777" w:rsidR="000079C5" w:rsidRDefault="00D62347">
            <w:pPr>
              <w:pStyle w:val="TableParagraph"/>
              <w:tabs>
                <w:tab w:val="left" w:pos="6064"/>
                <w:tab w:val="left" w:pos="8336"/>
              </w:tabs>
              <w:spacing w:before="3" w:line="298" w:lineRule="exact"/>
              <w:ind w:left="8336" w:right="227" w:hanging="7866"/>
              <w:jc w:val="both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Режимные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моменты</w:t>
            </w:r>
            <w:r>
              <w:rPr>
                <w:b/>
                <w:color w:val="FFFFFF"/>
                <w:sz w:val="26"/>
              </w:rPr>
              <w:tab/>
              <w:t>Период</w:t>
            </w:r>
            <w:r>
              <w:rPr>
                <w:b/>
                <w:color w:val="FFFFFF"/>
                <w:sz w:val="26"/>
              </w:rPr>
              <w:tab/>
            </w:r>
            <w:r>
              <w:rPr>
                <w:b/>
                <w:color w:val="FFFFFF"/>
                <w:spacing w:val="-1"/>
                <w:sz w:val="26"/>
              </w:rPr>
              <w:t>Продолжи</w:t>
            </w:r>
            <w:r>
              <w:rPr>
                <w:b/>
                <w:color w:val="FFFFFF"/>
                <w:spacing w:val="-6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тельность</w:t>
            </w:r>
            <w:r>
              <w:rPr>
                <w:b/>
                <w:color w:val="FFFFFF"/>
                <w:spacing w:val="-6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(час.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мин)</w:t>
            </w:r>
          </w:p>
        </w:tc>
      </w:tr>
      <w:tr w:rsidR="000079C5" w14:paraId="6878379D" w14:textId="77777777" w:rsidTr="00F90DBA">
        <w:trPr>
          <w:gridBefore w:val="1"/>
          <w:wBefore w:w="7" w:type="dxa"/>
          <w:trHeight w:val="796"/>
        </w:trPr>
        <w:tc>
          <w:tcPr>
            <w:tcW w:w="5954" w:type="dxa"/>
            <w:gridSpan w:val="2"/>
            <w:tcBorders>
              <w:top w:val="nil"/>
            </w:tcBorders>
            <w:shd w:val="clear" w:color="auto" w:fill="EAF0DD"/>
          </w:tcPr>
          <w:p w14:paraId="690DFDFE" w14:textId="77777777" w:rsidR="000079C5" w:rsidRDefault="00D62347">
            <w:pPr>
              <w:pStyle w:val="TableParagraph"/>
              <w:tabs>
                <w:tab w:val="left" w:pos="1405"/>
                <w:tab w:val="left" w:pos="2629"/>
                <w:tab w:val="left" w:pos="3828"/>
              </w:tabs>
              <w:ind w:left="105"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Прием</w:t>
            </w:r>
            <w:r>
              <w:rPr>
                <w:b/>
                <w:sz w:val="26"/>
              </w:rPr>
              <w:tab/>
              <w:t>детей,</w:t>
            </w:r>
            <w:r>
              <w:rPr>
                <w:b/>
                <w:sz w:val="26"/>
              </w:rPr>
              <w:tab/>
              <w:t>игры,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самостоятельная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 игра</w:t>
            </w:r>
          </w:p>
        </w:tc>
        <w:tc>
          <w:tcPr>
            <w:tcW w:w="2271" w:type="dxa"/>
            <w:gridSpan w:val="2"/>
            <w:tcBorders>
              <w:top w:val="nil"/>
            </w:tcBorders>
            <w:shd w:val="clear" w:color="auto" w:fill="EAF0DD"/>
          </w:tcPr>
          <w:p w14:paraId="58D5DB5A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6.00.-8.15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EAF0DD"/>
          </w:tcPr>
          <w:p w14:paraId="1F4D02FC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2.15</w:t>
            </w:r>
          </w:p>
        </w:tc>
      </w:tr>
      <w:tr w:rsidR="000079C5" w14:paraId="4137C711" w14:textId="77777777" w:rsidTr="00F90DBA">
        <w:trPr>
          <w:gridBefore w:val="1"/>
          <w:wBefore w:w="7" w:type="dxa"/>
          <w:trHeight w:val="499"/>
        </w:trPr>
        <w:tc>
          <w:tcPr>
            <w:tcW w:w="5954" w:type="dxa"/>
            <w:gridSpan w:val="2"/>
          </w:tcPr>
          <w:p w14:paraId="66FA7978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Утренняя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гимнастика</w:t>
            </w:r>
          </w:p>
        </w:tc>
        <w:tc>
          <w:tcPr>
            <w:tcW w:w="2271" w:type="dxa"/>
            <w:gridSpan w:val="2"/>
          </w:tcPr>
          <w:p w14:paraId="3212DEF7" w14:textId="77777777" w:rsidR="000079C5" w:rsidRDefault="00D62347">
            <w:pPr>
              <w:pStyle w:val="TableParagraph"/>
              <w:spacing w:line="292" w:lineRule="exact"/>
              <w:ind w:left="465"/>
              <w:rPr>
                <w:sz w:val="26"/>
              </w:rPr>
            </w:pPr>
            <w:r>
              <w:rPr>
                <w:sz w:val="26"/>
              </w:rPr>
              <w:t>8.15-8.25</w:t>
            </w:r>
          </w:p>
        </w:tc>
        <w:tc>
          <w:tcPr>
            <w:tcW w:w="1560" w:type="dxa"/>
            <w:gridSpan w:val="2"/>
          </w:tcPr>
          <w:p w14:paraId="19007290" w14:textId="77777777" w:rsidR="000079C5" w:rsidRDefault="00D62347">
            <w:pPr>
              <w:pStyle w:val="TableParagraph"/>
              <w:spacing w:line="292" w:lineRule="exact"/>
              <w:ind w:left="466"/>
              <w:rPr>
                <w:sz w:val="26"/>
              </w:rPr>
            </w:pPr>
            <w:r>
              <w:rPr>
                <w:sz w:val="26"/>
              </w:rPr>
              <w:t>0.10</w:t>
            </w:r>
          </w:p>
        </w:tc>
      </w:tr>
      <w:tr w:rsidR="000079C5" w14:paraId="3003A768" w14:textId="77777777" w:rsidTr="00F90DBA">
        <w:trPr>
          <w:gridBefore w:val="1"/>
          <w:wBefore w:w="7" w:type="dxa"/>
          <w:trHeight w:val="498"/>
        </w:trPr>
        <w:tc>
          <w:tcPr>
            <w:tcW w:w="5954" w:type="dxa"/>
            <w:gridSpan w:val="2"/>
            <w:shd w:val="clear" w:color="auto" w:fill="EAF0DD"/>
          </w:tcPr>
          <w:p w14:paraId="13DCBF54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Утренний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2271" w:type="dxa"/>
            <w:gridSpan w:val="2"/>
            <w:shd w:val="clear" w:color="auto" w:fill="EAF0DD"/>
          </w:tcPr>
          <w:p w14:paraId="16A4BF6D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color w:val="001F5F"/>
                <w:sz w:val="26"/>
              </w:rPr>
              <w:t>----</w:t>
            </w:r>
          </w:p>
        </w:tc>
        <w:tc>
          <w:tcPr>
            <w:tcW w:w="1560" w:type="dxa"/>
            <w:gridSpan w:val="2"/>
            <w:shd w:val="clear" w:color="auto" w:fill="EAF0DD"/>
          </w:tcPr>
          <w:p w14:paraId="49507E22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color w:val="001F5F"/>
                <w:sz w:val="26"/>
              </w:rPr>
              <w:t>0.00</w:t>
            </w:r>
          </w:p>
        </w:tc>
      </w:tr>
      <w:tr w:rsidR="000079C5" w14:paraId="3C5CF30C" w14:textId="77777777" w:rsidTr="00F90DBA">
        <w:trPr>
          <w:gridBefore w:val="1"/>
          <w:wBefore w:w="7" w:type="dxa"/>
          <w:trHeight w:val="498"/>
        </w:trPr>
        <w:tc>
          <w:tcPr>
            <w:tcW w:w="5954" w:type="dxa"/>
            <w:gridSpan w:val="2"/>
          </w:tcPr>
          <w:p w14:paraId="173A1E72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завтраку,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2271" w:type="dxa"/>
            <w:gridSpan w:val="2"/>
          </w:tcPr>
          <w:p w14:paraId="2BAEB0D7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8.25-8.50</w:t>
            </w:r>
          </w:p>
        </w:tc>
        <w:tc>
          <w:tcPr>
            <w:tcW w:w="1560" w:type="dxa"/>
            <w:gridSpan w:val="2"/>
          </w:tcPr>
          <w:p w14:paraId="67C2EF23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0.20</w:t>
            </w:r>
          </w:p>
        </w:tc>
      </w:tr>
      <w:tr w:rsidR="000079C5" w14:paraId="6CD4721B" w14:textId="77777777" w:rsidTr="00F90DBA">
        <w:trPr>
          <w:gridBefore w:val="1"/>
          <w:wBefore w:w="7" w:type="dxa"/>
          <w:trHeight w:val="605"/>
        </w:trPr>
        <w:tc>
          <w:tcPr>
            <w:tcW w:w="5954" w:type="dxa"/>
            <w:gridSpan w:val="2"/>
            <w:shd w:val="clear" w:color="auto" w:fill="EAF0DD"/>
          </w:tcPr>
          <w:p w14:paraId="54E4EB53" w14:textId="77777777" w:rsidR="000079C5" w:rsidRDefault="00D62347">
            <w:pPr>
              <w:pStyle w:val="TableParagraph"/>
              <w:spacing w:line="29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2271" w:type="dxa"/>
            <w:gridSpan w:val="2"/>
            <w:shd w:val="clear" w:color="auto" w:fill="EAF0DD"/>
          </w:tcPr>
          <w:p w14:paraId="6D24B26E" w14:textId="77777777" w:rsidR="000079C5" w:rsidRDefault="00D62347">
            <w:pPr>
              <w:pStyle w:val="TableParagraph"/>
              <w:spacing w:line="292" w:lineRule="exact"/>
              <w:ind w:left="465"/>
              <w:rPr>
                <w:sz w:val="26"/>
              </w:rPr>
            </w:pPr>
            <w:r>
              <w:rPr>
                <w:sz w:val="26"/>
              </w:rPr>
              <w:t>8.50-9.10</w:t>
            </w:r>
          </w:p>
          <w:p w14:paraId="33DE19A7" w14:textId="77777777" w:rsidR="000079C5" w:rsidRDefault="00D62347">
            <w:pPr>
              <w:pStyle w:val="TableParagraph"/>
              <w:spacing w:before="2"/>
              <w:ind w:left="465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подгруппам)</w:t>
            </w:r>
          </w:p>
        </w:tc>
        <w:tc>
          <w:tcPr>
            <w:tcW w:w="1560" w:type="dxa"/>
            <w:gridSpan w:val="2"/>
            <w:shd w:val="clear" w:color="auto" w:fill="EAF0DD"/>
          </w:tcPr>
          <w:p w14:paraId="6A8AE086" w14:textId="77777777" w:rsidR="000079C5" w:rsidRDefault="00D62347">
            <w:pPr>
              <w:pStyle w:val="TableParagraph"/>
              <w:spacing w:line="292" w:lineRule="exact"/>
              <w:ind w:left="466"/>
              <w:rPr>
                <w:sz w:val="26"/>
              </w:rPr>
            </w:pPr>
            <w:r>
              <w:rPr>
                <w:sz w:val="26"/>
              </w:rPr>
              <w:t>0.20</w:t>
            </w:r>
          </w:p>
        </w:tc>
      </w:tr>
      <w:tr w:rsidR="000079C5" w14:paraId="2B15F272" w14:textId="77777777" w:rsidTr="00F90DBA">
        <w:trPr>
          <w:gridBefore w:val="1"/>
          <w:wBefore w:w="7" w:type="dxa"/>
          <w:trHeight w:val="498"/>
        </w:trPr>
        <w:tc>
          <w:tcPr>
            <w:tcW w:w="5954" w:type="dxa"/>
            <w:gridSpan w:val="2"/>
          </w:tcPr>
          <w:p w14:paraId="2D2A788F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</w:t>
            </w:r>
          </w:p>
        </w:tc>
        <w:tc>
          <w:tcPr>
            <w:tcW w:w="2271" w:type="dxa"/>
            <w:gridSpan w:val="2"/>
          </w:tcPr>
          <w:p w14:paraId="515FDE70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9.10-10.40</w:t>
            </w:r>
          </w:p>
        </w:tc>
        <w:tc>
          <w:tcPr>
            <w:tcW w:w="1560" w:type="dxa"/>
            <w:gridSpan w:val="2"/>
          </w:tcPr>
          <w:p w14:paraId="65E55C61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1.35</w:t>
            </w:r>
          </w:p>
        </w:tc>
      </w:tr>
      <w:tr w:rsidR="000079C5" w14:paraId="18808032" w14:textId="77777777" w:rsidTr="00F90DBA">
        <w:trPr>
          <w:gridBefore w:val="1"/>
          <w:wBefore w:w="7" w:type="dxa"/>
          <w:trHeight w:val="498"/>
        </w:trPr>
        <w:tc>
          <w:tcPr>
            <w:tcW w:w="5954" w:type="dxa"/>
            <w:gridSpan w:val="2"/>
            <w:shd w:val="clear" w:color="auto" w:fill="EAF0DD"/>
          </w:tcPr>
          <w:p w14:paraId="0402C6E6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 прогулки</w:t>
            </w:r>
          </w:p>
        </w:tc>
        <w:tc>
          <w:tcPr>
            <w:tcW w:w="2271" w:type="dxa"/>
            <w:gridSpan w:val="2"/>
            <w:shd w:val="clear" w:color="auto" w:fill="EAF0DD"/>
          </w:tcPr>
          <w:p w14:paraId="799523F7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10.40-10.50</w:t>
            </w:r>
          </w:p>
        </w:tc>
        <w:tc>
          <w:tcPr>
            <w:tcW w:w="1560" w:type="dxa"/>
            <w:gridSpan w:val="2"/>
            <w:shd w:val="clear" w:color="auto" w:fill="EAF0DD"/>
          </w:tcPr>
          <w:p w14:paraId="6991C6B2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0.10</w:t>
            </w:r>
          </w:p>
        </w:tc>
      </w:tr>
      <w:tr w:rsidR="000079C5" w14:paraId="42B69094" w14:textId="77777777" w:rsidTr="00F90DBA">
        <w:trPr>
          <w:gridBefore w:val="1"/>
          <w:wBefore w:w="7" w:type="dxa"/>
          <w:trHeight w:val="499"/>
        </w:trPr>
        <w:tc>
          <w:tcPr>
            <w:tcW w:w="5954" w:type="dxa"/>
            <w:gridSpan w:val="2"/>
          </w:tcPr>
          <w:p w14:paraId="14C2B65D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2271" w:type="dxa"/>
            <w:gridSpan w:val="2"/>
          </w:tcPr>
          <w:p w14:paraId="0CDACA1B" w14:textId="77777777" w:rsidR="000079C5" w:rsidRDefault="00D62347">
            <w:pPr>
              <w:pStyle w:val="TableParagraph"/>
              <w:spacing w:line="292" w:lineRule="exact"/>
              <w:ind w:left="465"/>
              <w:rPr>
                <w:sz w:val="26"/>
              </w:rPr>
            </w:pPr>
            <w:r>
              <w:rPr>
                <w:sz w:val="26"/>
              </w:rPr>
              <w:t>10.50.-11.00</w:t>
            </w:r>
          </w:p>
        </w:tc>
        <w:tc>
          <w:tcPr>
            <w:tcW w:w="1560" w:type="dxa"/>
            <w:gridSpan w:val="2"/>
          </w:tcPr>
          <w:p w14:paraId="408829C0" w14:textId="77777777" w:rsidR="000079C5" w:rsidRDefault="00D62347">
            <w:pPr>
              <w:pStyle w:val="TableParagraph"/>
              <w:spacing w:line="292" w:lineRule="exact"/>
              <w:ind w:left="466"/>
              <w:rPr>
                <w:sz w:val="26"/>
              </w:rPr>
            </w:pPr>
            <w:r>
              <w:rPr>
                <w:sz w:val="26"/>
              </w:rPr>
              <w:t>0.10</w:t>
            </w:r>
          </w:p>
        </w:tc>
      </w:tr>
      <w:tr w:rsidR="000079C5" w14:paraId="221813E9" w14:textId="77777777" w:rsidTr="00F90DBA">
        <w:trPr>
          <w:gridBefore w:val="1"/>
          <w:wBefore w:w="7" w:type="dxa"/>
          <w:trHeight w:val="805"/>
        </w:trPr>
        <w:tc>
          <w:tcPr>
            <w:tcW w:w="5954" w:type="dxa"/>
            <w:gridSpan w:val="2"/>
            <w:shd w:val="clear" w:color="auto" w:fill="EAF0DD"/>
          </w:tcPr>
          <w:p w14:paraId="70D551D5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Игровые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2271" w:type="dxa"/>
            <w:gridSpan w:val="2"/>
            <w:shd w:val="clear" w:color="auto" w:fill="EAF0DD"/>
          </w:tcPr>
          <w:p w14:paraId="42B150F0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11.00-11.20</w:t>
            </w:r>
          </w:p>
          <w:p w14:paraId="277AEB12" w14:textId="77777777" w:rsidR="000079C5" w:rsidRDefault="00D62347">
            <w:pPr>
              <w:pStyle w:val="TableParagraph"/>
              <w:spacing w:before="2"/>
              <w:ind w:left="465"/>
            </w:pPr>
            <w:r>
              <w:t>(2</w:t>
            </w:r>
            <w:r>
              <w:rPr>
                <w:spacing w:val="13"/>
              </w:rPr>
              <w:t xml:space="preserve"> </w:t>
            </w:r>
            <w:r>
              <w:t>подгруппы</w:t>
            </w:r>
            <w:r>
              <w:rPr>
                <w:spacing w:val="68"/>
              </w:rPr>
              <w:t xml:space="preserve"> </w:t>
            </w:r>
            <w:r>
              <w:t>по</w:t>
            </w:r>
          </w:p>
          <w:p w14:paraId="3198C9E3" w14:textId="77777777" w:rsidR="000079C5" w:rsidRDefault="00D62347">
            <w:pPr>
              <w:pStyle w:val="TableParagraph"/>
              <w:spacing w:before="1" w:line="238" w:lineRule="exact"/>
              <w:ind w:left="465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мин)</w:t>
            </w:r>
          </w:p>
        </w:tc>
        <w:tc>
          <w:tcPr>
            <w:tcW w:w="1560" w:type="dxa"/>
            <w:gridSpan w:val="2"/>
            <w:shd w:val="clear" w:color="auto" w:fill="EAF0DD"/>
          </w:tcPr>
          <w:p w14:paraId="4D85D3B8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0.20</w:t>
            </w:r>
          </w:p>
        </w:tc>
      </w:tr>
      <w:tr w:rsidR="000079C5" w14:paraId="6F2A4FAC" w14:textId="77777777" w:rsidTr="00F90DBA">
        <w:trPr>
          <w:gridBefore w:val="1"/>
          <w:wBefore w:w="7" w:type="dxa"/>
          <w:trHeight w:val="498"/>
        </w:trPr>
        <w:tc>
          <w:tcPr>
            <w:tcW w:w="5954" w:type="dxa"/>
            <w:gridSpan w:val="2"/>
          </w:tcPr>
          <w:p w14:paraId="10C091DC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2271" w:type="dxa"/>
            <w:gridSpan w:val="2"/>
          </w:tcPr>
          <w:p w14:paraId="46A871F3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11.20.-11.50</w:t>
            </w:r>
          </w:p>
        </w:tc>
        <w:tc>
          <w:tcPr>
            <w:tcW w:w="1560" w:type="dxa"/>
            <w:gridSpan w:val="2"/>
          </w:tcPr>
          <w:p w14:paraId="472846A0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0.30</w:t>
            </w:r>
          </w:p>
        </w:tc>
      </w:tr>
      <w:tr w:rsidR="000079C5" w14:paraId="6FFEE8C4" w14:textId="77777777" w:rsidTr="00F90DBA">
        <w:trPr>
          <w:gridBefore w:val="1"/>
          <w:wBefore w:w="7" w:type="dxa"/>
          <w:trHeight w:val="499"/>
        </w:trPr>
        <w:tc>
          <w:tcPr>
            <w:tcW w:w="5954" w:type="dxa"/>
            <w:gridSpan w:val="2"/>
            <w:shd w:val="clear" w:color="auto" w:fill="EAF0DD"/>
          </w:tcPr>
          <w:p w14:paraId="453F7ABC" w14:textId="77777777" w:rsidR="000079C5" w:rsidRDefault="00D62347">
            <w:pPr>
              <w:pStyle w:val="TableParagraph"/>
              <w:spacing w:line="29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обеду,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обед,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дежурство</w:t>
            </w:r>
          </w:p>
        </w:tc>
        <w:tc>
          <w:tcPr>
            <w:tcW w:w="2271" w:type="dxa"/>
            <w:gridSpan w:val="2"/>
            <w:shd w:val="clear" w:color="auto" w:fill="EAF0DD"/>
          </w:tcPr>
          <w:p w14:paraId="2F5464E0" w14:textId="77777777" w:rsidR="000079C5" w:rsidRDefault="00D62347">
            <w:pPr>
              <w:pStyle w:val="TableParagraph"/>
              <w:spacing w:line="292" w:lineRule="exact"/>
              <w:ind w:left="465"/>
              <w:rPr>
                <w:sz w:val="26"/>
              </w:rPr>
            </w:pPr>
            <w:r>
              <w:rPr>
                <w:sz w:val="26"/>
              </w:rPr>
              <w:t>11.50-12.20</w:t>
            </w:r>
          </w:p>
        </w:tc>
        <w:tc>
          <w:tcPr>
            <w:tcW w:w="1560" w:type="dxa"/>
            <w:gridSpan w:val="2"/>
            <w:shd w:val="clear" w:color="auto" w:fill="EAF0DD"/>
          </w:tcPr>
          <w:p w14:paraId="53AEB267" w14:textId="77777777" w:rsidR="000079C5" w:rsidRDefault="00D62347">
            <w:pPr>
              <w:pStyle w:val="TableParagraph"/>
              <w:spacing w:line="292" w:lineRule="exact"/>
              <w:ind w:left="466"/>
              <w:rPr>
                <w:sz w:val="26"/>
              </w:rPr>
            </w:pPr>
            <w:r>
              <w:rPr>
                <w:sz w:val="26"/>
              </w:rPr>
              <w:t>0.30</w:t>
            </w:r>
          </w:p>
        </w:tc>
      </w:tr>
      <w:tr w:rsidR="000079C5" w14:paraId="192F81DB" w14:textId="77777777" w:rsidTr="00F90DBA">
        <w:trPr>
          <w:gridBefore w:val="1"/>
          <w:wBefore w:w="7" w:type="dxa"/>
          <w:trHeight w:val="796"/>
        </w:trPr>
        <w:tc>
          <w:tcPr>
            <w:tcW w:w="5954" w:type="dxa"/>
            <w:gridSpan w:val="2"/>
          </w:tcPr>
          <w:p w14:paraId="21348EC2" w14:textId="77777777" w:rsidR="000079C5" w:rsidRDefault="00D62347">
            <w:pPr>
              <w:pStyle w:val="TableParagraph"/>
              <w:ind w:left="105"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ко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сну,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чтение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перед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сном,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дневной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сон</w:t>
            </w:r>
          </w:p>
        </w:tc>
        <w:tc>
          <w:tcPr>
            <w:tcW w:w="2271" w:type="dxa"/>
            <w:gridSpan w:val="2"/>
          </w:tcPr>
          <w:p w14:paraId="78555D26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12.20-15.20</w:t>
            </w:r>
          </w:p>
        </w:tc>
        <w:tc>
          <w:tcPr>
            <w:tcW w:w="1560" w:type="dxa"/>
            <w:gridSpan w:val="2"/>
          </w:tcPr>
          <w:p w14:paraId="7DE36F3D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3.00</w:t>
            </w:r>
          </w:p>
        </w:tc>
      </w:tr>
      <w:tr w:rsidR="000079C5" w14:paraId="66B9305F" w14:textId="77777777" w:rsidTr="00F90DBA">
        <w:trPr>
          <w:gridAfter w:val="1"/>
          <w:wAfter w:w="7" w:type="dxa"/>
          <w:trHeight w:val="796"/>
        </w:trPr>
        <w:tc>
          <w:tcPr>
            <w:tcW w:w="5954" w:type="dxa"/>
            <w:gridSpan w:val="2"/>
            <w:shd w:val="clear" w:color="auto" w:fill="EAF0DD"/>
          </w:tcPr>
          <w:p w14:paraId="5520B675" w14:textId="77777777" w:rsidR="000079C5" w:rsidRDefault="00D62347">
            <w:pPr>
              <w:pStyle w:val="TableParagraph"/>
              <w:tabs>
                <w:tab w:val="left" w:pos="2187"/>
                <w:tab w:val="left" w:pos="3588"/>
              </w:tabs>
              <w:ind w:left="105"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Постепенный</w:t>
            </w:r>
            <w:r>
              <w:rPr>
                <w:b/>
                <w:sz w:val="26"/>
              </w:rPr>
              <w:tab/>
              <w:t>подъем,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профилактические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физкультурно-оздоровительные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2271" w:type="dxa"/>
            <w:gridSpan w:val="2"/>
            <w:shd w:val="clear" w:color="auto" w:fill="EAF0DD"/>
          </w:tcPr>
          <w:p w14:paraId="63047EB1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15.20-15.30</w:t>
            </w:r>
          </w:p>
        </w:tc>
        <w:tc>
          <w:tcPr>
            <w:tcW w:w="1560" w:type="dxa"/>
            <w:gridSpan w:val="2"/>
            <w:shd w:val="clear" w:color="auto" w:fill="EAF0DD"/>
          </w:tcPr>
          <w:p w14:paraId="3E7D447C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0.10</w:t>
            </w:r>
          </w:p>
        </w:tc>
      </w:tr>
      <w:tr w:rsidR="000079C5" w14:paraId="397A8D71" w14:textId="77777777" w:rsidTr="00F90DBA">
        <w:trPr>
          <w:gridAfter w:val="1"/>
          <w:wAfter w:w="7" w:type="dxa"/>
          <w:trHeight w:val="796"/>
        </w:trPr>
        <w:tc>
          <w:tcPr>
            <w:tcW w:w="5954" w:type="dxa"/>
            <w:gridSpan w:val="2"/>
          </w:tcPr>
          <w:p w14:paraId="698198DB" w14:textId="77777777" w:rsidR="000079C5" w:rsidRDefault="00D62347">
            <w:pPr>
              <w:pStyle w:val="TableParagraph"/>
              <w:tabs>
                <w:tab w:val="left" w:pos="1928"/>
                <w:tab w:val="left" w:pos="2513"/>
                <w:tab w:val="left" w:pos="4633"/>
              </w:tabs>
              <w:ind w:left="105" w:right="110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z w:val="26"/>
              </w:rPr>
              <w:tab/>
              <w:t>к</w:t>
            </w:r>
            <w:r>
              <w:rPr>
                <w:b/>
                <w:sz w:val="26"/>
              </w:rPr>
              <w:tab/>
              <w:t>уплотненному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полднику,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уплотненный полдник</w:t>
            </w:r>
          </w:p>
        </w:tc>
        <w:tc>
          <w:tcPr>
            <w:tcW w:w="2271" w:type="dxa"/>
            <w:gridSpan w:val="2"/>
          </w:tcPr>
          <w:p w14:paraId="2BD1FC6D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15.30-15.50</w:t>
            </w:r>
          </w:p>
        </w:tc>
        <w:tc>
          <w:tcPr>
            <w:tcW w:w="1560" w:type="dxa"/>
            <w:gridSpan w:val="2"/>
          </w:tcPr>
          <w:p w14:paraId="31CDA688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0.20</w:t>
            </w:r>
          </w:p>
        </w:tc>
      </w:tr>
      <w:tr w:rsidR="000079C5" w14:paraId="7D25D0CB" w14:textId="77777777" w:rsidTr="00F90DBA">
        <w:trPr>
          <w:gridAfter w:val="1"/>
          <w:wAfter w:w="7" w:type="dxa"/>
          <w:trHeight w:val="499"/>
        </w:trPr>
        <w:tc>
          <w:tcPr>
            <w:tcW w:w="5954" w:type="dxa"/>
            <w:gridSpan w:val="2"/>
            <w:shd w:val="clear" w:color="auto" w:fill="EAF0DD"/>
          </w:tcPr>
          <w:p w14:paraId="2D910051" w14:textId="77777777" w:rsidR="000079C5" w:rsidRDefault="00D62347">
            <w:pPr>
              <w:pStyle w:val="TableParagraph"/>
              <w:spacing w:line="29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2271" w:type="dxa"/>
            <w:gridSpan w:val="2"/>
            <w:shd w:val="clear" w:color="auto" w:fill="EAF0DD"/>
          </w:tcPr>
          <w:p w14:paraId="2EC5FC38" w14:textId="77777777" w:rsidR="000079C5" w:rsidRDefault="00D62347">
            <w:pPr>
              <w:pStyle w:val="TableParagraph"/>
              <w:spacing w:line="292" w:lineRule="exact"/>
              <w:ind w:left="465"/>
              <w:rPr>
                <w:sz w:val="26"/>
              </w:rPr>
            </w:pPr>
            <w:r>
              <w:rPr>
                <w:sz w:val="26"/>
              </w:rPr>
              <w:t>15.50-16.15</w:t>
            </w:r>
          </w:p>
        </w:tc>
        <w:tc>
          <w:tcPr>
            <w:tcW w:w="1560" w:type="dxa"/>
            <w:gridSpan w:val="2"/>
            <w:shd w:val="clear" w:color="auto" w:fill="EAF0DD"/>
          </w:tcPr>
          <w:p w14:paraId="7C69AD2F" w14:textId="77777777" w:rsidR="000079C5" w:rsidRDefault="00D62347">
            <w:pPr>
              <w:pStyle w:val="TableParagraph"/>
              <w:spacing w:line="292" w:lineRule="exact"/>
              <w:ind w:left="466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</w:tr>
      <w:tr w:rsidR="000079C5" w14:paraId="15B43BD2" w14:textId="77777777" w:rsidTr="00F90DBA">
        <w:trPr>
          <w:gridAfter w:val="1"/>
          <w:wAfter w:w="7" w:type="dxa"/>
          <w:trHeight w:val="498"/>
        </w:trPr>
        <w:tc>
          <w:tcPr>
            <w:tcW w:w="5954" w:type="dxa"/>
            <w:gridSpan w:val="2"/>
          </w:tcPr>
          <w:p w14:paraId="2EC7EB2A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Вечерний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2271" w:type="dxa"/>
            <w:gridSpan w:val="2"/>
          </w:tcPr>
          <w:p w14:paraId="469587FE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1560" w:type="dxa"/>
            <w:gridSpan w:val="2"/>
          </w:tcPr>
          <w:p w14:paraId="718EFE07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</w:tr>
      <w:tr w:rsidR="000079C5" w14:paraId="1C4196ED" w14:textId="77777777" w:rsidTr="00F90DBA">
        <w:trPr>
          <w:gridAfter w:val="1"/>
          <w:wAfter w:w="7" w:type="dxa"/>
          <w:trHeight w:val="801"/>
        </w:trPr>
        <w:tc>
          <w:tcPr>
            <w:tcW w:w="5954" w:type="dxa"/>
            <w:gridSpan w:val="2"/>
            <w:shd w:val="clear" w:color="auto" w:fill="EAF0DD"/>
          </w:tcPr>
          <w:p w14:paraId="3E67A2B5" w14:textId="77777777" w:rsidR="000079C5" w:rsidRDefault="00D62347">
            <w:pPr>
              <w:pStyle w:val="TableParagraph"/>
              <w:spacing w:line="242" w:lineRule="auto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уход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2271" w:type="dxa"/>
            <w:gridSpan w:val="2"/>
            <w:shd w:val="clear" w:color="auto" w:fill="EAF0DD"/>
          </w:tcPr>
          <w:p w14:paraId="28D9D52B" w14:textId="77777777" w:rsidR="000079C5" w:rsidRDefault="00D62347"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z w:val="26"/>
              </w:rPr>
              <w:t>16.15-18.00</w:t>
            </w:r>
          </w:p>
        </w:tc>
        <w:tc>
          <w:tcPr>
            <w:tcW w:w="1560" w:type="dxa"/>
            <w:gridSpan w:val="2"/>
            <w:shd w:val="clear" w:color="auto" w:fill="EAF0DD"/>
          </w:tcPr>
          <w:p w14:paraId="47D39D2D" w14:textId="77777777" w:rsidR="000079C5" w:rsidRDefault="00D62347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r>
              <w:rPr>
                <w:sz w:val="26"/>
              </w:rPr>
              <w:t>1.45</w:t>
            </w:r>
          </w:p>
        </w:tc>
      </w:tr>
    </w:tbl>
    <w:p w14:paraId="1B47B1D4" w14:textId="77777777" w:rsidR="000079C5" w:rsidRDefault="000079C5">
      <w:pPr>
        <w:pStyle w:val="a4"/>
        <w:ind w:left="0"/>
        <w:jc w:val="left"/>
        <w:rPr>
          <w:b/>
          <w:sz w:val="20"/>
        </w:rPr>
      </w:pPr>
    </w:p>
    <w:p w14:paraId="287DE08B" w14:textId="77777777" w:rsidR="000079C5" w:rsidRDefault="000079C5">
      <w:pPr>
        <w:pStyle w:val="a4"/>
        <w:spacing w:before="2"/>
        <w:ind w:left="0"/>
        <w:jc w:val="left"/>
        <w:rPr>
          <w:b/>
          <w:sz w:val="16"/>
        </w:rPr>
      </w:pPr>
    </w:p>
    <w:p w14:paraId="58AB4CEF" w14:textId="77777777" w:rsidR="00F90DBA" w:rsidRDefault="00F90DBA">
      <w:pPr>
        <w:spacing w:before="89"/>
        <w:ind w:left="1002"/>
        <w:rPr>
          <w:b/>
          <w:sz w:val="26"/>
        </w:rPr>
      </w:pPr>
    </w:p>
    <w:p w14:paraId="7E8DFAB8" w14:textId="77777777" w:rsidR="00F90DBA" w:rsidRDefault="00F90DBA">
      <w:pPr>
        <w:spacing w:before="89"/>
        <w:ind w:left="1002"/>
        <w:rPr>
          <w:b/>
          <w:sz w:val="26"/>
        </w:rPr>
      </w:pPr>
    </w:p>
    <w:p w14:paraId="34054AF8" w14:textId="77777777" w:rsidR="00F90DBA" w:rsidRDefault="00F90DBA">
      <w:pPr>
        <w:spacing w:before="89"/>
        <w:ind w:left="1002"/>
        <w:rPr>
          <w:b/>
          <w:sz w:val="26"/>
        </w:rPr>
      </w:pPr>
    </w:p>
    <w:p w14:paraId="5D0D0536" w14:textId="77777777" w:rsidR="00F90DBA" w:rsidRDefault="00F90DBA">
      <w:pPr>
        <w:spacing w:before="89"/>
        <w:ind w:left="1002"/>
        <w:rPr>
          <w:b/>
          <w:sz w:val="26"/>
        </w:rPr>
      </w:pPr>
    </w:p>
    <w:p w14:paraId="7877857C" w14:textId="77777777" w:rsidR="00F90DBA" w:rsidRDefault="00F90DBA">
      <w:pPr>
        <w:spacing w:before="89"/>
        <w:ind w:left="1002"/>
        <w:rPr>
          <w:b/>
          <w:sz w:val="26"/>
        </w:rPr>
      </w:pPr>
    </w:p>
    <w:p w14:paraId="001BF5C3" w14:textId="48285121" w:rsidR="000079C5" w:rsidRDefault="00D62347">
      <w:pPr>
        <w:spacing w:before="89"/>
        <w:ind w:left="1002"/>
        <w:rPr>
          <w:b/>
          <w:sz w:val="26"/>
        </w:rPr>
      </w:pPr>
      <w:r>
        <w:rPr>
          <w:b/>
          <w:sz w:val="26"/>
        </w:rPr>
        <w:t>Примерный распорядок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младшая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группа</w:t>
      </w:r>
    </w:p>
    <w:p w14:paraId="4DBD4411" w14:textId="77777777" w:rsidR="00F90DBA" w:rsidRDefault="00F90DBA">
      <w:pPr>
        <w:spacing w:before="89"/>
        <w:ind w:left="1002"/>
        <w:rPr>
          <w:b/>
          <w:sz w:val="26"/>
        </w:rPr>
      </w:pPr>
    </w:p>
    <w:tbl>
      <w:tblPr>
        <w:tblW w:w="0" w:type="auto"/>
        <w:tblInd w:w="554" w:type="dxa"/>
        <w:tblBorders>
          <w:top w:val="single" w:sz="4" w:space="0" w:color="D99493"/>
          <w:left w:val="single" w:sz="4" w:space="0" w:color="D99493"/>
          <w:bottom w:val="single" w:sz="4" w:space="0" w:color="D99493"/>
          <w:right w:val="single" w:sz="4" w:space="0" w:color="D99493"/>
          <w:insideH w:val="single" w:sz="4" w:space="0" w:color="D99493"/>
          <w:insideV w:val="single" w:sz="4" w:space="0" w:color="D9949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1853"/>
      </w:tblGrid>
      <w:tr w:rsidR="000079C5" w14:paraId="3863A043" w14:textId="77777777">
        <w:trPr>
          <w:trHeight w:val="691"/>
        </w:trPr>
        <w:tc>
          <w:tcPr>
            <w:tcW w:w="10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14:paraId="4BAFF555" w14:textId="77777777" w:rsidR="000079C5" w:rsidRDefault="00D62347">
            <w:pPr>
              <w:pStyle w:val="TableParagraph"/>
              <w:tabs>
                <w:tab w:val="left" w:pos="8326"/>
              </w:tabs>
              <w:spacing w:before="11"/>
              <w:ind w:left="47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Режимные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моменты</w:t>
            </w:r>
            <w:r>
              <w:rPr>
                <w:b/>
                <w:color w:val="FFFFFF"/>
                <w:sz w:val="26"/>
              </w:rPr>
              <w:tab/>
              <w:t>Время</w:t>
            </w:r>
          </w:p>
        </w:tc>
      </w:tr>
      <w:tr w:rsidR="000079C5" w14:paraId="181A1452" w14:textId="77777777">
        <w:trPr>
          <w:trHeight w:val="499"/>
        </w:trPr>
        <w:tc>
          <w:tcPr>
            <w:tcW w:w="8216" w:type="dxa"/>
            <w:tcBorders>
              <w:top w:val="nil"/>
            </w:tcBorders>
            <w:shd w:val="clear" w:color="auto" w:fill="F1DBDB"/>
          </w:tcPr>
          <w:p w14:paraId="6107FF28" w14:textId="77777777" w:rsidR="000079C5" w:rsidRDefault="00D62347">
            <w:pPr>
              <w:pStyle w:val="TableParagraph"/>
              <w:spacing w:line="29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Прием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прогулочных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участках,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игра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F1DBDB"/>
          </w:tcPr>
          <w:p w14:paraId="0AD4930D" w14:textId="77777777" w:rsidR="000079C5" w:rsidRDefault="00D62347">
            <w:pPr>
              <w:pStyle w:val="TableParagraph"/>
              <w:spacing w:line="292" w:lineRule="exact"/>
              <w:ind w:left="0" w:right="237"/>
              <w:jc w:val="right"/>
              <w:rPr>
                <w:sz w:val="26"/>
              </w:rPr>
            </w:pPr>
            <w:r>
              <w:rPr>
                <w:sz w:val="26"/>
              </w:rPr>
              <w:t>6.00-7.10</w:t>
            </w:r>
          </w:p>
        </w:tc>
      </w:tr>
      <w:tr w:rsidR="000079C5" w14:paraId="275A18DC" w14:textId="77777777">
        <w:trPr>
          <w:trHeight w:val="383"/>
        </w:trPr>
        <w:tc>
          <w:tcPr>
            <w:tcW w:w="8216" w:type="dxa"/>
          </w:tcPr>
          <w:p w14:paraId="3B8A42EA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прогулки,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игра</w:t>
            </w:r>
          </w:p>
        </w:tc>
        <w:tc>
          <w:tcPr>
            <w:tcW w:w="1853" w:type="dxa"/>
          </w:tcPr>
          <w:p w14:paraId="4235DC88" w14:textId="77777777" w:rsidR="000079C5" w:rsidRDefault="00D62347">
            <w:pPr>
              <w:pStyle w:val="TableParagraph"/>
              <w:spacing w:line="291" w:lineRule="exact"/>
              <w:ind w:left="0" w:right="237"/>
              <w:jc w:val="right"/>
              <w:rPr>
                <w:sz w:val="26"/>
              </w:rPr>
            </w:pPr>
            <w:r>
              <w:rPr>
                <w:sz w:val="26"/>
              </w:rPr>
              <w:t>7.10-8.00</w:t>
            </w:r>
          </w:p>
        </w:tc>
      </w:tr>
      <w:tr w:rsidR="000079C5" w14:paraId="5D4A10E6" w14:textId="77777777">
        <w:trPr>
          <w:trHeight w:val="302"/>
        </w:trPr>
        <w:tc>
          <w:tcPr>
            <w:tcW w:w="8216" w:type="dxa"/>
            <w:shd w:val="clear" w:color="auto" w:fill="F1DBDB"/>
          </w:tcPr>
          <w:p w14:paraId="46788664" w14:textId="77777777" w:rsidR="000079C5" w:rsidRDefault="00D62347"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Утренняя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гимнастика</w:t>
            </w:r>
          </w:p>
        </w:tc>
        <w:tc>
          <w:tcPr>
            <w:tcW w:w="1853" w:type="dxa"/>
            <w:shd w:val="clear" w:color="auto" w:fill="F1DBDB"/>
          </w:tcPr>
          <w:p w14:paraId="18C87556" w14:textId="77777777" w:rsidR="000079C5" w:rsidRDefault="00D62347">
            <w:pPr>
              <w:pStyle w:val="TableParagraph"/>
              <w:spacing w:line="282" w:lineRule="exact"/>
              <w:ind w:left="0" w:right="237"/>
              <w:jc w:val="right"/>
              <w:rPr>
                <w:sz w:val="26"/>
              </w:rPr>
            </w:pPr>
            <w:r>
              <w:rPr>
                <w:sz w:val="26"/>
              </w:rPr>
              <w:t>8.00-8.10</w:t>
            </w:r>
          </w:p>
        </w:tc>
      </w:tr>
      <w:tr w:rsidR="000079C5" w14:paraId="0BAEEFE5" w14:textId="77777777">
        <w:trPr>
          <w:trHeight w:val="297"/>
        </w:trPr>
        <w:tc>
          <w:tcPr>
            <w:tcW w:w="8216" w:type="dxa"/>
          </w:tcPr>
          <w:p w14:paraId="7D772B48" w14:textId="77777777" w:rsidR="000079C5" w:rsidRDefault="00D62347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Утренний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1853" w:type="dxa"/>
          </w:tcPr>
          <w:p w14:paraId="5FC4604A" w14:textId="77777777" w:rsidR="000079C5" w:rsidRDefault="00D62347">
            <w:pPr>
              <w:pStyle w:val="TableParagraph"/>
              <w:spacing w:line="277" w:lineRule="exact"/>
              <w:ind w:left="0" w:right="237"/>
              <w:jc w:val="right"/>
              <w:rPr>
                <w:sz w:val="26"/>
              </w:rPr>
            </w:pPr>
            <w:r>
              <w:rPr>
                <w:sz w:val="26"/>
              </w:rPr>
              <w:t>8.10-8.30</w:t>
            </w:r>
          </w:p>
        </w:tc>
      </w:tr>
      <w:tr w:rsidR="000079C5" w14:paraId="34252B91" w14:textId="77777777">
        <w:trPr>
          <w:trHeight w:val="412"/>
        </w:trPr>
        <w:tc>
          <w:tcPr>
            <w:tcW w:w="8216" w:type="dxa"/>
            <w:shd w:val="clear" w:color="auto" w:fill="F1DBDB"/>
          </w:tcPr>
          <w:p w14:paraId="5135E514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завтраку,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1853" w:type="dxa"/>
            <w:shd w:val="clear" w:color="auto" w:fill="F1DBDB"/>
          </w:tcPr>
          <w:p w14:paraId="1BA215A5" w14:textId="77777777" w:rsidR="000079C5" w:rsidRDefault="00D62347">
            <w:pPr>
              <w:pStyle w:val="TableParagraph"/>
              <w:spacing w:line="291" w:lineRule="exact"/>
              <w:ind w:left="0" w:right="237"/>
              <w:jc w:val="right"/>
              <w:rPr>
                <w:sz w:val="26"/>
              </w:rPr>
            </w:pPr>
            <w:r>
              <w:rPr>
                <w:sz w:val="26"/>
              </w:rPr>
              <w:t>8.30-8.50</w:t>
            </w:r>
          </w:p>
        </w:tc>
      </w:tr>
      <w:tr w:rsidR="000079C5" w14:paraId="3750FA91" w14:textId="77777777">
        <w:trPr>
          <w:trHeight w:val="493"/>
        </w:trPr>
        <w:tc>
          <w:tcPr>
            <w:tcW w:w="8216" w:type="dxa"/>
          </w:tcPr>
          <w:p w14:paraId="11051E3D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853" w:type="dxa"/>
          </w:tcPr>
          <w:p w14:paraId="0C65C55B" w14:textId="77777777" w:rsidR="000079C5" w:rsidRDefault="00D62347">
            <w:pPr>
              <w:pStyle w:val="TableParagraph"/>
              <w:spacing w:line="291" w:lineRule="exact"/>
              <w:ind w:left="0" w:right="237"/>
              <w:jc w:val="right"/>
              <w:rPr>
                <w:sz w:val="26"/>
              </w:rPr>
            </w:pPr>
            <w:r>
              <w:rPr>
                <w:sz w:val="26"/>
              </w:rPr>
              <w:t>8.50-9.00</w:t>
            </w:r>
          </w:p>
        </w:tc>
      </w:tr>
      <w:tr w:rsidR="000079C5" w14:paraId="27475CC8" w14:textId="77777777">
        <w:trPr>
          <w:trHeight w:val="436"/>
        </w:trPr>
        <w:tc>
          <w:tcPr>
            <w:tcW w:w="8216" w:type="dxa"/>
            <w:shd w:val="clear" w:color="auto" w:fill="F1DBDB"/>
          </w:tcPr>
          <w:p w14:paraId="38A96398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1853" w:type="dxa"/>
            <w:shd w:val="clear" w:color="auto" w:fill="F1DBDB"/>
          </w:tcPr>
          <w:p w14:paraId="555E8CAB" w14:textId="77777777" w:rsidR="000079C5" w:rsidRDefault="00D62347">
            <w:pPr>
              <w:pStyle w:val="TableParagraph"/>
              <w:spacing w:line="291" w:lineRule="exact"/>
              <w:ind w:left="0" w:right="237"/>
              <w:jc w:val="right"/>
              <w:rPr>
                <w:sz w:val="26"/>
              </w:rPr>
            </w:pPr>
            <w:r>
              <w:rPr>
                <w:sz w:val="26"/>
              </w:rPr>
              <w:t>9.00-9.40</w:t>
            </w:r>
          </w:p>
        </w:tc>
      </w:tr>
      <w:tr w:rsidR="000079C5" w14:paraId="639C9BDB" w14:textId="77777777">
        <w:trPr>
          <w:trHeight w:val="402"/>
        </w:trPr>
        <w:tc>
          <w:tcPr>
            <w:tcW w:w="8216" w:type="dxa"/>
          </w:tcPr>
          <w:p w14:paraId="77BF2444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853" w:type="dxa"/>
          </w:tcPr>
          <w:p w14:paraId="7ADF4D12" w14:textId="77777777" w:rsidR="000079C5" w:rsidRDefault="00D62347">
            <w:pPr>
              <w:pStyle w:val="TableParagraph"/>
              <w:spacing w:line="291" w:lineRule="exact"/>
              <w:ind w:left="0" w:right="175"/>
              <w:jc w:val="right"/>
              <w:rPr>
                <w:sz w:val="26"/>
              </w:rPr>
            </w:pPr>
            <w:r>
              <w:rPr>
                <w:sz w:val="26"/>
              </w:rPr>
              <w:t>9.40-10.30</w:t>
            </w:r>
          </w:p>
        </w:tc>
      </w:tr>
      <w:tr w:rsidR="000079C5" w14:paraId="57170537" w14:textId="77777777">
        <w:trPr>
          <w:trHeight w:val="403"/>
        </w:trPr>
        <w:tc>
          <w:tcPr>
            <w:tcW w:w="8216" w:type="dxa"/>
            <w:shd w:val="clear" w:color="auto" w:fill="F1DBDB"/>
          </w:tcPr>
          <w:p w14:paraId="0A140531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1853" w:type="dxa"/>
            <w:shd w:val="clear" w:color="auto" w:fill="F1DBDB"/>
          </w:tcPr>
          <w:p w14:paraId="3D17DA1B" w14:textId="77777777" w:rsidR="000079C5" w:rsidRDefault="00D62347">
            <w:pPr>
              <w:pStyle w:val="TableParagraph"/>
              <w:spacing w:line="292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10.30-10.40</w:t>
            </w:r>
          </w:p>
        </w:tc>
      </w:tr>
      <w:tr w:rsidR="000079C5" w14:paraId="2E974FF7" w14:textId="77777777">
        <w:trPr>
          <w:trHeight w:val="374"/>
        </w:trPr>
        <w:tc>
          <w:tcPr>
            <w:tcW w:w="8216" w:type="dxa"/>
          </w:tcPr>
          <w:p w14:paraId="292FECCB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</w:t>
            </w:r>
          </w:p>
        </w:tc>
        <w:tc>
          <w:tcPr>
            <w:tcW w:w="1853" w:type="dxa"/>
          </w:tcPr>
          <w:p w14:paraId="2E9BEB1C" w14:textId="77777777" w:rsidR="000079C5" w:rsidRDefault="00D62347">
            <w:pPr>
              <w:pStyle w:val="TableParagraph"/>
              <w:spacing w:line="291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10.40-12.00</w:t>
            </w:r>
          </w:p>
        </w:tc>
      </w:tr>
      <w:tr w:rsidR="000079C5" w14:paraId="67112CF0" w14:textId="77777777">
        <w:trPr>
          <w:trHeight w:val="753"/>
        </w:trPr>
        <w:tc>
          <w:tcPr>
            <w:tcW w:w="8216" w:type="dxa"/>
            <w:shd w:val="clear" w:color="auto" w:fill="F1DBDB"/>
          </w:tcPr>
          <w:p w14:paraId="7DE37272" w14:textId="77777777" w:rsidR="000079C5" w:rsidRDefault="00D62347"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прогулки,</w:t>
            </w:r>
          </w:p>
          <w:p w14:paraId="19AA76B4" w14:textId="77777777" w:rsidR="000079C5" w:rsidRDefault="00D62347">
            <w:pPr>
              <w:pStyle w:val="TableParagraph"/>
              <w:spacing w:line="298" w:lineRule="exact"/>
              <w:ind w:left="17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игры,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самостоятельная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</w:t>
            </w:r>
          </w:p>
        </w:tc>
        <w:tc>
          <w:tcPr>
            <w:tcW w:w="1853" w:type="dxa"/>
            <w:shd w:val="clear" w:color="auto" w:fill="F1DBDB"/>
          </w:tcPr>
          <w:p w14:paraId="3B989176" w14:textId="77777777" w:rsidR="000079C5" w:rsidRDefault="00D62347">
            <w:pPr>
              <w:pStyle w:val="TableParagraph"/>
              <w:spacing w:line="291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12.00-12.10</w:t>
            </w:r>
          </w:p>
        </w:tc>
      </w:tr>
      <w:tr w:rsidR="000079C5" w14:paraId="09C7086A" w14:textId="77777777">
        <w:trPr>
          <w:trHeight w:val="542"/>
        </w:trPr>
        <w:tc>
          <w:tcPr>
            <w:tcW w:w="8216" w:type="dxa"/>
          </w:tcPr>
          <w:p w14:paraId="18F5E18F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обеду,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обед,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дежурство</w:t>
            </w:r>
          </w:p>
        </w:tc>
        <w:tc>
          <w:tcPr>
            <w:tcW w:w="1853" w:type="dxa"/>
          </w:tcPr>
          <w:p w14:paraId="2BDAF3C8" w14:textId="77777777" w:rsidR="000079C5" w:rsidRDefault="00D62347">
            <w:pPr>
              <w:pStyle w:val="TableParagraph"/>
              <w:spacing w:line="291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12.10-12.40</w:t>
            </w:r>
          </w:p>
        </w:tc>
      </w:tr>
      <w:tr w:rsidR="000079C5" w14:paraId="1AB184DA" w14:textId="77777777">
        <w:trPr>
          <w:trHeight w:val="402"/>
        </w:trPr>
        <w:tc>
          <w:tcPr>
            <w:tcW w:w="8216" w:type="dxa"/>
            <w:shd w:val="clear" w:color="auto" w:fill="F1DBDB"/>
          </w:tcPr>
          <w:p w14:paraId="339A8C4C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сну, чтение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перед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сном, дневной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сон</w:t>
            </w:r>
          </w:p>
        </w:tc>
        <w:tc>
          <w:tcPr>
            <w:tcW w:w="1853" w:type="dxa"/>
            <w:shd w:val="clear" w:color="auto" w:fill="F1DBDB"/>
          </w:tcPr>
          <w:p w14:paraId="4B050584" w14:textId="77777777" w:rsidR="000079C5" w:rsidRDefault="00D62347">
            <w:pPr>
              <w:pStyle w:val="TableParagraph"/>
              <w:spacing w:line="291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12.40-15.10</w:t>
            </w:r>
          </w:p>
        </w:tc>
      </w:tr>
      <w:tr w:rsidR="000079C5" w14:paraId="397B926F" w14:textId="77777777">
        <w:trPr>
          <w:trHeight w:val="738"/>
        </w:trPr>
        <w:tc>
          <w:tcPr>
            <w:tcW w:w="8216" w:type="dxa"/>
          </w:tcPr>
          <w:p w14:paraId="27426841" w14:textId="77777777" w:rsidR="000079C5" w:rsidRDefault="00D62347">
            <w:pPr>
              <w:pStyle w:val="TableParagraph"/>
              <w:tabs>
                <w:tab w:val="left" w:pos="2192"/>
                <w:tab w:val="left" w:pos="3597"/>
                <w:tab w:val="left" w:pos="6333"/>
              </w:tabs>
              <w:ind w:left="105" w:right="103"/>
              <w:rPr>
                <w:b/>
                <w:sz w:val="26"/>
              </w:rPr>
            </w:pPr>
            <w:r>
              <w:rPr>
                <w:b/>
                <w:sz w:val="26"/>
              </w:rPr>
              <w:t>Постепенный</w:t>
            </w:r>
            <w:r>
              <w:rPr>
                <w:b/>
                <w:sz w:val="26"/>
              </w:rPr>
              <w:tab/>
              <w:t>подъем,</w:t>
            </w:r>
            <w:r>
              <w:rPr>
                <w:b/>
                <w:sz w:val="26"/>
              </w:rPr>
              <w:tab/>
              <w:t>профилактические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физкультурно-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1853" w:type="dxa"/>
          </w:tcPr>
          <w:p w14:paraId="39A63CE9" w14:textId="77777777" w:rsidR="000079C5" w:rsidRDefault="00D62347">
            <w:pPr>
              <w:pStyle w:val="TableParagraph"/>
              <w:spacing w:line="291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15.10-15.30</w:t>
            </w:r>
          </w:p>
        </w:tc>
      </w:tr>
      <w:tr w:rsidR="000079C5" w14:paraId="3A6C134B" w14:textId="77777777">
        <w:trPr>
          <w:trHeight w:val="403"/>
        </w:trPr>
        <w:tc>
          <w:tcPr>
            <w:tcW w:w="8216" w:type="dxa"/>
            <w:shd w:val="clear" w:color="auto" w:fill="F1DBDB"/>
          </w:tcPr>
          <w:p w14:paraId="54AD735B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полднику,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полдник</w:t>
            </w:r>
          </w:p>
        </w:tc>
        <w:tc>
          <w:tcPr>
            <w:tcW w:w="1853" w:type="dxa"/>
            <w:shd w:val="clear" w:color="auto" w:fill="F1DBDB"/>
          </w:tcPr>
          <w:p w14:paraId="1D2F4B65" w14:textId="77777777" w:rsidR="000079C5" w:rsidRDefault="00D62347">
            <w:pPr>
              <w:pStyle w:val="TableParagraph"/>
              <w:spacing w:line="291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15.30-15.50</w:t>
            </w:r>
          </w:p>
        </w:tc>
      </w:tr>
      <w:tr w:rsidR="000079C5" w14:paraId="0ED06860" w14:textId="77777777">
        <w:trPr>
          <w:trHeight w:val="330"/>
        </w:trPr>
        <w:tc>
          <w:tcPr>
            <w:tcW w:w="8216" w:type="dxa"/>
          </w:tcPr>
          <w:p w14:paraId="5F2D0786" w14:textId="77777777" w:rsidR="000079C5" w:rsidRDefault="00D62347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кружки,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1853" w:type="dxa"/>
          </w:tcPr>
          <w:p w14:paraId="5D86935E" w14:textId="77777777" w:rsidR="000079C5" w:rsidRDefault="00D62347">
            <w:pPr>
              <w:pStyle w:val="TableParagraph"/>
              <w:spacing w:line="296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15.50-16.50</w:t>
            </w:r>
          </w:p>
        </w:tc>
      </w:tr>
      <w:tr w:rsidR="000079C5" w14:paraId="6FE445A8" w14:textId="77777777">
        <w:trPr>
          <w:trHeight w:val="301"/>
        </w:trPr>
        <w:tc>
          <w:tcPr>
            <w:tcW w:w="8216" w:type="dxa"/>
            <w:shd w:val="clear" w:color="auto" w:fill="F1DBDB"/>
          </w:tcPr>
          <w:p w14:paraId="6C40DB93" w14:textId="77777777" w:rsidR="000079C5" w:rsidRDefault="00D62347">
            <w:pPr>
              <w:pStyle w:val="TableParagraph"/>
              <w:spacing w:before="2" w:line="280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Вечерний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1853" w:type="dxa"/>
            <w:shd w:val="clear" w:color="auto" w:fill="F1DBDB"/>
          </w:tcPr>
          <w:p w14:paraId="0F349928" w14:textId="77777777" w:rsidR="000079C5" w:rsidRDefault="00D62347">
            <w:pPr>
              <w:pStyle w:val="TableParagraph"/>
              <w:spacing w:line="282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16.50-17.00</w:t>
            </w:r>
          </w:p>
        </w:tc>
      </w:tr>
      <w:tr w:rsidR="000079C5" w14:paraId="40648AFD" w14:textId="77777777">
        <w:trPr>
          <w:trHeight w:val="527"/>
        </w:trPr>
        <w:tc>
          <w:tcPr>
            <w:tcW w:w="8216" w:type="dxa"/>
          </w:tcPr>
          <w:p w14:paraId="23512BBA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уход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1853" w:type="dxa"/>
          </w:tcPr>
          <w:p w14:paraId="7C075569" w14:textId="77777777" w:rsidR="000079C5" w:rsidRDefault="00D62347">
            <w:pPr>
              <w:pStyle w:val="TableParagraph"/>
              <w:spacing w:line="291" w:lineRule="exact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17.00-18.00</w:t>
            </w:r>
          </w:p>
        </w:tc>
      </w:tr>
    </w:tbl>
    <w:p w14:paraId="6C34F0D6" w14:textId="1C48EE45" w:rsidR="000079C5" w:rsidRDefault="000079C5">
      <w:pPr>
        <w:pStyle w:val="a4"/>
        <w:spacing w:before="1"/>
        <w:ind w:left="0"/>
        <w:jc w:val="left"/>
        <w:rPr>
          <w:b/>
          <w:sz w:val="26"/>
        </w:rPr>
      </w:pPr>
    </w:p>
    <w:p w14:paraId="34E9893C" w14:textId="7E42972A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5BAE1453" w14:textId="404EADE9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2572A3DB" w14:textId="3A04C4BA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63FBE7F0" w14:textId="51FDD042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112B474D" w14:textId="445B07D9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7348F67B" w14:textId="5124C70A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0AF4BC4D" w14:textId="69E89E80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1C158E1C" w14:textId="01F99A72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5FA6CBD2" w14:textId="1CE63147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45FD302F" w14:textId="1D2E482E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1393BCAB" w14:textId="25B9A931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5E9C71B3" w14:textId="32C2C302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74BFFB8A" w14:textId="0421D8D8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218885C0" w14:textId="0D7FE1D5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7E075C00" w14:textId="7B6171F8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645E2E9A" w14:textId="0C2EBF5D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786FF819" w14:textId="77777777" w:rsidR="00F90DBA" w:rsidRDefault="00F90DBA">
      <w:pPr>
        <w:pStyle w:val="a4"/>
        <w:spacing w:before="1"/>
        <w:ind w:left="0"/>
        <w:jc w:val="left"/>
        <w:rPr>
          <w:b/>
          <w:sz w:val="26"/>
        </w:rPr>
      </w:pPr>
    </w:p>
    <w:p w14:paraId="46083548" w14:textId="1B6D4A01" w:rsidR="000079C5" w:rsidRDefault="00D62347">
      <w:pPr>
        <w:ind w:left="1785"/>
        <w:rPr>
          <w:b/>
          <w:sz w:val="26"/>
        </w:rPr>
      </w:pPr>
      <w:r>
        <w:rPr>
          <w:b/>
          <w:sz w:val="26"/>
        </w:rPr>
        <w:t>Примерный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распорядок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средняя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группа</w:t>
      </w:r>
    </w:p>
    <w:p w14:paraId="4ABCCD99" w14:textId="77777777" w:rsidR="00F90DBA" w:rsidRDefault="00F90DBA">
      <w:pPr>
        <w:ind w:left="1785"/>
        <w:rPr>
          <w:b/>
          <w:sz w:val="26"/>
        </w:rPr>
      </w:pPr>
    </w:p>
    <w:p w14:paraId="43F0E898" w14:textId="77777777" w:rsidR="000079C5" w:rsidRDefault="00C31DD8">
      <w:pPr>
        <w:pStyle w:val="a4"/>
        <w:ind w:left="54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14ADB044">
          <v:group id="_x0000_s1036" style="width:7in;height:34.35pt;mso-position-horizontal-relative:char;mso-position-vertical-relative:line" coordsize="10080,687">
            <v:shape id="_x0000_s1037" style="position:absolute;width:10080;height:687" coordsize="10080,687" o:spt="100" adj="0,,0" path="m10,677l,677r,9l10,686r,-9xm10,l,,,10r,l,677r10,l10,10r,l10,xm10069,677r-1848,l8216,677r-9,l10,677r,9l8207,686r9,l8221,686r1848,l10069,677xm10069,l8231,r-10,l8221,,10,r,10l10,10r,667l8221,677r,l10069,677r,-667l10069,10r,-10xm10079,677r-9,l10070,686r9,l10079,677xm10079,r-9,l10070,10r,l10070,677r9,l10079,10r,l10079,xe" fillcolor="#8063a1" stroked="f">
              <v:stroke joinstyle="round"/>
              <v:formulas/>
              <v:path arrowok="t" o:connecttype="segments"/>
            </v:shape>
            <v:shape id="_x0000_s1038" type="#_x0000_t202" style="position:absolute;left:4;width:10070;height:687" filled="f" stroked="f">
              <v:textbox inset="0,0,0,0">
                <w:txbxContent>
                  <w:p w14:paraId="127486ED" w14:textId="77777777" w:rsidR="00052AFC" w:rsidRDefault="00052AFC">
                    <w:pPr>
                      <w:tabs>
                        <w:tab w:val="left" w:pos="8321"/>
                      </w:tabs>
                      <w:spacing w:before="7"/>
                      <w:ind w:left="46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Режимные</w:t>
                    </w:r>
                    <w:r>
                      <w:rPr>
                        <w:b/>
                        <w:color w:val="FFFF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моменты</w:t>
                    </w:r>
                    <w:r>
                      <w:rPr>
                        <w:b/>
                        <w:color w:val="FFFFFF"/>
                        <w:sz w:val="26"/>
                      </w:rPr>
                      <w:tab/>
                      <w:t>Время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552" w:type="dxa"/>
        <w:tblBorders>
          <w:top w:val="single" w:sz="4" w:space="0" w:color="B1A0C6"/>
          <w:left w:val="single" w:sz="4" w:space="0" w:color="B1A0C6"/>
          <w:bottom w:val="single" w:sz="4" w:space="0" w:color="B1A0C6"/>
          <w:right w:val="single" w:sz="4" w:space="0" w:color="B1A0C6"/>
          <w:insideH w:val="single" w:sz="4" w:space="0" w:color="B1A0C6"/>
          <w:insideV w:val="single" w:sz="4" w:space="0" w:color="B1A0C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4"/>
        <w:gridCol w:w="1805"/>
      </w:tblGrid>
      <w:tr w:rsidR="000079C5" w14:paraId="49AA3D98" w14:textId="77777777">
        <w:trPr>
          <w:trHeight w:val="517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097D76D8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Прием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прогулочных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участках,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игра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2D44F651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6.00-7.10</w:t>
            </w:r>
          </w:p>
        </w:tc>
      </w:tr>
      <w:tr w:rsidR="000079C5" w14:paraId="2CCE13A2" w14:textId="77777777">
        <w:trPr>
          <w:trHeight w:val="522"/>
        </w:trPr>
        <w:tc>
          <w:tcPr>
            <w:tcW w:w="8264" w:type="dxa"/>
            <w:tcBorders>
              <w:right w:val="nil"/>
            </w:tcBorders>
          </w:tcPr>
          <w:p w14:paraId="2309C497" w14:textId="77777777" w:rsidR="000079C5" w:rsidRDefault="00D62347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прогулки,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игра</w:t>
            </w:r>
          </w:p>
        </w:tc>
        <w:tc>
          <w:tcPr>
            <w:tcW w:w="1805" w:type="dxa"/>
            <w:tcBorders>
              <w:left w:val="nil"/>
            </w:tcBorders>
          </w:tcPr>
          <w:p w14:paraId="48C79C90" w14:textId="77777777" w:rsidR="000079C5" w:rsidRDefault="00D62347">
            <w:pPr>
              <w:pStyle w:val="TableParagraph"/>
              <w:spacing w:line="320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7.10-8.00</w:t>
            </w:r>
          </w:p>
        </w:tc>
      </w:tr>
      <w:tr w:rsidR="000079C5" w14:paraId="7DD7F4DE" w14:textId="77777777">
        <w:trPr>
          <w:trHeight w:val="522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78D40717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Утренняя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гимнастика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7920E401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8.00-8.10</w:t>
            </w:r>
          </w:p>
        </w:tc>
      </w:tr>
      <w:tr w:rsidR="000079C5" w14:paraId="4C4AE2C8" w14:textId="77777777">
        <w:trPr>
          <w:trHeight w:val="523"/>
        </w:trPr>
        <w:tc>
          <w:tcPr>
            <w:tcW w:w="8264" w:type="dxa"/>
            <w:tcBorders>
              <w:right w:val="nil"/>
            </w:tcBorders>
          </w:tcPr>
          <w:p w14:paraId="60D9E840" w14:textId="77777777" w:rsidR="000079C5" w:rsidRDefault="00D62347">
            <w:pPr>
              <w:pStyle w:val="TableParagraph"/>
              <w:spacing w:line="297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Утренний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1805" w:type="dxa"/>
            <w:tcBorders>
              <w:left w:val="nil"/>
            </w:tcBorders>
          </w:tcPr>
          <w:p w14:paraId="22AFC5FB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8.10-8.30</w:t>
            </w:r>
          </w:p>
        </w:tc>
      </w:tr>
      <w:tr w:rsidR="000079C5" w14:paraId="6FB35EF1" w14:textId="77777777">
        <w:trPr>
          <w:trHeight w:val="522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6FEB0020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завтраку,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2570B3ED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8.30-8.50</w:t>
            </w:r>
          </w:p>
        </w:tc>
      </w:tr>
      <w:tr w:rsidR="000079C5" w14:paraId="158663D0" w14:textId="77777777">
        <w:trPr>
          <w:trHeight w:val="522"/>
        </w:trPr>
        <w:tc>
          <w:tcPr>
            <w:tcW w:w="8264" w:type="dxa"/>
            <w:tcBorders>
              <w:right w:val="nil"/>
            </w:tcBorders>
          </w:tcPr>
          <w:p w14:paraId="4F4E2734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805" w:type="dxa"/>
            <w:tcBorders>
              <w:left w:val="nil"/>
            </w:tcBorders>
          </w:tcPr>
          <w:p w14:paraId="0442E636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</w:tr>
      <w:tr w:rsidR="000079C5" w14:paraId="1DD08611" w14:textId="77777777">
        <w:trPr>
          <w:trHeight w:val="518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5FAFCCE5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76545F14" w14:textId="77777777" w:rsidR="000079C5" w:rsidRDefault="00D62347">
            <w:pPr>
              <w:pStyle w:val="TableParagraph"/>
              <w:spacing w:line="315" w:lineRule="exact"/>
              <w:ind w:left="65" w:right="105"/>
              <w:jc w:val="center"/>
              <w:rPr>
                <w:sz w:val="28"/>
              </w:rPr>
            </w:pPr>
            <w:r>
              <w:rPr>
                <w:sz w:val="28"/>
              </w:rPr>
              <w:t>9.00-10.10</w:t>
            </w:r>
          </w:p>
        </w:tc>
      </w:tr>
      <w:tr w:rsidR="000079C5" w14:paraId="06AAFB92" w14:textId="77777777">
        <w:trPr>
          <w:trHeight w:val="522"/>
        </w:trPr>
        <w:tc>
          <w:tcPr>
            <w:tcW w:w="8264" w:type="dxa"/>
            <w:tcBorders>
              <w:right w:val="nil"/>
            </w:tcBorders>
          </w:tcPr>
          <w:p w14:paraId="63B40122" w14:textId="77777777" w:rsidR="000079C5" w:rsidRDefault="00D62347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805" w:type="dxa"/>
            <w:tcBorders>
              <w:left w:val="nil"/>
            </w:tcBorders>
          </w:tcPr>
          <w:p w14:paraId="0B9C4FB8" w14:textId="77777777" w:rsidR="000079C5" w:rsidRDefault="00D62347">
            <w:pPr>
              <w:pStyle w:val="TableParagraph"/>
              <w:spacing w:line="320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10.10-10.30</w:t>
            </w:r>
          </w:p>
        </w:tc>
      </w:tr>
      <w:tr w:rsidR="000079C5" w14:paraId="43D39049" w14:textId="77777777">
        <w:trPr>
          <w:trHeight w:val="522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6881CC94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569240FA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10.30-10.40</w:t>
            </w:r>
          </w:p>
        </w:tc>
      </w:tr>
      <w:tr w:rsidR="000079C5" w14:paraId="092085E4" w14:textId="77777777">
        <w:trPr>
          <w:trHeight w:val="523"/>
        </w:trPr>
        <w:tc>
          <w:tcPr>
            <w:tcW w:w="8264" w:type="dxa"/>
            <w:tcBorders>
              <w:right w:val="nil"/>
            </w:tcBorders>
          </w:tcPr>
          <w:p w14:paraId="265315B7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</w:t>
            </w:r>
          </w:p>
        </w:tc>
        <w:tc>
          <w:tcPr>
            <w:tcW w:w="1805" w:type="dxa"/>
            <w:tcBorders>
              <w:left w:val="nil"/>
            </w:tcBorders>
          </w:tcPr>
          <w:p w14:paraId="5C74D51C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10.40-12.00</w:t>
            </w:r>
          </w:p>
        </w:tc>
      </w:tr>
      <w:tr w:rsidR="000079C5" w14:paraId="2220D1A8" w14:textId="77777777">
        <w:trPr>
          <w:trHeight w:val="753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3FBD32D3" w14:textId="77777777" w:rsidR="000079C5" w:rsidRDefault="00D62347"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прогулки,</w:t>
            </w:r>
          </w:p>
          <w:p w14:paraId="5853AEEE" w14:textId="77777777" w:rsidR="000079C5" w:rsidRDefault="00D62347">
            <w:pPr>
              <w:pStyle w:val="TableParagraph"/>
              <w:spacing w:line="298" w:lineRule="exact"/>
              <w:ind w:left="17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игры,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самостоятельная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1D6AB7FB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12.00-12.10</w:t>
            </w:r>
          </w:p>
        </w:tc>
      </w:tr>
      <w:tr w:rsidR="000079C5" w14:paraId="70114E1F" w14:textId="77777777">
        <w:trPr>
          <w:trHeight w:val="542"/>
        </w:trPr>
        <w:tc>
          <w:tcPr>
            <w:tcW w:w="8264" w:type="dxa"/>
            <w:tcBorders>
              <w:right w:val="nil"/>
            </w:tcBorders>
          </w:tcPr>
          <w:p w14:paraId="6017D9B8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обеду,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обед,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дежурство</w:t>
            </w:r>
          </w:p>
        </w:tc>
        <w:tc>
          <w:tcPr>
            <w:tcW w:w="1805" w:type="dxa"/>
            <w:tcBorders>
              <w:left w:val="nil"/>
            </w:tcBorders>
          </w:tcPr>
          <w:p w14:paraId="0E0850D2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12.10-12.40</w:t>
            </w:r>
          </w:p>
        </w:tc>
      </w:tr>
      <w:tr w:rsidR="000079C5" w14:paraId="17CC27FB" w14:textId="77777777">
        <w:trPr>
          <w:trHeight w:val="523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62EEE030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сну, чтение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перед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сном, дневной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сон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011B850E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12.40-15.10</w:t>
            </w:r>
          </w:p>
        </w:tc>
      </w:tr>
      <w:tr w:rsidR="000079C5" w14:paraId="2E1B17BF" w14:textId="77777777">
        <w:trPr>
          <w:trHeight w:val="738"/>
        </w:trPr>
        <w:tc>
          <w:tcPr>
            <w:tcW w:w="8264" w:type="dxa"/>
            <w:tcBorders>
              <w:right w:val="nil"/>
            </w:tcBorders>
          </w:tcPr>
          <w:p w14:paraId="0E267D03" w14:textId="77777777" w:rsidR="000079C5" w:rsidRDefault="00D62347">
            <w:pPr>
              <w:pStyle w:val="TableParagraph"/>
              <w:tabs>
                <w:tab w:val="left" w:pos="2192"/>
                <w:tab w:val="left" w:pos="3597"/>
                <w:tab w:val="left" w:pos="6333"/>
              </w:tabs>
              <w:ind w:left="105" w:right="156"/>
              <w:rPr>
                <w:b/>
                <w:sz w:val="26"/>
              </w:rPr>
            </w:pPr>
            <w:r>
              <w:rPr>
                <w:b/>
                <w:sz w:val="26"/>
              </w:rPr>
              <w:t>Постепенный</w:t>
            </w:r>
            <w:r>
              <w:rPr>
                <w:b/>
                <w:sz w:val="26"/>
              </w:rPr>
              <w:tab/>
              <w:t>подъем,</w:t>
            </w:r>
            <w:r>
              <w:rPr>
                <w:b/>
                <w:sz w:val="26"/>
              </w:rPr>
              <w:tab/>
              <w:t>профилактические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физкультурно-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1805" w:type="dxa"/>
            <w:tcBorders>
              <w:left w:val="nil"/>
            </w:tcBorders>
          </w:tcPr>
          <w:p w14:paraId="75969D3D" w14:textId="77777777" w:rsidR="000079C5" w:rsidRDefault="00D62347">
            <w:pPr>
              <w:pStyle w:val="TableParagraph"/>
              <w:spacing w:line="315" w:lineRule="exact"/>
              <w:ind w:left="65" w:right="105"/>
              <w:jc w:val="center"/>
              <w:rPr>
                <w:sz w:val="28"/>
              </w:rPr>
            </w:pPr>
            <w:r>
              <w:rPr>
                <w:sz w:val="28"/>
              </w:rPr>
              <w:t>15.10.-15.30</w:t>
            </w:r>
          </w:p>
        </w:tc>
      </w:tr>
      <w:tr w:rsidR="000079C5" w14:paraId="65B602C1" w14:textId="77777777">
        <w:trPr>
          <w:trHeight w:val="523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606ACFE1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полднику,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полдник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7CB5CE3D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15.30-15.50</w:t>
            </w:r>
          </w:p>
        </w:tc>
      </w:tr>
      <w:tr w:rsidR="000079C5" w14:paraId="14A44805" w14:textId="77777777">
        <w:trPr>
          <w:trHeight w:val="518"/>
        </w:trPr>
        <w:tc>
          <w:tcPr>
            <w:tcW w:w="8264" w:type="dxa"/>
            <w:tcBorders>
              <w:right w:val="nil"/>
            </w:tcBorders>
          </w:tcPr>
          <w:p w14:paraId="1294850D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кружки,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1805" w:type="dxa"/>
            <w:tcBorders>
              <w:left w:val="nil"/>
            </w:tcBorders>
          </w:tcPr>
          <w:p w14:paraId="66C0FC84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15.50-16.50</w:t>
            </w:r>
          </w:p>
        </w:tc>
      </w:tr>
      <w:tr w:rsidR="000079C5" w14:paraId="45CF5F9C" w14:textId="77777777">
        <w:trPr>
          <w:trHeight w:val="522"/>
        </w:trPr>
        <w:tc>
          <w:tcPr>
            <w:tcW w:w="8264" w:type="dxa"/>
            <w:tcBorders>
              <w:right w:val="nil"/>
            </w:tcBorders>
            <w:shd w:val="clear" w:color="auto" w:fill="E4DFEB"/>
          </w:tcPr>
          <w:p w14:paraId="7D6BA927" w14:textId="77777777" w:rsidR="000079C5" w:rsidRDefault="00D62347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Вечерний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E4DFEB"/>
          </w:tcPr>
          <w:p w14:paraId="264525FF" w14:textId="77777777" w:rsidR="000079C5" w:rsidRDefault="00D62347">
            <w:pPr>
              <w:pStyle w:val="TableParagraph"/>
              <w:spacing w:line="320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16.50-17.00</w:t>
            </w:r>
          </w:p>
        </w:tc>
      </w:tr>
      <w:tr w:rsidR="000079C5" w14:paraId="6D327755" w14:textId="77777777">
        <w:trPr>
          <w:trHeight w:val="532"/>
        </w:trPr>
        <w:tc>
          <w:tcPr>
            <w:tcW w:w="8264" w:type="dxa"/>
            <w:tcBorders>
              <w:right w:val="nil"/>
            </w:tcBorders>
          </w:tcPr>
          <w:p w14:paraId="3F93B173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уход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1805" w:type="dxa"/>
            <w:tcBorders>
              <w:left w:val="nil"/>
            </w:tcBorders>
          </w:tcPr>
          <w:p w14:paraId="200B5116" w14:textId="77777777" w:rsidR="000079C5" w:rsidRDefault="00D62347">
            <w:pPr>
              <w:pStyle w:val="TableParagraph"/>
              <w:spacing w:line="315" w:lineRule="exact"/>
              <w:ind w:left="60" w:right="105"/>
              <w:jc w:val="center"/>
              <w:rPr>
                <w:sz w:val="28"/>
              </w:rPr>
            </w:pPr>
            <w:r>
              <w:rPr>
                <w:sz w:val="28"/>
              </w:rPr>
              <w:t>17.00-18.00</w:t>
            </w:r>
          </w:p>
        </w:tc>
      </w:tr>
    </w:tbl>
    <w:p w14:paraId="4418D683" w14:textId="77777777" w:rsidR="000079C5" w:rsidRDefault="000079C5">
      <w:pPr>
        <w:pStyle w:val="a4"/>
        <w:spacing w:before="3"/>
        <w:ind w:left="0"/>
        <w:jc w:val="left"/>
        <w:rPr>
          <w:b/>
          <w:sz w:val="18"/>
        </w:rPr>
      </w:pPr>
    </w:p>
    <w:p w14:paraId="2B69C138" w14:textId="77777777" w:rsidR="00F90DBA" w:rsidRDefault="00F90DBA">
      <w:pPr>
        <w:spacing w:before="89"/>
        <w:ind w:left="2438"/>
        <w:rPr>
          <w:b/>
          <w:sz w:val="26"/>
        </w:rPr>
      </w:pPr>
    </w:p>
    <w:p w14:paraId="41B8A96B" w14:textId="77777777" w:rsidR="00F90DBA" w:rsidRDefault="00F90DBA">
      <w:pPr>
        <w:spacing w:before="89"/>
        <w:ind w:left="2438"/>
        <w:rPr>
          <w:b/>
          <w:sz w:val="26"/>
        </w:rPr>
      </w:pPr>
    </w:p>
    <w:p w14:paraId="44445F2B" w14:textId="77777777" w:rsidR="00F90DBA" w:rsidRDefault="00F90DBA">
      <w:pPr>
        <w:spacing w:before="89"/>
        <w:ind w:left="2438"/>
        <w:rPr>
          <w:b/>
          <w:sz w:val="26"/>
        </w:rPr>
      </w:pPr>
    </w:p>
    <w:p w14:paraId="42F797D5" w14:textId="77777777" w:rsidR="00F90DBA" w:rsidRDefault="00F90DBA">
      <w:pPr>
        <w:spacing w:before="89"/>
        <w:ind w:left="2438"/>
        <w:rPr>
          <w:b/>
          <w:sz w:val="26"/>
        </w:rPr>
      </w:pPr>
    </w:p>
    <w:p w14:paraId="27D351E1" w14:textId="77777777" w:rsidR="00F90DBA" w:rsidRDefault="00F90DBA">
      <w:pPr>
        <w:spacing w:before="89"/>
        <w:ind w:left="2438"/>
        <w:rPr>
          <w:b/>
          <w:sz w:val="26"/>
        </w:rPr>
      </w:pPr>
    </w:p>
    <w:p w14:paraId="18B6232F" w14:textId="77777777" w:rsidR="00F90DBA" w:rsidRDefault="00F90DBA">
      <w:pPr>
        <w:spacing w:before="89"/>
        <w:ind w:left="2438"/>
        <w:rPr>
          <w:b/>
          <w:sz w:val="26"/>
        </w:rPr>
      </w:pPr>
    </w:p>
    <w:p w14:paraId="5F59C5DA" w14:textId="77777777" w:rsidR="00F90DBA" w:rsidRDefault="00F90DBA">
      <w:pPr>
        <w:spacing w:before="89"/>
        <w:ind w:left="2438"/>
        <w:rPr>
          <w:b/>
          <w:sz w:val="26"/>
        </w:rPr>
      </w:pPr>
    </w:p>
    <w:p w14:paraId="07EA4951" w14:textId="70E91B49" w:rsidR="000079C5" w:rsidRDefault="00D62347">
      <w:pPr>
        <w:spacing w:before="89"/>
        <w:ind w:left="2438"/>
        <w:rPr>
          <w:b/>
          <w:sz w:val="26"/>
        </w:rPr>
      </w:pPr>
      <w:r>
        <w:rPr>
          <w:b/>
          <w:sz w:val="26"/>
        </w:rPr>
        <w:t>Примерный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распорядок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старшая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группа</w:t>
      </w:r>
    </w:p>
    <w:p w14:paraId="39C8BAED" w14:textId="77777777" w:rsidR="00F90DBA" w:rsidRDefault="00F90DBA">
      <w:pPr>
        <w:spacing w:before="89"/>
        <w:ind w:left="2438"/>
        <w:rPr>
          <w:b/>
          <w:sz w:val="26"/>
        </w:rPr>
      </w:pPr>
    </w:p>
    <w:tbl>
      <w:tblPr>
        <w:tblW w:w="0" w:type="auto"/>
        <w:tblInd w:w="547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783"/>
        <w:gridCol w:w="27"/>
        <w:gridCol w:w="2253"/>
        <w:gridCol w:w="7"/>
      </w:tblGrid>
      <w:tr w:rsidR="000079C5" w14:paraId="337AB5BC" w14:textId="77777777" w:rsidTr="00F90DBA">
        <w:trPr>
          <w:gridBefore w:val="1"/>
          <w:wBefore w:w="7" w:type="dxa"/>
          <w:trHeight w:val="691"/>
        </w:trPr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20B6737" w14:textId="77777777" w:rsidR="000079C5" w:rsidRDefault="00D62347">
            <w:pPr>
              <w:pStyle w:val="TableParagraph"/>
              <w:spacing w:before="7"/>
              <w:ind w:left="47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Режимные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моменты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A838B10" w14:textId="77777777" w:rsidR="000079C5" w:rsidRDefault="00D62347">
            <w:pPr>
              <w:pStyle w:val="TableParagraph"/>
              <w:spacing w:before="7"/>
              <w:ind w:left="12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Время</w:t>
            </w:r>
          </w:p>
        </w:tc>
      </w:tr>
      <w:tr w:rsidR="000079C5" w14:paraId="2BB124BC" w14:textId="77777777" w:rsidTr="00F90DBA">
        <w:trPr>
          <w:gridBefore w:val="1"/>
          <w:wBefore w:w="7" w:type="dxa"/>
          <w:trHeight w:val="595"/>
        </w:trPr>
        <w:tc>
          <w:tcPr>
            <w:tcW w:w="7783" w:type="dxa"/>
            <w:tcBorders>
              <w:top w:val="nil"/>
              <w:right w:val="nil"/>
            </w:tcBorders>
            <w:shd w:val="clear" w:color="auto" w:fill="DAEDF3"/>
          </w:tcPr>
          <w:p w14:paraId="059ACDBC" w14:textId="77777777" w:rsidR="000079C5" w:rsidRDefault="00D62347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Прием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прогулочных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участках,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игра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</w:tcBorders>
            <w:shd w:val="clear" w:color="auto" w:fill="DAEDF3"/>
          </w:tcPr>
          <w:p w14:paraId="1ED35002" w14:textId="77777777" w:rsidR="000079C5" w:rsidRDefault="00D62347">
            <w:pPr>
              <w:pStyle w:val="TableParagraph"/>
              <w:spacing w:line="315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6.00-7.10</w:t>
            </w:r>
          </w:p>
        </w:tc>
      </w:tr>
      <w:tr w:rsidR="000079C5" w14:paraId="57D5042C" w14:textId="77777777" w:rsidTr="00F90DBA">
        <w:trPr>
          <w:gridBefore w:val="1"/>
          <w:wBefore w:w="7" w:type="dxa"/>
          <w:trHeight w:val="521"/>
        </w:trPr>
        <w:tc>
          <w:tcPr>
            <w:tcW w:w="7783" w:type="dxa"/>
            <w:tcBorders>
              <w:right w:val="nil"/>
            </w:tcBorders>
          </w:tcPr>
          <w:p w14:paraId="45DB0921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прогулки,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игра</w:t>
            </w:r>
          </w:p>
        </w:tc>
        <w:tc>
          <w:tcPr>
            <w:tcW w:w="2287" w:type="dxa"/>
            <w:gridSpan w:val="3"/>
            <w:tcBorders>
              <w:left w:val="nil"/>
            </w:tcBorders>
          </w:tcPr>
          <w:p w14:paraId="7EF9FFBD" w14:textId="77777777" w:rsidR="000079C5" w:rsidRDefault="00D62347">
            <w:pPr>
              <w:pStyle w:val="TableParagraph"/>
              <w:spacing w:line="314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7.10-8.00</w:t>
            </w:r>
          </w:p>
        </w:tc>
      </w:tr>
      <w:tr w:rsidR="000079C5" w14:paraId="410E5B6D" w14:textId="77777777" w:rsidTr="00F90DBA">
        <w:trPr>
          <w:gridBefore w:val="1"/>
          <w:wBefore w:w="7" w:type="dxa"/>
          <w:trHeight w:val="522"/>
        </w:trPr>
        <w:tc>
          <w:tcPr>
            <w:tcW w:w="7783" w:type="dxa"/>
            <w:tcBorders>
              <w:right w:val="nil"/>
            </w:tcBorders>
            <w:shd w:val="clear" w:color="auto" w:fill="DAEDF3"/>
          </w:tcPr>
          <w:p w14:paraId="220DF868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Утренняя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гимнастика</w:t>
            </w:r>
          </w:p>
        </w:tc>
        <w:tc>
          <w:tcPr>
            <w:tcW w:w="2287" w:type="dxa"/>
            <w:gridSpan w:val="3"/>
            <w:tcBorders>
              <w:left w:val="nil"/>
            </w:tcBorders>
            <w:shd w:val="clear" w:color="auto" w:fill="DAEDF3"/>
          </w:tcPr>
          <w:p w14:paraId="0CFF8141" w14:textId="77777777" w:rsidR="000079C5" w:rsidRDefault="00D62347">
            <w:pPr>
              <w:pStyle w:val="TableParagraph"/>
              <w:spacing w:line="315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8.00-8.10</w:t>
            </w:r>
          </w:p>
        </w:tc>
      </w:tr>
      <w:tr w:rsidR="000079C5" w14:paraId="047B7E25" w14:textId="77777777" w:rsidTr="00F90DBA">
        <w:trPr>
          <w:gridBefore w:val="1"/>
          <w:wBefore w:w="7" w:type="dxa"/>
          <w:trHeight w:val="523"/>
        </w:trPr>
        <w:tc>
          <w:tcPr>
            <w:tcW w:w="7783" w:type="dxa"/>
            <w:tcBorders>
              <w:right w:val="nil"/>
            </w:tcBorders>
          </w:tcPr>
          <w:p w14:paraId="5ED64301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Утренний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2287" w:type="dxa"/>
            <w:gridSpan w:val="3"/>
            <w:tcBorders>
              <w:left w:val="nil"/>
            </w:tcBorders>
          </w:tcPr>
          <w:p w14:paraId="5CD57878" w14:textId="77777777" w:rsidR="000079C5" w:rsidRDefault="00D62347">
            <w:pPr>
              <w:pStyle w:val="TableParagraph"/>
              <w:spacing w:line="315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8.10-8.30</w:t>
            </w:r>
          </w:p>
        </w:tc>
      </w:tr>
      <w:tr w:rsidR="000079C5" w14:paraId="200BF3FD" w14:textId="77777777" w:rsidTr="00F90DBA">
        <w:trPr>
          <w:gridBefore w:val="1"/>
          <w:wBefore w:w="7" w:type="dxa"/>
          <w:trHeight w:val="522"/>
        </w:trPr>
        <w:tc>
          <w:tcPr>
            <w:tcW w:w="7783" w:type="dxa"/>
            <w:tcBorders>
              <w:right w:val="nil"/>
            </w:tcBorders>
            <w:shd w:val="clear" w:color="auto" w:fill="DAEDF3"/>
          </w:tcPr>
          <w:p w14:paraId="10A31029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завтраку,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2287" w:type="dxa"/>
            <w:gridSpan w:val="3"/>
            <w:tcBorders>
              <w:left w:val="nil"/>
            </w:tcBorders>
            <w:shd w:val="clear" w:color="auto" w:fill="DAEDF3"/>
          </w:tcPr>
          <w:p w14:paraId="5AAFA9A5" w14:textId="77777777" w:rsidR="000079C5" w:rsidRDefault="00D62347">
            <w:pPr>
              <w:pStyle w:val="TableParagraph"/>
              <w:spacing w:line="315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8.30-8.50</w:t>
            </w:r>
          </w:p>
        </w:tc>
      </w:tr>
      <w:tr w:rsidR="000079C5" w14:paraId="6A894A87" w14:textId="77777777" w:rsidTr="00F90DBA">
        <w:trPr>
          <w:gridBefore w:val="1"/>
          <w:wBefore w:w="7" w:type="dxa"/>
          <w:trHeight w:val="522"/>
        </w:trPr>
        <w:tc>
          <w:tcPr>
            <w:tcW w:w="7783" w:type="dxa"/>
            <w:tcBorders>
              <w:right w:val="nil"/>
            </w:tcBorders>
          </w:tcPr>
          <w:p w14:paraId="059BEA9C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2287" w:type="dxa"/>
            <w:gridSpan w:val="3"/>
            <w:tcBorders>
              <w:left w:val="nil"/>
            </w:tcBorders>
          </w:tcPr>
          <w:p w14:paraId="498410E7" w14:textId="77777777" w:rsidR="000079C5" w:rsidRDefault="00D62347">
            <w:pPr>
              <w:pStyle w:val="TableParagraph"/>
              <w:spacing w:line="315" w:lineRule="exact"/>
              <w:ind w:left="1123" w:right="746"/>
              <w:jc w:val="center"/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</w:tr>
      <w:tr w:rsidR="000079C5" w14:paraId="54C612BC" w14:textId="77777777" w:rsidTr="00F90DBA">
        <w:trPr>
          <w:gridAfter w:val="1"/>
          <w:wAfter w:w="7" w:type="dxa"/>
          <w:trHeight w:val="517"/>
        </w:trPr>
        <w:tc>
          <w:tcPr>
            <w:tcW w:w="7817" w:type="dxa"/>
            <w:gridSpan w:val="3"/>
            <w:tcBorders>
              <w:right w:val="nil"/>
            </w:tcBorders>
            <w:shd w:val="clear" w:color="auto" w:fill="DAEDF3"/>
          </w:tcPr>
          <w:p w14:paraId="19836C27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2253" w:type="dxa"/>
            <w:tcBorders>
              <w:left w:val="nil"/>
            </w:tcBorders>
            <w:shd w:val="clear" w:color="auto" w:fill="DAEDF3"/>
          </w:tcPr>
          <w:p w14:paraId="61D8C9E4" w14:textId="77777777" w:rsidR="000079C5" w:rsidRDefault="00D62347">
            <w:pPr>
              <w:pStyle w:val="TableParagraph"/>
              <w:spacing w:line="315" w:lineRule="exact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8.50-10.30</w:t>
            </w:r>
          </w:p>
        </w:tc>
      </w:tr>
      <w:tr w:rsidR="000079C5" w14:paraId="409BEC7A" w14:textId="77777777" w:rsidTr="00F90DBA">
        <w:trPr>
          <w:gridAfter w:val="1"/>
          <w:wAfter w:w="7" w:type="dxa"/>
          <w:trHeight w:val="522"/>
        </w:trPr>
        <w:tc>
          <w:tcPr>
            <w:tcW w:w="7817" w:type="dxa"/>
            <w:gridSpan w:val="3"/>
            <w:tcBorders>
              <w:right w:val="nil"/>
            </w:tcBorders>
          </w:tcPr>
          <w:p w14:paraId="4DC98725" w14:textId="77777777" w:rsidR="000079C5" w:rsidRDefault="00D62347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2253" w:type="dxa"/>
            <w:tcBorders>
              <w:left w:val="nil"/>
            </w:tcBorders>
          </w:tcPr>
          <w:p w14:paraId="47526FE8" w14:textId="77777777" w:rsidR="000079C5" w:rsidRDefault="00D62347">
            <w:pPr>
              <w:pStyle w:val="TableParagraph"/>
              <w:spacing w:line="320" w:lineRule="exact"/>
              <w:ind w:left="987" w:right="793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0079C5" w14:paraId="51AABCA2" w14:textId="77777777" w:rsidTr="00F90DBA">
        <w:trPr>
          <w:gridAfter w:val="1"/>
          <w:wAfter w:w="7" w:type="dxa"/>
          <w:trHeight w:val="522"/>
        </w:trPr>
        <w:tc>
          <w:tcPr>
            <w:tcW w:w="7817" w:type="dxa"/>
            <w:gridSpan w:val="3"/>
            <w:tcBorders>
              <w:right w:val="nil"/>
            </w:tcBorders>
            <w:shd w:val="clear" w:color="auto" w:fill="DAEDF3"/>
          </w:tcPr>
          <w:p w14:paraId="38CBCBF4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2253" w:type="dxa"/>
            <w:tcBorders>
              <w:left w:val="nil"/>
            </w:tcBorders>
            <w:shd w:val="clear" w:color="auto" w:fill="DAEDF3"/>
          </w:tcPr>
          <w:p w14:paraId="7D5C1BFD" w14:textId="77777777" w:rsidR="000079C5" w:rsidRDefault="00D62347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10.30-10.40</w:t>
            </w:r>
          </w:p>
        </w:tc>
      </w:tr>
      <w:tr w:rsidR="000079C5" w14:paraId="35980E7B" w14:textId="77777777" w:rsidTr="00F90DBA">
        <w:trPr>
          <w:gridAfter w:val="1"/>
          <w:wAfter w:w="7" w:type="dxa"/>
          <w:trHeight w:val="523"/>
        </w:trPr>
        <w:tc>
          <w:tcPr>
            <w:tcW w:w="7817" w:type="dxa"/>
            <w:gridSpan w:val="3"/>
            <w:tcBorders>
              <w:right w:val="nil"/>
            </w:tcBorders>
          </w:tcPr>
          <w:p w14:paraId="1E137948" w14:textId="77777777" w:rsidR="000079C5" w:rsidRDefault="00D62347">
            <w:pPr>
              <w:pStyle w:val="TableParagraph"/>
              <w:spacing w:line="29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</w:t>
            </w:r>
          </w:p>
        </w:tc>
        <w:tc>
          <w:tcPr>
            <w:tcW w:w="2253" w:type="dxa"/>
            <w:tcBorders>
              <w:left w:val="nil"/>
            </w:tcBorders>
          </w:tcPr>
          <w:p w14:paraId="6C207E3E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10.40-12.00</w:t>
            </w:r>
          </w:p>
        </w:tc>
      </w:tr>
      <w:tr w:rsidR="000079C5" w14:paraId="30E7DFAF" w14:textId="77777777" w:rsidTr="00F90DBA">
        <w:trPr>
          <w:gridAfter w:val="1"/>
          <w:wAfter w:w="7" w:type="dxa"/>
          <w:trHeight w:val="753"/>
        </w:trPr>
        <w:tc>
          <w:tcPr>
            <w:tcW w:w="7817" w:type="dxa"/>
            <w:gridSpan w:val="3"/>
            <w:tcBorders>
              <w:right w:val="nil"/>
            </w:tcBorders>
            <w:shd w:val="clear" w:color="auto" w:fill="DAEDF3"/>
          </w:tcPr>
          <w:p w14:paraId="25704533" w14:textId="77777777" w:rsidR="000079C5" w:rsidRDefault="00D62347"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прогулки,</w:t>
            </w:r>
          </w:p>
          <w:p w14:paraId="5F1B7810" w14:textId="77777777" w:rsidR="000079C5" w:rsidRDefault="00D62347">
            <w:pPr>
              <w:pStyle w:val="TableParagraph"/>
              <w:spacing w:line="298" w:lineRule="exact"/>
              <w:ind w:left="17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игры,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самостоятельная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</w:t>
            </w:r>
          </w:p>
        </w:tc>
        <w:tc>
          <w:tcPr>
            <w:tcW w:w="2253" w:type="dxa"/>
            <w:tcBorders>
              <w:left w:val="nil"/>
            </w:tcBorders>
            <w:shd w:val="clear" w:color="auto" w:fill="DAEDF3"/>
          </w:tcPr>
          <w:p w14:paraId="3BD9E30B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12.00-12.10</w:t>
            </w:r>
          </w:p>
        </w:tc>
      </w:tr>
      <w:tr w:rsidR="000079C5" w14:paraId="02D16F21" w14:textId="77777777" w:rsidTr="00F90DBA">
        <w:trPr>
          <w:gridAfter w:val="1"/>
          <w:wAfter w:w="7" w:type="dxa"/>
          <w:trHeight w:val="542"/>
        </w:trPr>
        <w:tc>
          <w:tcPr>
            <w:tcW w:w="7817" w:type="dxa"/>
            <w:gridSpan w:val="3"/>
            <w:tcBorders>
              <w:right w:val="nil"/>
            </w:tcBorders>
          </w:tcPr>
          <w:p w14:paraId="4A7D0960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обеду,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обед,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дежурство</w:t>
            </w:r>
          </w:p>
        </w:tc>
        <w:tc>
          <w:tcPr>
            <w:tcW w:w="2253" w:type="dxa"/>
            <w:tcBorders>
              <w:left w:val="nil"/>
            </w:tcBorders>
          </w:tcPr>
          <w:p w14:paraId="39DD88AF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12.10-12.40</w:t>
            </w:r>
          </w:p>
        </w:tc>
      </w:tr>
      <w:tr w:rsidR="000079C5" w14:paraId="202A2A6C" w14:textId="77777777" w:rsidTr="00F90DBA">
        <w:trPr>
          <w:gridAfter w:val="1"/>
          <w:wAfter w:w="7" w:type="dxa"/>
          <w:trHeight w:val="522"/>
        </w:trPr>
        <w:tc>
          <w:tcPr>
            <w:tcW w:w="7817" w:type="dxa"/>
            <w:gridSpan w:val="3"/>
            <w:tcBorders>
              <w:right w:val="nil"/>
            </w:tcBorders>
            <w:shd w:val="clear" w:color="auto" w:fill="DAEDF3"/>
          </w:tcPr>
          <w:p w14:paraId="37A0F864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сну, чтение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перед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сном, дневной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сон</w:t>
            </w:r>
          </w:p>
        </w:tc>
        <w:tc>
          <w:tcPr>
            <w:tcW w:w="2253" w:type="dxa"/>
            <w:tcBorders>
              <w:left w:val="nil"/>
            </w:tcBorders>
            <w:shd w:val="clear" w:color="auto" w:fill="DAEDF3"/>
          </w:tcPr>
          <w:p w14:paraId="3565DF09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12.40-15.10</w:t>
            </w:r>
          </w:p>
        </w:tc>
      </w:tr>
      <w:tr w:rsidR="000079C5" w14:paraId="57D94A84" w14:textId="77777777" w:rsidTr="00F90DBA">
        <w:trPr>
          <w:gridAfter w:val="1"/>
          <w:wAfter w:w="7" w:type="dxa"/>
          <w:trHeight w:val="738"/>
        </w:trPr>
        <w:tc>
          <w:tcPr>
            <w:tcW w:w="7817" w:type="dxa"/>
            <w:gridSpan w:val="3"/>
            <w:tcBorders>
              <w:right w:val="nil"/>
            </w:tcBorders>
          </w:tcPr>
          <w:p w14:paraId="0CAA3606" w14:textId="77777777" w:rsidR="000079C5" w:rsidRDefault="00D62347">
            <w:pPr>
              <w:pStyle w:val="TableParagraph"/>
              <w:tabs>
                <w:tab w:val="left" w:pos="2053"/>
                <w:tab w:val="left" w:pos="3319"/>
                <w:tab w:val="left" w:pos="5906"/>
              </w:tabs>
              <w:ind w:left="105" w:right="283"/>
              <w:rPr>
                <w:b/>
                <w:sz w:val="26"/>
              </w:rPr>
            </w:pPr>
            <w:r>
              <w:rPr>
                <w:b/>
                <w:sz w:val="26"/>
              </w:rPr>
              <w:t>Постепенный</w:t>
            </w:r>
            <w:r>
              <w:rPr>
                <w:b/>
                <w:sz w:val="26"/>
              </w:rPr>
              <w:tab/>
              <w:t>подъем,</w:t>
            </w:r>
            <w:r>
              <w:rPr>
                <w:b/>
                <w:sz w:val="26"/>
              </w:rPr>
              <w:tab/>
              <w:t>профилактические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физкультурно-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2253" w:type="dxa"/>
            <w:tcBorders>
              <w:left w:val="nil"/>
            </w:tcBorders>
          </w:tcPr>
          <w:p w14:paraId="78E72DE9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15.10-15.30</w:t>
            </w:r>
          </w:p>
        </w:tc>
      </w:tr>
      <w:tr w:rsidR="000079C5" w14:paraId="07CFF8E3" w14:textId="77777777" w:rsidTr="00F90DBA">
        <w:trPr>
          <w:gridAfter w:val="1"/>
          <w:wAfter w:w="7" w:type="dxa"/>
          <w:trHeight w:val="523"/>
        </w:trPr>
        <w:tc>
          <w:tcPr>
            <w:tcW w:w="7817" w:type="dxa"/>
            <w:gridSpan w:val="3"/>
            <w:tcBorders>
              <w:right w:val="nil"/>
            </w:tcBorders>
            <w:shd w:val="clear" w:color="auto" w:fill="DAEDF3"/>
          </w:tcPr>
          <w:p w14:paraId="460C81FE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полднику,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полдник</w:t>
            </w:r>
          </w:p>
        </w:tc>
        <w:tc>
          <w:tcPr>
            <w:tcW w:w="2253" w:type="dxa"/>
            <w:tcBorders>
              <w:left w:val="nil"/>
            </w:tcBorders>
            <w:shd w:val="clear" w:color="auto" w:fill="DAEDF3"/>
          </w:tcPr>
          <w:p w14:paraId="68E3D785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15.30-15.50</w:t>
            </w:r>
          </w:p>
        </w:tc>
      </w:tr>
      <w:tr w:rsidR="000079C5" w14:paraId="3D1EC62F" w14:textId="77777777" w:rsidTr="00F90DBA">
        <w:trPr>
          <w:gridAfter w:val="1"/>
          <w:wAfter w:w="7" w:type="dxa"/>
          <w:trHeight w:val="517"/>
        </w:trPr>
        <w:tc>
          <w:tcPr>
            <w:tcW w:w="7817" w:type="dxa"/>
            <w:gridSpan w:val="3"/>
            <w:tcBorders>
              <w:right w:val="nil"/>
            </w:tcBorders>
          </w:tcPr>
          <w:p w14:paraId="508BE1B3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кружки,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2253" w:type="dxa"/>
            <w:tcBorders>
              <w:left w:val="nil"/>
            </w:tcBorders>
          </w:tcPr>
          <w:p w14:paraId="215E6393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15.50-16.50</w:t>
            </w:r>
          </w:p>
        </w:tc>
      </w:tr>
      <w:tr w:rsidR="000079C5" w14:paraId="28FA63F2" w14:textId="77777777" w:rsidTr="00F90DBA">
        <w:trPr>
          <w:gridAfter w:val="1"/>
          <w:wAfter w:w="7" w:type="dxa"/>
          <w:trHeight w:val="522"/>
        </w:trPr>
        <w:tc>
          <w:tcPr>
            <w:tcW w:w="7817" w:type="dxa"/>
            <w:gridSpan w:val="3"/>
            <w:tcBorders>
              <w:right w:val="nil"/>
            </w:tcBorders>
            <w:shd w:val="clear" w:color="auto" w:fill="DAEDF3"/>
          </w:tcPr>
          <w:p w14:paraId="60A5D35C" w14:textId="77777777" w:rsidR="000079C5" w:rsidRDefault="00D62347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Вечерний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2253" w:type="dxa"/>
            <w:tcBorders>
              <w:left w:val="nil"/>
            </w:tcBorders>
            <w:shd w:val="clear" w:color="auto" w:fill="DAEDF3"/>
          </w:tcPr>
          <w:p w14:paraId="54AA6BE7" w14:textId="77777777" w:rsidR="000079C5" w:rsidRDefault="00D62347">
            <w:pPr>
              <w:pStyle w:val="TableParagraph"/>
              <w:spacing w:line="320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16.50-17.00</w:t>
            </w:r>
          </w:p>
        </w:tc>
      </w:tr>
      <w:tr w:rsidR="000079C5" w14:paraId="1535A114" w14:textId="77777777" w:rsidTr="00F90DBA">
        <w:trPr>
          <w:gridAfter w:val="1"/>
          <w:wAfter w:w="7" w:type="dxa"/>
          <w:trHeight w:val="523"/>
        </w:trPr>
        <w:tc>
          <w:tcPr>
            <w:tcW w:w="7817" w:type="dxa"/>
            <w:gridSpan w:val="3"/>
            <w:tcBorders>
              <w:right w:val="nil"/>
            </w:tcBorders>
          </w:tcPr>
          <w:p w14:paraId="28D90B64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уход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2253" w:type="dxa"/>
            <w:tcBorders>
              <w:left w:val="nil"/>
            </w:tcBorders>
          </w:tcPr>
          <w:p w14:paraId="2996B1F4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17.00-18.00</w:t>
            </w:r>
          </w:p>
        </w:tc>
      </w:tr>
    </w:tbl>
    <w:p w14:paraId="45714206" w14:textId="77777777" w:rsidR="000079C5" w:rsidRDefault="000079C5">
      <w:pPr>
        <w:pStyle w:val="a4"/>
        <w:spacing w:before="3"/>
        <w:ind w:left="0"/>
        <w:jc w:val="left"/>
        <w:rPr>
          <w:b/>
          <w:sz w:val="18"/>
        </w:rPr>
      </w:pPr>
    </w:p>
    <w:p w14:paraId="1912BC53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7840867B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237A30C5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2311C4EE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102E2836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27ED0CBD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5F89E25E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6274EADA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764CB79A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61B2E895" w14:textId="77777777" w:rsidR="00F90DBA" w:rsidRDefault="00F90DBA">
      <w:pPr>
        <w:spacing w:before="88" w:after="7"/>
        <w:ind w:left="1002"/>
        <w:rPr>
          <w:b/>
          <w:sz w:val="26"/>
        </w:rPr>
      </w:pPr>
    </w:p>
    <w:p w14:paraId="24FEBE24" w14:textId="27918BD9" w:rsidR="000079C5" w:rsidRDefault="00D62347">
      <w:pPr>
        <w:spacing w:before="88" w:after="7"/>
        <w:ind w:left="1002"/>
        <w:rPr>
          <w:b/>
          <w:sz w:val="26"/>
        </w:rPr>
      </w:pPr>
      <w:r>
        <w:rPr>
          <w:b/>
          <w:sz w:val="26"/>
        </w:rPr>
        <w:t>Примерный распорядок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подготовительная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группа</w:t>
      </w:r>
    </w:p>
    <w:p w14:paraId="15AED701" w14:textId="77777777" w:rsidR="00F90DBA" w:rsidRDefault="00F90DBA">
      <w:pPr>
        <w:spacing w:before="88" w:after="7"/>
        <w:ind w:left="1002"/>
        <w:rPr>
          <w:b/>
          <w:sz w:val="26"/>
        </w:rPr>
      </w:pPr>
    </w:p>
    <w:tbl>
      <w:tblPr>
        <w:tblW w:w="0" w:type="auto"/>
        <w:tblInd w:w="547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782"/>
        <w:gridCol w:w="7"/>
        <w:gridCol w:w="2274"/>
        <w:gridCol w:w="7"/>
      </w:tblGrid>
      <w:tr w:rsidR="000079C5" w14:paraId="05060BCA" w14:textId="77777777" w:rsidTr="00F90DBA">
        <w:trPr>
          <w:gridBefore w:val="1"/>
          <w:wBefore w:w="7" w:type="dxa"/>
          <w:trHeight w:val="686"/>
        </w:trPr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14:paraId="5BD13C60" w14:textId="77777777" w:rsidR="000079C5" w:rsidRDefault="00D62347">
            <w:pPr>
              <w:pStyle w:val="TableParagraph"/>
              <w:tabs>
                <w:tab w:val="left" w:pos="7904"/>
              </w:tabs>
              <w:spacing w:before="7"/>
              <w:ind w:left="47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Режимные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моменты</w:t>
            </w:r>
            <w:r>
              <w:rPr>
                <w:b/>
                <w:color w:val="FFFFFF"/>
                <w:sz w:val="26"/>
              </w:rPr>
              <w:tab/>
              <w:t>Время</w:t>
            </w:r>
          </w:p>
        </w:tc>
      </w:tr>
      <w:tr w:rsidR="000079C5" w14:paraId="7028377C" w14:textId="77777777" w:rsidTr="00F90DBA">
        <w:trPr>
          <w:gridBefore w:val="1"/>
          <w:wBefore w:w="7" w:type="dxa"/>
          <w:trHeight w:val="600"/>
        </w:trPr>
        <w:tc>
          <w:tcPr>
            <w:tcW w:w="7789" w:type="dxa"/>
            <w:gridSpan w:val="2"/>
            <w:tcBorders>
              <w:top w:val="nil"/>
            </w:tcBorders>
            <w:shd w:val="clear" w:color="auto" w:fill="FCE9D9"/>
          </w:tcPr>
          <w:p w14:paraId="53FF00D9" w14:textId="77777777" w:rsidR="000079C5" w:rsidRDefault="00D62347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Прием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прогулочных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участках,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игра</w:t>
            </w:r>
          </w:p>
        </w:tc>
        <w:tc>
          <w:tcPr>
            <w:tcW w:w="2281" w:type="dxa"/>
            <w:gridSpan w:val="2"/>
            <w:tcBorders>
              <w:top w:val="nil"/>
            </w:tcBorders>
            <w:shd w:val="clear" w:color="auto" w:fill="FCE9D9"/>
          </w:tcPr>
          <w:p w14:paraId="78D07512" w14:textId="77777777" w:rsidR="000079C5" w:rsidRDefault="00D62347">
            <w:pPr>
              <w:pStyle w:val="TableParagraph"/>
              <w:spacing w:line="315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6.00-7.10</w:t>
            </w:r>
          </w:p>
        </w:tc>
      </w:tr>
      <w:tr w:rsidR="000079C5" w14:paraId="102DA237" w14:textId="77777777" w:rsidTr="00F90DBA">
        <w:trPr>
          <w:gridBefore w:val="1"/>
          <w:wBefore w:w="7" w:type="dxa"/>
          <w:trHeight w:val="522"/>
        </w:trPr>
        <w:tc>
          <w:tcPr>
            <w:tcW w:w="7789" w:type="dxa"/>
            <w:gridSpan w:val="2"/>
          </w:tcPr>
          <w:p w14:paraId="51E58B4E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прогулки,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свободная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игра</w:t>
            </w:r>
          </w:p>
        </w:tc>
        <w:tc>
          <w:tcPr>
            <w:tcW w:w="2281" w:type="dxa"/>
            <w:gridSpan w:val="2"/>
          </w:tcPr>
          <w:p w14:paraId="6E1E0188" w14:textId="77777777" w:rsidR="000079C5" w:rsidRDefault="00D62347">
            <w:pPr>
              <w:pStyle w:val="TableParagraph"/>
              <w:spacing w:line="315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7.10-8.00</w:t>
            </w:r>
          </w:p>
        </w:tc>
      </w:tr>
      <w:tr w:rsidR="000079C5" w14:paraId="6C9517CC" w14:textId="77777777" w:rsidTr="00F90DBA">
        <w:trPr>
          <w:gridBefore w:val="1"/>
          <w:wBefore w:w="7" w:type="dxa"/>
          <w:trHeight w:val="517"/>
        </w:trPr>
        <w:tc>
          <w:tcPr>
            <w:tcW w:w="7789" w:type="dxa"/>
            <w:gridSpan w:val="2"/>
            <w:shd w:val="clear" w:color="auto" w:fill="FCE9D9"/>
          </w:tcPr>
          <w:p w14:paraId="41B4C95C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Утренняя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гимнастика</w:t>
            </w:r>
          </w:p>
        </w:tc>
        <w:tc>
          <w:tcPr>
            <w:tcW w:w="2281" w:type="dxa"/>
            <w:gridSpan w:val="2"/>
            <w:shd w:val="clear" w:color="auto" w:fill="FCE9D9"/>
          </w:tcPr>
          <w:p w14:paraId="4F9D9CCC" w14:textId="77777777" w:rsidR="000079C5" w:rsidRDefault="00D62347">
            <w:pPr>
              <w:pStyle w:val="TableParagraph"/>
              <w:spacing w:line="315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8.00-8.10</w:t>
            </w:r>
          </w:p>
        </w:tc>
      </w:tr>
      <w:tr w:rsidR="000079C5" w14:paraId="0A7CEAF2" w14:textId="77777777" w:rsidTr="00F90DBA">
        <w:trPr>
          <w:gridBefore w:val="1"/>
          <w:wBefore w:w="7" w:type="dxa"/>
          <w:trHeight w:val="523"/>
        </w:trPr>
        <w:tc>
          <w:tcPr>
            <w:tcW w:w="7789" w:type="dxa"/>
            <w:gridSpan w:val="2"/>
          </w:tcPr>
          <w:p w14:paraId="2EBED736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Утренний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2281" w:type="dxa"/>
            <w:gridSpan w:val="2"/>
          </w:tcPr>
          <w:p w14:paraId="6A52EDE2" w14:textId="77777777" w:rsidR="000079C5" w:rsidRDefault="00D62347">
            <w:pPr>
              <w:pStyle w:val="TableParagraph"/>
              <w:spacing w:line="315" w:lineRule="exact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8.10-8.30</w:t>
            </w:r>
          </w:p>
        </w:tc>
      </w:tr>
      <w:tr w:rsidR="000079C5" w14:paraId="08ED4EAC" w14:textId="77777777" w:rsidTr="00F90DBA">
        <w:trPr>
          <w:gridBefore w:val="1"/>
          <w:wBefore w:w="7" w:type="dxa"/>
          <w:trHeight w:val="522"/>
        </w:trPr>
        <w:tc>
          <w:tcPr>
            <w:tcW w:w="7789" w:type="dxa"/>
            <w:gridSpan w:val="2"/>
            <w:shd w:val="clear" w:color="auto" w:fill="FCE9D9"/>
          </w:tcPr>
          <w:p w14:paraId="754DF258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завтраку,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2281" w:type="dxa"/>
            <w:gridSpan w:val="2"/>
            <w:shd w:val="clear" w:color="auto" w:fill="FCE9D9"/>
          </w:tcPr>
          <w:p w14:paraId="4A570F28" w14:textId="77777777" w:rsidR="000079C5" w:rsidRDefault="00D62347">
            <w:pPr>
              <w:pStyle w:val="TableParagraph"/>
              <w:spacing w:line="315" w:lineRule="exact"/>
              <w:ind w:left="0" w:right="415"/>
              <w:jc w:val="right"/>
              <w:rPr>
                <w:sz w:val="28"/>
              </w:rPr>
            </w:pPr>
            <w:r>
              <w:rPr>
                <w:sz w:val="28"/>
              </w:rPr>
              <w:t>8.30-8.50</w:t>
            </w:r>
          </w:p>
        </w:tc>
      </w:tr>
      <w:tr w:rsidR="000079C5" w14:paraId="0A1CB562" w14:textId="77777777" w:rsidTr="00F90DBA">
        <w:trPr>
          <w:gridBefore w:val="1"/>
          <w:wBefore w:w="7" w:type="dxa"/>
          <w:trHeight w:val="522"/>
        </w:trPr>
        <w:tc>
          <w:tcPr>
            <w:tcW w:w="7789" w:type="dxa"/>
            <w:gridSpan w:val="2"/>
          </w:tcPr>
          <w:p w14:paraId="12EFC77F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2281" w:type="dxa"/>
            <w:gridSpan w:val="2"/>
          </w:tcPr>
          <w:p w14:paraId="13C510A8" w14:textId="77777777" w:rsidR="000079C5" w:rsidRDefault="00D62347">
            <w:pPr>
              <w:pStyle w:val="TableParagraph"/>
              <w:spacing w:line="315" w:lineRule="exact"/>
              <w:ind w:left="1112" w:right="746"/>
              <w:jc w:val="center"/>
              <w:rPr>
                <w:sz w:val="28"/>
              </w:rPr>
            </w:pPr>
            <w:r>
              <w:rPr>
                <w:sz w:val="28"/>
              </w:rPr>
              <w:t>----</w:t>
            </w:r>
          </w:p>
        </w:tc>
      </w:tr>
      <w:tr w:rsidR="000079C5" w14:paraId="5C289B51" w14:textId="77777777" w:rsidTr="00F90DBA">
        <w:trPr>
          <w:gridBefore w:val="1"/>
          <w:wBefore w:w="7" w:type="dxa"/>
          <w:trHeight w:val="523"/>
        </w:trPr>
        <w:tc>
          <w:tcPr>
            <w:tcW w:w="7789" w:type="dxa"/>
            <w:gridSpan w:val="2"/>
            <w:shd w:val="clear" w:color="auto" w:fill="FCE9D9"/>
          </w:tcPr>
          <w:p w14:paraId="0A67147F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Занятия,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2281" w:type="dxa"/>
            <w:gridSpan w:val="2"/>
            <w:shd w:val="clear" w:color="auto" w:fill="FCE9D9"/>
          </w:tcPr>
          <w:p w14:paraId="2F89FFD7" w14:textId="77777777" w:rsidR="000079C5" w:rsidRDefault="00D62347">
            <w:pPr>
              <w:pStyle w:val="TableParagraph"/>
              <w:spacing w:line="315" w:lineRule="exact"/>
              <w:ind w:left="0" w:right="305"/>
              <w:jc w:val="right"/>
              <w:rPr>
                <w:sz w:val="28"/>
              </w:rPr>
            </w:pPr>
            <w:r>
              <w:rPr>
                <w:sz w:val="28"/>
              </w:rPr>
              <w:t>8.50.-10.40</w:t>
            </w:r>
          </w:p>
        </w:tc>
      </w:tr>
      <w:tr w:rsidR="000079C5" w14:paraId="03D8AEFC" w14:textId="77777777" w:rsidTr="00F90DBA">
        <w:trPr>
          <w:gridBefore w:val="1"/>
          <w:wBefore w:w="7" w:type="dxa"/>
          <w:trHeight w:val="518"/>
        </w:trPr>
        <w:tc>
          <w:tcPr>
            <w:tcW w:w="7789" w:type="dxa"/>
            <w:gridSpan w:val="2"/>
          </w:tcPr>
          <w:p w14:paraId="1CDB65D1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2281" w:type="dxa"/>
            <w:gridSpan w:val="2"/>
          </w:tcPr>
          <w:p w14:paraId="27DDD247" w14:textId="77777777" w:rsidR="000079C5" w:rsidRDefault="00D62347">
            <w:pPr>
              <w:pStyle w:val="TableParagraph"/>
              <w:spacing w:line="315" w:lineRule="exact"/>
              <w:ind w:left="1110" w:right="746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0079C5" w14:paraId="2AD29F0E" w14:textId="77777777" w:rsidTr="00F90DBA">
        <w:trPr>
          <w:gridBefore w:val="1"/>
          <w:wBefore w:w="7" w:type="dxa"/>
          <w:trHeight w:val="522"/>
        </w:trPr>
        <w:tc>
          <w:tcPr>
            <w:tcW w:w="7789" w:type="dxa"/>
            <w:gridSpan w:val="2"/>
            <w:shd w:val="clear" w:color="auto" w:fill="FCE9D9"/>
          </w:tcPr>
          <w:p w14:paraId="2ABDAE13" w14:textId="77777777" w:rsidR="000079C5" w:rsidRDefault="00D62347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завтрак</w:t>
            </w:r>
          </w:p>
        </w:tc>
        <w:tc>
          <w:tcPr>
            <w:tcW w:w="2281" w:type="dxa"/>
            <w:gridSpan w:val="2"/>
            <w:shd w:val="clear" w:color="auto" w:fill="FCE9D9"/>
          </w:tcPr>
          <w:p w14:paraId="49CBCF0A" w14:textId="77777777" w:rsidR="000079C5" w:rsidRDefault="00D62347">
            <w:pPr>
              <w:pStyle w:val="TableParagraph"/>
              <w:spacing w:line="320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10.40-10.50</w:t>
            </w:r>
          </w:p>
        </w:tc>
      </w:tr>
      <w:tr w:rsidR="000079C5" w14:paraId="4FB13453" w14:textId="77777777" w:rsidTr="00F90DBA">
        <w:trPr>
          <w:gridBefore w:val="1"/>
          <w:wBefore w:w="7" w:type="dxa"/>
          <w:trHeight w:val="523"/>
        </w:trPr>
        <w:tc>
          <w:tcPr>
            <w:tcW w:w="7789" w:type="dxa"/>
            <w:gridSpan w:val="2"/>
          </w:tcPr>
          <w:p w14:paraId="6D2CAF8E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</w:t>
            </w:r>
          </w:p>
        </w:tc>
        <w:tc>
          <w:tcPr>
            <w:tcW w:w="2281" w:type="dxa"/>
            <w:gridSpan w:val="2"/>
          </w:tcPr>
          <w:p w14:paraId="6657C1C3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10.50-12.00</w:t>
            </w:r>
          </w:p>
        </w:tc>
      </w:tr>
      <w:tr w:rsidR="000079C5" w14:paraId="31DF66A2" w14:textId="77777777" w:rsidTr="00F90DBA">
        <w:trPr>
          <w:gridBefore w:val="1"/>
          <w:wBefore w:w="7" w:type="dxa"/>
          <w:trHeight w:val="753"/>
        </w:trPr>
        <w:tc>
          <w:tcPr>
            <w:tcW w:w="7789" w:type="dxa"/>
            <w:gridSpan w:val="2"/>
            <w:shd w:val="clear" w:color="auto" w:fill="FCE9D9"/>
          </w:tcPr>
          <w:p w14:paraId="5C312FDD" w14:textId="77777777" w:rsidR="000079C5" w:rsidRDefault="00D62347"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Возвращение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прогулки,</w:t>
            </w:r>
          </w:p>
          <w:p w14:paraId="660617B6" w14:textId="77777777" w:rsidR="000079C5" w:rsidRDefault="00D62347">
            <w:pPr>
              <w:pStyle w:val="TableParagraph"/>
              <w:spacing w:line="298" w:lineRule="exact"/>
              <w:ind w:left="17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игры,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самостоятельная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</w:t>
            </w:r>
          </w:p>
        </w:tc>
        <w:tc>
          <w:tcPr>
            <w:tcW w:w="2281" w:type="dxa"/>
            <w:gridSpan w:val="2"/>
            <w:shd w:val="clear" w:color="auto" w:fill="FCE9D9"/>
          </w:tcPr>
          <w:p w14:paraId="12C88693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12.00-12.10</w:t>
            </w:r>
          </w:p>
        </w:tc>
      </w:tr>
      <w:tr w:rsidR="000079C5" w14:paraId="73FBA9E9" w14:textId="77777777" w:rsidTr="00F90DBA">
        <w:trPr>
          <w:gridBefore w:val="1"/>
          <w:wBefore w:w="7" w:type="dxa"/>
          <w:trHeight w:val="542"/>
        </w:trPr>
        <w:tc>
          <w:tcPr>
            <w:tcW w:w="7789" w:type="dxa"/>
            <w:gridSpan w:val="2"/>
          </w:tcPr>
          <w:p w14:paraId="6271154A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обеду,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обед,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дежурство</w:t>
            </w:r>
          </w:p>
        </w:tc>
        <w:tc>
          <w:tcPr>
            <w:tcW w:w="2281" w:type="dxa"/>
            <w:gridSpan w:val="2"/>
          </w:tcPr>
          <w:p w14:paraId="274A99D1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12.10-12.40</w:t>
            </w:r>
          </w:p>
        </w:tc>
      </w:tr>
      <w:tr w:rsidR="000079C5" w14:paraId="7E915D0F" w14:textId="77777777" w:rsidTr="00F90DBA">
        <w:trPr>
          <w:gridAfter w:val="1"/>
          <w:wAfter w:w="7" w:type="dxa"/>
          <w:trHeight w:val="517"/>
        </w:trPr>
        <w:tc>
          <w:tcPr>
            <w:tcW w:w="7789" w:type="dxa"/>
            <w:gridSpan w:val="2"/>
            <w:shd w:val="clear" w:color="auto" w:fill="FCE9D9"/>
          </w:tcPr>
          <w:p w14:paraId="08277231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сну, чтение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перед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сном, дневной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сон</w:t>
            </w:r>
          </w:p>
        </w:tc>
        <w:tc>
          <w:tcPr>
            <w:tcW w:w="2281" w:type="dxa"/>
            <w:gridSpan w:val="2"/>
            <w:shd w:val="clear" w:color="auto" w:fill="FCE9D9"/>
          </w:tcPr>
          <w:p w14:paraId="6C547174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12.40-15.10</w:t>
            </w:r>
          </w:p>
        </w:tc>
      </w:tr>
      <w:tr w:rsidR="000079C5" w14:paraId="1D16009C" w14:textId="77777777" w:rsidTr="00F90DBA">
        <w:trPr>
          <w:gridAfter w:val="1"/>
          <w:wAfter w:w="7" w:type="dxa"/>
          <w:trHeight w:val="743"/>
        </w:trPr>
        <w:tc>
          <w:tcPr>
            <w:tcW w:w="7789" w:type="dxa"/>
            <w:gridSpan w:val="2"/>
          </w:tcPr>
          <w:p w14:paraId="29ABF446" w14:textId="77777777" w:rsidR="000079C5" w:rsidRDefault="00D62347">
            <w:pPr>
              <w:pStyle w:val="TableParagraph"/>
              <w:tabs>
                <w:tab w:val="left" w:pos="2053"/>
                <w:tab w:val="left" w:pos="3319"/>
                <w:tab w:val="left" w:pos="5906"/>
              </w:tabs>
              <w:spacing w:before="2"/>
              <w:ind w:left="105" w:right="103"/>
              <w:rPr>
                <w:b/>
                <w:sz w:val="26"/>
              </w:rPr>
            </w:pPr>
            <w:r>
              <w:rPr>
                <w:b/>
                <w:sz w:val="26"/>
              </w:rPr>
              <w:t>Постепенный</w:t>
            </w:r>
            <w:r>
              <w:rPr>
                <w:b/>
                <w:sz w:val="26"/>
              </w:rPr>
              <w:tab/>
              <w:t>подъем,</w:t>
            </w:r>
            <w:r>
              <w:rPr>
                <w:b/>
                <w:sz w:val="26"/>
              </w:rPr>
              <w:tab/>
              <w:t>профилактические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физкультурно-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2281" w:type="dxa"/>
            <w:gridSpan w:val="2"/>
          </w:tcPr>
          <w:p w14:paraId="44C6E397" w14:textId="77777777" w:rsidR="000079C5" w:rsidRDefault="00D62347">
            <w:pPr>
              <w:pStyle w:val="TableParagraph"/>
              <w:spacing w:line="320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15.10-15.30</w:t>
            </w:r>
          </w:p>
        </w:tc>
      </w:tr>
      <w:tr w:rsidR="000079C5" w14:paraId="2A765C6E" w14:textId="77777777" w:rsidTr="00F90DBA">
        <w:trPr>
          <w:gridAfter w:val="1"/>
          <w:wAfter w:w="7" w:type="dxa"/>
          <w:trHeight w:val="523"/>
        </w:trPr>
        <w:tc>
          <w:tcPr>
            <w:tcW w:w="7789" w:type="dxa"/>
            <w:gridSpan w:val="2"/>
            <w:shd w:val="clear" w:color="auto" w:fill="FCE9D9"/>
          </w:tcPr>
          <w:p w14:paraId="70221199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полднику,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полдник</w:t>
            </w:r>
          </w:p>
        </w:tc>
        <w:tc>
          <w:tcPr>
            <w:tcW w:w="2281" w:type="dxa"/>
            <w:gridSpan w:val="2"/>
            <w:shd w:val="clear" w:color="auto" w:fill="FCE9D9"/>
          </w:tcPr>
          <w:p w14:paraId="660A0BDF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15.30-15.50</w:t>
            </w:r>
          </w:p>
        </w:tc>
      </w:tr>
      <w:tr w:rsidR="000079C5" w14:paraId="6DF3A15D" w14:textId="77777777" w:rsidTr="00F90DBA">
        <w:trPr>
          <w:gridAfter w:val="1"/>
          <w:wAfter w:w="7" w:type="dxa"/>
          <w:trHeight w:val="517"/>
        </w:trPr>
        <w:tc>
          <w:tcPr>
            <w:tcW w:w="7789" w:type="dxa"/>
            <w:gridSpan w:val="2"/>
          </w:tcPr>
          <w:p w14:paraId="19C4A973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Игры,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кружки,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специалистами</w:t>
            </w:r>
          </w:p>
        </w:tc>
        <w:tc>
          <w:tcPr>
            <w:tcW w:w="2281" w:type="dxa"/>
            <w:gridSpan w:val="2"/>
          </w:tcPr>
          <w:p w14:paraId="28A5712D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15.50-16.50</w:t>
            </w:r>
          </w:p>
        </w:tc>
      </w:tr>
      <w:tr w:rsidR="000079C5" w14:paraId="135BDB12" w14:textId="77777777" w:rsidTr="00F90DBA">
        <w:trPr>
          <w:gridAfter w:val="1"/>
          <w:wAfter w:w="7" w:type="dxa"/>
          <w:trHeight w:val="522"/>
        </w:trPr>
        <w:tc>
          <w:tcPr>
            <w:tcW w:w="7789" w:type="dxa"/>
            <w:gridSpan w:val="2"/>
            <w:shd w:val="clear" w:color="auto" w:fill="FCE9D9"/>
          </w:tcPr>
          <w:p w14:paraId="36825AB5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Вечерний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круг</w:t>
            </w:r>
          </w:p>
        </w:tc>
        <w:tc>
          <w:tcPr>
            <w:tcW w:w="2281" w:type="dxa"/>
            <w:gridSpan w:val="2"/>
            <w:shd w:val="clear" w:color="auto" w:fill="FCE9D9"/>
          </w:tcPr>
          <w:p w14:paraId="41DE9736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16.50-17.00</w:t>
            </w:r>
          </w:p>
        </w:tc>
      </w:tr>
      <w:tr w:rsidR="000079C5" w14:paraId="7243B96C" w14:textId="77777777" w:rsidTr="00F90DBA">
        <w:trPr>
          <w:gridAfter w:val="1"/>
          <w:wAfter w:w="7" w:type="dxa"/>
          <w:trHeight w:val="523"/>
        </w:trPr>
        <w:tc>
          <w:tcPr>
            <w:tcW w:w="7789" w:type="dxa"/>
            <w:gridSpan w:val="2"/>
          </w:tcPr>
          <w:p w14:paraId="45EFFCF5" w14:textId="77777777" w:rsidR="000079C5" w:rsidRDefault="00D62347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прогулке,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прогулка,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уход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детей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2281" w:type="dxa"/>
            <w:gridSpan w:val="2"/>
          </w:tcPr>
          <w:p w14:paraId="22C81E6B" w14:textId="77777777" w:rsidR="000079C5" w:rsidRDefault="00D62347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17.00-18.00</w:t>
            </w:r>
          </w:p>
        </w:tc>
      </w:tr>
    </w:tbl>
    <w:p w14:paraId="415A4A16" w14:textId="67CF53C2" w:rsidR="00F90DBA" w:rsidRDefault="00F90DBA" w:rsidP="00F90DBA"/>
    <w:p w14:paraId="17CD1C03" w14:textId="32B84D19" w:rsidR="00F90DBA" w:rsidRDefault="00F90DBA" w:rsidP="00F90DBA"/>
    <w:p w14:paraId="63727FC9" w14:textId="3A9D3BB4" w:rsidR="00F90DBA" w:rsidRDefault="00F90DBA" w:rsidP="00F90DBA"/>
    <w:p w14:paraId="3D0841A1" w14:textId="77777777" w:rsidR="00F90DBA" w:rsidRDefault="00F90DBA" w:rsidP="00F90DBA"/>
    <w:p w14:paraId="0513DC49" w14:textId="65F69829" w:rsidR="00F90DBA" w:rsidRDefault="00F90DBA" w:rsidP="00F90DBA"/>
    <w:p w14:paraId="40384D36" w14:textId="4AF6F52C" w:rsidR="00F90DBA" w:rsidRDefault="00F90DBA" w:rsidP="00F90DBA"/>
    <w:p w14:paraId="7F2869AE" w14:textId="4C6B2A1A" w:rsidR="00F90DBA" w:rsidRDefault="00F90DBA" w:rsidP="00F90DBA"/>
    <w:p w14:paraId="463B04E1" w14:textId="613718FB" w:rsidR="00F90DBA" w:rsidRDefault="00F90DBA" w:rsidP="00F90DBA"/>
    <w:p w14:paraId="19C64EF2" w14:textId="77777777" w:rsidR="00F90DBA" w:rsidRPr="00F90DBA" w:rsidRDefault="00F90DBA" w:rsidP="00F90DBA"/>
    <w:p w14:paraId="05E9203B" w14:textId="6F7B0CAA" w:rsidR="000079C5" w:rsidRDefault="00D62347">
      <w:pPr>
        <w:pStyle w:val="1"/>
        <w:spacing w:before="87" w:line="319" w:lineRule="exact"/>
        <w:ind w:left="3793"/>
        <w:jc w:val="both"/>
      </w:pPr>
      <w:r>
        <w:t>Календарный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график.</w:t>
      </w:r>
    </w:p>
    <w:p w14:paraId="5B862D88" w14:textId="77777777" w:rsidR="000079C5" w:rsidRDefault="00D62347">
      <w:pPr>
        <w:ind w:left="1084" w:right="663" w:firstLine="566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мая,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(январь)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занятия.</w:t>
      </w:r>
    </w:p>
    <w:p w14:paraId="458D99CA" w14:textId="77777777" w:rsidR="000079C5" w:rsidRDefault="00D62347">
      <w:pPr>
        <w:spacing w:line="242" w:lineRule="auto"/>
        <w:ind w:left="1084" w:right="67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6451BCFD" w14:textId="77777777" w:rsidR="000079C5" w:rsidRDefault="00D62347">
      <w:pPr>
        <w:ind w:left="1084" w:right="663" w:firstLine="566"/>
        <w:jc w:val="both"/>
        <w:rPr>
          <w:sz w:val="28"/>
        </w:rPr>
      </w:pPr>
      <w:r>
        <w:rPr>
          <w:sz w:val="28"/>
        </w:rPr>
        <w:t>Организация деятельности взрослых и детей по реализации иосвоению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процесса:</w:t>
      </w:r>
    </w:p>
    <w:p w14:paraId="2ECC1140" w14:textId="77777777" w:rsidR="000079C5" w:rsidRDefault="00D62347">
      <w:pPr>
        <w:pStyle w:val="a5"/>
        <w:numPr>
          <w:ilvl w:val="0"/>
          <w:numId w:val="174"/>
        </w:numPr>
        <w:tabs>
          <w:tab w:val="left" w:pos="1364"/>
        </w:tabs>
        <w:ind w:right="848" w:firstLine="0"/>
        <w:jc w:val="both"/>
        <w:rPr>
          <w:sz w:val="28"/>
        </w:rPr>
      </w:pPr>
      <w:r>
        <w:rPr>
          <w:sz w:val="28"/>
        </w:rPr>
        <w:t>Совместная деятельность взрослого и ребенка, которая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режимных моментов (решение задач сопряжено с 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функций по присмотру и уходу за детьми)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 трудовой, продуктивной и т.п.),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группе;</w:t>
      </w:r>
    </w:p>
    <w:p w14:paraId="65BE87D5" w14:textId="77777777" w:rsidR="000079C5" w:rsidRDefault="00D62347">
      <w:pPr>
        <w:pStyle w:val="a5"/>
        <w:numPr>
          <w:ilvl w:val="0"/>
          <w:numId w:val="174"/>
        </w:numPr>
        <w:tabs>
          <w:tab w:val="left" w:pos="1364"/>
        </w:tabs>
        <w:ind w:right="1085" w:firstLine="0"/>
        <w:jc w:val="both"/>
        <w:rPr>
          <w:sz w:val="28"/>
        </w:rPr>
      </w:pPr>
      <w:r>
        <w:rPr>
          <w:sz w:val="28"/>
        </w:rPr>
        <w:t>Образовательная деятельность (не сопряжена с выполнением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уходу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детьми).</w:t>
      </w:r>
    </w:p>
    <w:p w14:paraId="596DF070" w14:textId="77777777" w:rsidR="000079C5" w:rsidRDefault="00D62347">
      <w:pPr>
        <w:spacing w:line="319" w:lineRule="exact"/>
        <w:ind w:left="1084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деятельности:</w:t>
      </w:r>
    </w:p>
    <w:p w14:paraId="69ADCE67" w14:textId="77777777" w:rsidR="000079C5" w:rsidRDefault="00D62347">
      <w:pPr>
        <w:spacing w:line="242" w:lineRule="auto"/>
        <w:ind w:left="1084" w:right="4066"/>
        <w:jc w:val="both"/>
        <w:rPr>
          <w:sz w:val="28"/>
        </w:rPr>
      </w:pPr>
      <w:r>
        <w:rPr>
          <w:sz w:val="28"/>
        </w:rPr>
        <w:t>в группах для детей от 2 лет до 3 лет – 10 минут,</w:t>
      </w:r>
      <w:r>
        <w:rPr>
          <w:spacing w:val="-67"/>
          <w:sz w:val="28"/>
        </w:rPr>
        <w:t xml:space="preserve"> </w:t>
      </w:r>
      <w:r>
        <w:rPr>
          <w:sz w:val="28"/>
        </w:rPr>
        <w:t>в группах для детей от 3 лет до 4 лет – 15 минут,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 20минут,</w:t>
      </w:r>
    </w:p>
    <w:p w14:paraId="4BD43DD4" w14:textId="77777777" w:rsidR="000079C5" w:rsidRDefault="00D62347">
      <w:pPr>
        <w:ind w:left="1084" w:right="3717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 до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14:paraId="2854C3E3" w14:textId="77777777" w:rsidR="000079C5" w:rsidRDefault="00D62347">
      <w:pPr>
        <w:ind w:left="1084" w:right="603"/>
        <w:rPr>
          <w:sz w:val="28"/>
        </w:rPr>
      </w:pPr>
      <w:r>
        <w:rPr>
          <w:sz w:val="28"/>
        </w:rPr>
        <w:t>Среди общего времени, рассчитанного на образовательную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50% общего объема образовательной нагрузки отводится формам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50%,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работы с детьми эстетического и физкультурно-оздоровительного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1133"/>
        <w:gridCol w:w="1133"/>
        <w:gridCol w:w="1134"/>
        <w:gridCol w:w="1278"/>
        <w:gridCol w:w="1279"/>
      </w:tblGrid>
      <w:tr w:rsidR="000079C5" w14:paraId="3B87FEEF" w14:textId="77777777">
        <w:trPr>
          <w:trHeight w:val="297"/>
        </w:trPr>
        <w:tc>
          <w:tcPr>
            <w:tcW w:w="567" w:type="dxa"/>
          </w:tcPr>
          <w:p w14:paraId="56EB9515" w14:textId="77777777" w:rsidR="000079C5" w:rsidRDefault="00D623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14:paraId="26C33A9F" w14:textId="77777777" w:rsidR="000079C5" w:rsidRDefault="00D623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4" w:type="dxa"/>
            <w:gridSpan w:val="5"/>
          </w:tcPr>
          <w:p w14:paraId="2AACA022" w14:textId="77777777" w:rsidR="000079C5" w:rsidRDefault="00D623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</w:tr>
      <w:tr w:rsidR="000079C5" w14:paraId="48E4A9DF" w14:textId="77777777">
        <w:trPr>
          <w:trHeight w:val="297"/>
        </w:trPr>
        <w:tc>
          <w:tcPr>
            <w:tcW w:w="567" w:type="dxa"/>
          </w:tcPr>
          <w:p w14:paraId="6B4BF4B5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14:paraId="5BF7B472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4" w:type="dxa"/>
            <w:gridSpan w:val="5"/>
          </w:tcPr>
          <w:p w14:paraId="48D25A72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079C5" w14:paraId="507A3130" w14:textId="77777777">
        <w:trPr>
          <w:trHeight w:val="297"/>
        </w:trPr>
        <w:tc>
          <w:tcPr>
            <w:tcW w:w="567" w:type="dxa"/>
          </w:tcPr>
          <w:p w14:paraId="07559D6B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5" w:type="dxa"/>
            <w:gridSpan w:val="6"/>
          </w:tcPr>
          <w:p w14:paraId="7A84B755" w14:textId="77777777" w:rsidR="000079C5" w:rsidRDefault="00D62347">
            <w:pPr>
              <w:pStyle w:val="TableParagraph"/>
              <w:spacing w:line="268" w:lineRule="exact"/>
              <w:ind w:left="3855" w:right="383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079C5" w14:paraId="275134D7" w14:textId="77777777">
        <w:trPr>
          <w:trHeight w:val="301"/>
        </w:trPr>
        <w:tc>
          <w:tcPr>
            <w:tcW w:w="567" w:type="dxa"/>
          </w:tcPr>
          <w:p w14:paraId="7ABDDB45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21" w:type="dxa"/>
          </w:tcPr>
          <w:p w14:paraId="6091E84A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5954" w:type="dxa"/>
            <w:gridSpan w:val="5"/>
          </w:tcPr>
          <w:p w14:paraId="58895365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079C5" w14:paraId="5C48194C" w14:textId="77777777">
        <w:trPr>
          <w:trHeight w:val="273"/>
        </w:trPr>
        <w:tc>
          <w:tcPr>
            <w:tcW w:w="567" w:type="dxa"/>
          </w:tcPr>
          <w:p w14:paraId="47C66766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1" w:type="dxa"/>
          </w:tcPr>
          <w:p w14:paraId="21798C19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7" w:type="dxa"/>
            <w:gridSpan w:val="5"/>
          </w:tcPr>
          <w:p w14:paraId="4F005EF7" w14:textId="77777777" w:rsidR="000079C5" w:rsidRDefault="00D62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0079C5" w14:paraId="5E02EFE6" w14:textId="77777777">
        <w:trPr>
          <w:trHeight w:val="297"/>
        </w:trPr>
        <w:tc>
          <w:tcPr>
            <w:tcW w:w="567" w:type="dxa"/>
          </w:tcPr>
          <w:p w14:paraId="54FF6435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1" w:type="dxa"/>
          </w:tcPr>
          <w:p w14:paraId="64B418CC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7" w:type="dxa"/>
            <w:gridSpan w:val="5"/>
          </w:tcPr>
          <w:p w14:paraId="6C283840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декабрь, 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0079C5" w14:paraId="42A2D4D1" w14:textId="77777777">
        <w:trPr>
          <w:trHeight w:val="302"/>
        </w:trPr>
        <w:tc>
          <w:tcPr>
            <w:tcW w:w="567" w:type="dxa"/>
          </w:tcPr>
          <w:p w14:paraId="31BA461D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21" w:type="dxa"/>
          </w:tcPr>
          <w:p w14:paraId="52208E2A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7" w:type="dxa"/>
            <w:gridSpan w:val="5"/>
          </w:tcPr>
          <w:p w14:paraId="45FAD3F9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0079C5" w14:paraId="307E4C17" w14:textId="77777777">
        <w:trPr>
          <w:trHeight w:val="551"/>
        </w:trPr>
        <w:tc>
          <w:tcPr>
            <w:tcW w:w="567" w:type="dxa"/>
          </w:tcPr>
          <w:p w14:paraId="7BCB3C33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21" w:type="dxa"/>
          </w:tcPr>
          <w:p w14:paraId="3ED16E68" w14:textId="77777777" w:rsidR="000079C5" w:rsidRDefault="00D62347">
            <w:pPr>
              <w:pStyle w:val="TableParagraph"/>
              <w:spacing w:line="230" w:lineRule="auto"/>
              <w:ind w:right="326"/>
              <w:rPr>
                <w:sz w:val="24"/>
              </w:rPr>
            </w:pPr>
            <w:r>
              <w:rPr>
                <w:sz w:val="24"/>
              </w:rPr>
              <w:t>4-ый (летний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5957" w:type="dxa"/>
            <w:gridSpan w:val="5"/>
          </w:tcPr>
          <w:p w14:paraId="03856B9E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0079C5" w14:paraId="2782B5B9" w14:textId="77777777">
        <w:trPr>
          <w:trHeight w:val="297"/>
        </w:trPr>
        <w:tc>
          <w:tcPr>
            <w:tcW w:w="567" w:type="dxa"/>
          </w:tcPr>
          <w:p w14:paraId="7839D0F7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14:paraId="5D127FED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5957" w:type="dxa"/>
            <w:gridSpan w:val="5"/>
          </w:tcPr>
          <w:p w14:paraId="29C28C07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</w:p>
        </w:tc>
      </w:tr>
      <w:tr w:rsidR="000079C5" w14:paraId="4B5C4158" w14:textId="77777777">
        <w:trPr>
          <w:trHeight w:val="297"/>
        </w:trPr>
        <w:tc>
          <w:tcPr>
            <w:tcW w:w="567" w:type="dxa"/>
            <w:vMerge w:val="restart"/>
          </w:tcPr>
          <w:p w14:paraId="5C823121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  <w:vMerge w:val="restart"/>
          </w:tcPr>
          <w:p w14:paraId="09A39E4D" w14:textId="77777777" w:rsidR="000079C5" w:rsidRDefault="00D62347">
            <w:pPr>
              <w:pStyle w:val="TableParagraph"/>
              <w:ind w:right="2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Максимально </w:t>
            </w:r>
            <w:r>
              <w:rPr>
                <w:sz w:val="24"/>
              </w:rPr>
              <w:t>допустимый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5957" w:type="dxa"/>
            <w:gridSpan w:val="5"/>
          </w:tcPr>
          <w:p w14:paraId="64FCA53F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0079C5" w14:paraId="00990122" w14:textId="77777777">
        <w:trPr>
          <w:trHeight w:val="873"/>
        </w:trPr>
        <w:tc>
          <w:tcPr>
            <w:tcW w:w="567" w:type="dxa"/>
            <w:vMerge/>
            <w:tcBorders>
              <w:top w:val="nil"/>
            </w:tcBorders>
          </w:tcPr>
          <w:p w14:paraId="2D43B68B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14:paraId="19BEC9B7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74D3571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14:paraId="78080039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14:paraId="65FD722E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</w:tcPr>
          <w:p w14:paraId="47124912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9" w:type="dxa"/>
          </w:tcPr>
          <w:p w14:paraId="238A02C5" w14:textId="77777777" w:rsidR="000079C5" w:rsidRDefault="00D6234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079C5" w14:paraId="679FC4AD" w14:textId="77777777">
        <w:trPr>
          <w:trHeight w:val="551"/>
        </w:trPr>
        <w:tc>
          <w:tcPr>
            <w:tcW w:w="567" w:type="dxa"/>
          </w:tcPr>
          <w:p w14:paraId="08CD265C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21" w:type="dxa"/>
          </w:tcPr>
          <w:p w14:paraId="414542F5" w14:textId="77777777" w:rsidR="000079C5" w:rsidRDefault="00D62347">
            <w:pPr>
              <w:pStyle w:val="TableParagraph"/>
              <w:spacing w:line="230" w:lineRule="auto"/>
              <w:ind w:right="745"/>
              <w:rPr>
                <w:sz w:val="24"/>
              </w:rPr>
            </w:pPr>
            <w:r>
              <w:rPr>
                <w:sz w:val="24"/>
              </w:rPr>
              <w:t>Количество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3" w:type="dxa"/>
          </w:tcPr>
          <w:p w14:paraId="19268470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75B38D28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043B3AE2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14:paraId="6F4EB39C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9" w:type="dxa"/>
          </w:tcPr>
          <w:p w14:paraId="394D5AC3" w14:textId="77777777" w:rsidR="000079C5" w:rsidRDefault="00D6234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774918E1" w14:textId="77777777" w:rsidR="000079C5" w:rsidRDefault="000079C5">
      <w:pPr>
        <w:spacing w:line="268" w:lineRule="exact"/>
        <w:rPr>
          <w:sz w:val="24"/>
        </w:rPr>
        <w:sectPr w:rsidR="000079C5">
          <w:pgSz w:w="11910" w:h="16840"/>
          <w:pgMar w:top="780" w:right="300" w:bottom="1160" w:left="620" w:header="0" w:footer="901" w:gutter="0"/>
          <w:cols w:space="720"/>
        </w:sect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1133"/>
        <w:gridCol w:w="1133"/>
        <w:gridCol w:w="1134"/>
        <w:gridCol w:w="1278"/>
        <w:gridCol w:w="1279"/>
      </w:tblGrid>
      <w:tr w:rsidR="000079C5" w14:paraId="2F872172" w14:textId="77777777">
        <w:trPr>
          <w:trHeight w:val="547"/>
        </w:trPr>
        <w:tc>
          <w:tcPr>
            <w:tcW w:w="567" w:type="dxa"/>
          </w:tcPr>
          <w:p w14:paraId="4A4C6F7E" w14:textId="77777777" w:rsidR="000079C5" w:rsidRDefault="00D62347">
            <w:pPr>
              <w:pStyle w:val="TableParagraph"/>
              <w:spacing w:line="263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21" w:type="dxa"/>
          </w:tcPr>
          <w:p w14:paraId="715E0312" w14:textId="77777777" w:rsidR="000079C5" w:rsidRDefault="00D623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3" w:type="dxa"/>
          </w:tcPr>
          <w:p w14:paraId="3EA8C2A0" w14:textId="77777777" w:rsidR="000079C5" w:rsidRDefault="00D62347">
            <w:pPr>
              <w:pStyle w:val="TableParagraph"/>
              <w:spacing w:line="230" w:lineRule="auto"/>
              <w:ind w:right="344"/>
              <w:rPr>
                <w:sz w:val="24"/>
              </w:rPr>
            </w:pPr>
            <w:r>
              <w:rPr>
                <w:sz w:val="24"/>
              </w:rPr>
              <w:t>1ч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40мин</w:t>
            </w:r>
          </w:p>
        </w:tc>
        <w:tc>
          <w:tcPr>
            <w:tcW w:w="1133" w:type="dxa"/>
          </w:tcPr>
          <w:p w14:paraId="6B3F3BFB" w14:textId="77777777" w:rsidR="000079C5" w:rsidRDefault="00D62347">
            <w:pPr>
              <w:pStyle w:val="TableParagraph"/>
              <w:spacing w:line="230" w:lineRule="auto"/>
              <w:ind w:right="3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30мин</w:t>
            </w:r>
          </w:p>
        </w:tc>
        <w:tc>
          <w:tcPr>
            <w:tcW w:w="1134" w:type="dxa"/>
          </w:tcPr>
          <w:p w14:paraId="73ECED70" w14:textId="77777777" w:rsidR="000079C5" w:rsidRDefault="00D62347">
            <w:pPr>
              <w:pStyle w:val="TableParagraph"/>
              <w:spacing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20мин</w:t>
            </w:r>
          </w:p>
        </w:tc>
        <w:tc>
          <w:tcPr>
            <w:tcW w:w="1278" w:type="dxa"/>
          </w:tcPr>
          <w:p w14:paraId="635DD932" w14:textId="77777777" w:rsidR="000079C5" w:rsidRDefault="00D6234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 ч 25мин</w:t>
            </w:r>
          </w:p>
        </w:tc>
        <w:tc>
          <w:tcPr>
            <w:tcW w:w="1279" w:type="dxa"/>
          </w:tcPr>
          <w:p w14:paraId="22624894" w14:textId="77777777" w:rsidR="000079C5" w:rsidRDefault="00D6234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7ч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0079C5" w14:paraId="7E49543E" w14:textId="77777777">
        <w:trPr>
          <w:trHeight w:val="830"/>
        </w:trPr>
        <w:tc>
          <w:tcPr>
            <w:tcW w:w="567" w:type="dxa"/>
          </w:tcPr>
          <w:p w14:paraId="6E1AD76C" w14:textId="77777777" w:rsidR="000079C5" w:rsidRDefault="00D62347">
            <w:pPr>
              <w:pStyle w:val="TableParagraph"/>
              <w:spacing w:line="268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21" w:type="dxa"/>
          </w:tcPr>
          <w:p w14:paraId="16C72F3E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14:paraId="726C0B4D" w14:textId="77777777" w:rsidR="000079C5" w:rsidRDefault="00D62347">
            <w:pPr>
              <w:pStyle w:val="TableParagraph"/>
              <w:spacing w:before="6" w:line="268" w:lineRule="exact"/>
              <w:ind w:right="126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35FA8880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133" w:type="dxa"/>
          </w:tcPr>
          <w:p w14:paraId="67537655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1134" w:type="dxa"/>
          </w:tcPr>
          <w:p w14:paraId="07EF80EF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1278" w:type="dxa"/>
          </w:tcPr>
          <w:p w14:paraId="0A321370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9" w:type="dxa"/>
          </w:tcPr>
          <w:p w14:paraId="3E207585" w14:textId="77777777" w:rsidR="000079C5" w:rsidRDefault="00D6234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0079C5" w14:paraId="5BD55D98" w14:textId="77777777">
        <w:trPr>
          <w:trHeight w:val="830"/>
        </w:trPr>
        <w:tc>
          <w:tcPr>
            <w:tcW w:w="567" w:type="dxa"/>
          </w:tcPr>
          <w:p w14:paraId="5E31C210" w14:textId="77777777" w:rsidR="000079C5" w:rsidRDefault="00D62347">
            <w:pPr>
              <w:pStyle w:val="TableParagraph"/>
              <w:spacing w:line="268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21" w:type="dxa"/>
          </w:tcPr>
          <w:p w14:paraId="35EEBD40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22DF0722" w14:textId="77777777" w:rsidR="000079C5" w:rsidRDefault="00D62347">
            <w:pPr>
              <w:pStyle w:val="TableParagraph"/>
              <w:spacing w:before="3" w:line="270" w:lineRule="exact"/>
              <w:ind w:right="107"/>
              <w:rPr>
                <w:sz w:val="24"/>
              </w:rPr>
            </w:pPr>
            <w:r>
              <w:rPr>
                <w:sz w:val="24"/>
              </w:rPr>
              <w:t>периодами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7" w:type="dxa"/>
            <w:gridSpan w:val="5"/>
          </w:tcPr>
          <w:p w14:paraId="612176BF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79C5" w14:paraId="22916EA8" w14:textId="77777777">
        <w:trPr>
          <w:trHeight w:val="1655"/>
        </w:trPr>
        <w:tc>
          <w:tcPr>
            <w:tcW w:w="567" w:type="dxa"/>
          </w:tcPr>
          <w:p w14:paraId="237472C0" w14:textId="77777777" w:rsidR="000079C5" w:rsidRDefault="00D62347">
            <w:pPr>
              <w:pStyle w:val="TableParagraph"/>
              <w:spacing w:line="268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21" w:type="dxa"/>
          </w:tcPr>
          <w:p w14:paraId="4563041F" w14:textId="77777777" w:rsidR="000079C5" w:rsidRDefault="00D62347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A1E0F9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133" w:type="dxa"/>
          </w:tcPr>
          <w:p w14:paraId="17405D6B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 мин</w:t>
            </w:r>
          </w:p>
        </w:tc>
        <w:tc>
          <w:tcPr>
            <w:tcW w:w="1133" w:type="dxa"/>
          </w:tcPr>
          <w:p w14:paraId="1B4C84C1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 мин</w:t>
            </w:r>
          </w:p>
        </w:tc>
        <w:tc>
          <w:tcPr>
            <w:tcW w:w="1134" w:type="dxa"/>
          </w:tcPr>
          <w:p w14:paraId="618D910A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8" w:type="dxa"/>
          </w:tcPr>
          <w:p w14:paraId="0F021DED" w14:textId="77777777" w:rsidR="000079C5" w:rsidRDefault="00D623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9" w:type="dxa"/>
          </w:tcPr>
          <w:p w14:paraId="5F42D926" w14:textId="77777777" w:rsidR="000079C5" w:rsidRDefault="00D6234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0079C5" w14:paraId="0D83EA69" w14:textId="77777777">
        <w:trPr>
          <w:trHeight w:val="551"/>
        </w:trPr>
        <w:tc>
          <w:tcPr>
            <w:tcW w:w="567" w:type="dxa"/>
          </w:tcPr>
          <w:p w14:paraId="404EF36E" w14:textId="77777777" w:rsidR="000079C5" w:rsidRDefault="00D62347">
            <w:pPr>
              <w:pStyle w:val="TableParagraph"/>
              <w:spacing w:line="268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121" w:type="dxa"/>
          </w:tcPr>
          <w:p w14:paraId="2FDD98FB" w14:textId="77777777" w:rsidR="000079C5" w:rsidRDefault="00D62347">
            <w:pPr>
              <w:pStyle w:val="TableParagraph"/>
              <w:spacing w:line="230" w:lineRule="auto"/>
              <w:ind w:right="282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957" w:type="dxa"/>
            <w:gridSpan w:val="5"/>
          </w:tcPr>
          <w:p w14:paraId="63429CBD" w14:textId="77777777" w:rsidR="000079C5" w:rsidRDefault="00D62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 часов</w:t>
            </w:r>
          </w:p>
        </w:tc>
      </w:tr>
    </w:tbl>
    <w:p w14:paraId="18C47944" w14:textId="77777777" w:rsidR="000079C5" w:rsidRDefault="000079C5">
      <w:pPr>
        <w:pStyle w:val="a4"/>
        <w:ind w:left="0"/>
        <w:jc w:val="left"/>
        <w:rPr>
          <w:sz w:val="21"/>
        </w:rPr>
      </w:pPr>
    </w:p>
    <w:p w14:paraId="446CE53E" w14:textId="77777777" w:rsidR="000079C5" w:rsidRDefault="00D62347">
      <w:pPr>
        <w:pStyle w:val="1"/>
        <w:spacing w:before="86" w:line="319" w:lineRule="exact"/>
        <w:ind w:left="4690"/>
      </w:pPr>
      <w:bookmarkStart w:id="75" w:name="Учебный_план"/>
      <w:bookmarkEnd w:id="75"/>
      <w:r>
        <w:t>Учебный</w:t>
      </w:r>
      <w:r>
        <w:rPr>
          <w:spacing w:val="-9"/>
        </w:rPr>
        <w:t xml:space="preserve"> </w:t>
      </w:r>
      <w:r>
        <w:t>план</w:t>
      </w:r>
    </w:p>
    <w:p w14:paraId="20A35690" w14:textId="77777777" w:rsidR="000079C5" w:rsidRDefault="00D62347">
      <w:pPr>
        <w:pStyle w:val="a4"/>
        <w:spacing w:line="237" w:lineRule="auto"/>
        <w:ind w:left="1084" w:firstLine="566"/>
        <w:jc w:val="left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ориентирован на интеграцию обучения и</w:t>
      </w:r>
      <w:r>
        <w:rPr>
          <w:spacing w:val="1"/>
        </w:rPr>
        <w:t xml:space="preserve"> </w:t>
      </w:r>
      <w:r>
        <w:t>воспитания, на развитие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областей:</w:t>
      </w:r>
    </w:p>
    <w:p w14:paraId="353CA064" w14:textId="77777777" w:rsidR="000079C5" w:rsidRDefault="00D62347">
      <w:pPr>
        <w:pStyle w:val="a5"/>
        <w:numPr>
          <w:ilvl w:val="1"/>
          <w:numId w:val="173"/>
        </w:numPr>
        <w:tabs>
          <w:tab w:val="left" w:pos="1249"/>
        </w:tabs>
        <w:spacing w:before="9" w:line="322" w:lineRule="exact"/>
        <w:ind w:left="1248" w:hanging="165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развитие;</w:t>
      </w:r>
    </w:p>
    <w:p w14:paraId="71E1DA24" w14:textId="77777777" w:rsidR="000079C5" w:rsidRDefault="00D62347">
      <w:pPr>
        <w:pStyle w:val="a5"/>
        <w:numPr>
          <w:ilvl w:val="1"/>
          <w:numId w:val="173"/>
        </w:numPr>
        <w:tabs>
          <w:tab w:val="left" w:pos="1249"/>
        </w:tabs>
        <w:spacing w:line="322" w:lineRule="exact"/>
        <w:ind w:left="1248" w:hanging="165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14:paraId="007A91AA" w14:textId="77777777" w:rsidR="000079C5" w:rsidRDefault="00D62347">
      <w:pPr>
        <w:pStyle w:val="a5"/>
        <w:numPr>
          <w:ilvl w:val="1"/>
          <w:numId w:val="173"/>
        </w:numPr>
        <w:tabs>
          <w:tab w:val="left" w:pos="1249"/>
        </w:tabs>
        <w:spacing w:line="319" w:lineRule="exact"/>
        <w:ind w:left="1248" w:hanging="16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7932E086" w14:textId="77777777" w:rsidR="000079C5" w:rsidRDefault="00D62347">
      <w:pPr>
        <w:pStyle w:val="a5"/>
        <w:numPr>
          <w:ilvl w:val="1"/>
          <w:numId w:val="173"/>
        </w:numPr>
        <w:tabs>
          <w:tab w:val="left" w:pos="1249"/>
        </w:tabs>
        <w:spacing w:line="315" w:lineRule="exact"/>
        <w:ind w:left="1248" w:hanging="16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2FDC769C" w14:textId="77777777" w:rsidR="000079C5" w:rsidRDefault="00D62347">
      <w:pPr>
        <w:pStyle w:val="a5"/>
        <w:numPr>
          <w:ilvl w:val="1"/>
          <w:numId w:val="173"/>
        </w:numPr>
        <w:tabs>
          <w:tab w:val="left" w:pos="1249"/>
        </w:tabs>
        <w:spacing w:line="314" w:lineRule="exact"/>
        <w:ind w:left="1248" w:hanging="16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14:paraId="37BEFC57" w14:textId="77777777" w:rsidR="000079C5" w:rsidRDefault="00D62347">
      <w:pPr>
        <w:pStyle w:val="a4"/>
        <w:tabs>
          <w:tab w:val="left" w:pos="2437"/>
          <w:tab w:val="left" w:pos="3086"/>
          <w:tab w:val="left" w:pos="4253"/>
          <w:tab w:val="left" w:pos="4292"/>
          <w:tab w:val="left" w:pos="4618"/>
          <w:tab w:val="left" w:pos="6226"/>
          <w:tab w:val="left" w:pos="6582"/>
          <w:tab w:val="left" w:pos="7812"/>
          <w:tab w:val="left" w:pos="8176"/>
          <w:tab w:val="left" w:pos="8258"/>
          <w:tab w:val="left" w:pos="9399"/>
          <w:tab w:val="left" w:pos="10040"/>
        </w:tabs>
        <w:ind w:left="1084" w:right="817" w:firstLine="403"/>
        <w:jc w:val="right"/>
      </w:pPr>
      <w:r>
        <w:t>Реализация</w:t>
      </w:r>
      <w:r>
        <w:rPr>
          <w:spacing w:val="16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обязательный</w:t>
      </w:r>
      <w:r>
        <w:rPr>
          <w:spacing w:val="17"/>
        </w:rPr>
        <w:t xml:space="preserve"> </w:t>
      </w:r>
      <w:r>
        <w:t>учет</w:t>
      </w:r>
      <w:r>
        <w:rPr>
          <w:spacing w:val="21"/>
        </w:rPr>
        <w:t xml:space="preserve"> </w:t>
      </w:r>
      <w:r>
        <w:t>принципа</w:t>
      </w:r>
      <w:r>
        <w:rPr>
          <w:spacing w:val="25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образовательных</w:t>
      </w:r>
      <w:r>
        <w:tab/>
        <w:t>областей</w:t>
      </w:r>
      <w:r>
        <w:tab/>
        <w:t>в</w:t>
      </w:r>
      <w:r>
        <w:tab/>
        <w:t>соответствии</w:t>
      </w:r>
      <w:r>
        <w:tab/>
        <w:t>с</w:t>
      </w:r>
      <w:r>
        <w:tab/>
        <w:t>возрастными</w:t>
      </w:r>
      <w:r>
        <w:tab/>
        <w:t>возможностями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возможностями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областей.</w:t>
      </w:r>
      <w:r>
        <w:rPr>
          <w:spacing w:val="-57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составлении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учитывалось</w:t>
      </w:r>
      <w:r>
        <w:rPr>
          <w:spacing w:val="6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tab/>
        <w:t>организованной</w:t>
      </w:r>
      <w:r>
        <w:tab/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</w:r>
      <w:r>
        <w:tab/>
        <w:t>изучение</w:t>
      </w:r>
      <w:r>
        <w:tab/>
        <w:t>каждой</w:t>
      </w:r>
    </w:p>
    <w:p w14:paraId="34E35BE4" w14:textId="77777777" w:rsidR="000079C5" w:rsidRDefault="00D62347">
      <w:pPr>
        <w:pStyle w:val="a4"/>
        <w:spacing w:line="274" w:lineRule="exact"/>
        <w:ind w:left="1084"/>
      </w:pPr>
      <w:r>
        <w:t>образовательной</w:t>
      </w:r>
      <w:r>
        <w:rPr>
          <w:spacing w:val="-7"/>
        </w:rPr>
        <w:t xml:space="preserve"> </w:t>
      </w:r>
      <w:r>
        <w:t>области.</w:t>
      </w:r>
    </w:p>
    <w:p w14:paraId="1148FBD8" w14:textId="77777777" w:rsidR="000079C5" w:rsidRDefault="00D62347">
      <w:pPr>
        <w:pStyle w:val="a4"/>
        <w:spacing w:before="2" w:line="237" w:lineRule="auto"/>
        <w:ind w:left="1084" w:right="817" w:firstLine="566"/>
      </w:pPr>
      <w:r>
        <w:rPr>
          <w:spacing w:val="-1"/>
        </w:rPr>
        <w:t>Объем</w:t>
      </w:r>
      <w:r>
        <w:rPr>
          <w:spacing w:val="-7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12"/>
        </w:rPr>
        <w:t xml:space="preserve"> </w:t>
      </w:r>
      <w:r>
        <w:rPr>
          <w:spacing w:val="-1"/>
        </w:rPr>
        <w:t>определен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Постановление</w:t>
      </w:r>
      <w:r>
        <w:rPr>
          <w:spacing w:val="-57"/>
        </w:rPr>
        <w:t xml:space="preserve"> </w:t>
      </w:r>
      <w:r>
        <w:t>Главного</w:t>
      </w:r>
      <w:r>
        <w:rPr>
          <w:spacing w:val="35"/>
        </w:rPr>
        <w:t xml:space="preserve"> </w:t>
      </w:r>
      <w:r>
        <w:t>государственного</w:t>
      </w:r>
      <w:r>
        <w:rPr>
          <w:spacing w:val="41"/>
        </w:rPr>
        <w:t xml:space="preserve"> </w:t>
      </w:r>
      <w:r>
        <w:t>санитарного</w:t>
      </w:r>
      <w:r>
        <w:rPr>
          <w:spacing w:val="35"/>
        </w:rPr>
        <w:t xml:space="preserve"> </w:t>
      </w:r>
      <w:r>
        <w:t>врача</w:t>
      </w:r>
      <w:r>
        <w:rPr>
          <w:spacing w:val="36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28.09.2020г.</w:t>
      </w:r>
    </w:p>
    <w:p w14:paraId="37F241EB" w14:textId="77777777" w:rsidR="000079C5" w:rsidRDefault="00D62347">
      <w:pPr>
        <w:pStyle w:val="a4"/>
        <w:spacing w:before="3"/>
        <w:ind w:left="1084" w:right="813"/>
      </w:pP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молодежи».</w:t>
      </w:r>
    </w:p>
    <w:p w14:paraId="63D7B3E7" w14:textId="77777777" w:rsidR="000079C5" w:rsidRDefault="000079C5">
      <w:pPr>
        <w:pStyle w:val="a4"/>
        <w:spacing w:before="4"/>
        <w:ind w:left="0"/>
        <w:jc w:val="left"/>
        <w:rPr>
          <w:sz w:val="2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166"/>
        <w:gridCol w:w="567"/>
        <w:gridCol w:w="707"/>
        <w:gridCol w:w="568"/>
        <w:gridCol w:w="856"/>
        <w:gridCol w:w="569"/>
        <w:gridCol w:w="708"/>
        <w:gridCol w:w="569"/>
        <w:gridCol w:w="713"/>
        <w:gridCol w:w="570"/>
        <w:gridCol w:w="713"/>
      </w:tblGrid>
      <w:tr w:rsidR="000079C5" w14:paraId="4DF1292C" w14:textId="77777777">
        <w:trPr>
          <w:trHeight w:val="1103"/>
        </w:trPr>
        <w:tc>
          <w:tcPr>
            <w:tcW w:w="1810" w:type="dxa"/>
            <w:vMerge w:val="restart"/>
          </w:tcPr>
          <w:p w14:paraId="651D9575" w14:textId="77777777" w:rsidR="000079C5" w:rsidRDefault="00D62347">
            <w:pPr>
              <w:pStyle w:val="TableParagraph"/>
              <w:spacing w:line="237" w:lineRule="auto"/>
              <w:ind w:left="306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66" w:type="dxa"/>
            <w:vMerge w:val="restart"/>
          </w:tcPr>
          <w:p w14:paraId="3AFBA2F7" w14:textId="77777777" w:rsidR="000079C5" w:rsidRDefault="00D62347">
            <w:pPr>
              <w:pStyle w:val="TableParagraph"/>
              <w:ind w:left="134" w:right="12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1274" w:type="dxa"/>
            <w:gridSpan w:val="2"/>
          </w:tcPr>
          <w:p w14:paraId="62A7A210" w14:textId="77777777" w:rsidR="000079C5" w:rsidRDefault="00D62347">
            <w:pPr>
              <w:pStyle w:val="TableParagraph"/>
              <w:ind w:left="138" w:right="13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24" w:type="dxa"/>
            <w:gridSpan w:val="2"/>
          </w:tcPr>
          <w:p w14:paraId="540132D4" w14:textId="77777777" w:rsidR="000079C5" w:rsidRDefault="00D62347">
            <w:pPr>
              <w:pStyle w:val="TableParagraph"/>
              <w:spacing w:line="237" w:lineRule="auto"/>
              <w:ind w:left="334" w:right="191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7" w:type="dxa"/>
            <w:gridSpan w:val="2"/>
          </w:tcPr>
          <w:p w14:paraId="4D07C1E3" w14:textId="77777777" w:rsidR="000079C5" w:rsidRDefault="00D62347">
            <w:pPr>
              <w:pStyle w:val="TableParagraph"/>
              <w:spacing w:line="237" w:lineRule="auto"/>
              <w:ind w:left="254" w:right="192" w:hanging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82" w:type="dxa"/>
            <w:gridSpan w:val="2"/>
          </w:tcPr>
          <w:p w14:paraId="3DA5F742" w14:textId="77777777" w:rsidR="000079C5" w:rsidRDefault="00D62347">
            <w:pPr>
              <w:pStyle w:val="TableParagraph"/>
              <w:spacing w:line="237" w:lineRule="auto"/>
              <w:ind w:left="255" w:right="160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83" w:type="dxa"/>
            <w:gridSpan w:val="2"/>
          </w:tcPr>
          <w:p w14:paraId="230B77FE" w14:textId="77777777" w:rsidR="000079C5" w:rsidRDefault="00D62347">
            <w:pPr>
              <w:pStyle w:val="TableParagraph"/>
              <w:spacing w:line="237" w:lineRule="auto"/>
              <w:ind w:left="116" w:right="11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ительная</w:t>
            </w:r>
          </w:p>
          <w:p w14:paraId="0A071D06" w14:textId="77777777" w:rsidR="000079C5" w:rsidRDefault="00D62347">
            <w:pPr>
              <w:pStyle w:val="TableParagraph"/>
              <w:spacing w:line="274" w:lineRule="exact"/>
              <w:ind w:left="245" w:right="203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 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0079C5" w14:paraId="13AB7EF9" w14:textId="77777777">
        <w:trPr>
          <w:trHeight w:val="1267"/>
        </w:trPr>
        <w:tc>
          <w:tcPr>
            <w:tcW w:w="1810" w:type="dxa"/>
            <w:vMerge/>
            <w:tcBorders>
              <w:top w:val="nil"/>
            </w:tcBorders>
          </w:tcPr>
          <w:p w14:paraId="37C56D74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14:paraId="2C04C745" w14:textId="77777777" w:rsidR="000079C5" w:rsidRDefault="000079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14:paraId="4E5D6A86" w14:textId="77777777" w:rsidR="000079C5" w:rsidRDefault="00D62347">
            <w:pPr>
              <w:pStyle w:val="TableParagraph"/>
              <w:spacing w:before="107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7" w:type="dxa"/>
            <w:textDirection w:val="btLr"/>
          </w:tcPr>
          <w:p w14:paraId="70CC62F4" w14:textId="77777777" w:rsidR="000079C5" w:rsidRDefault="00D62347">
            <w:pPr>
              <w:pStyle w:val="TableParagraph"/>
              <w:spacing w:before="106"/>
              <w:ind w:left="355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568" w:type="dxa"/>
            <w:textDirection w:val="btLr"/>
          </w:tcPr>
          <w:p w14:paraId="6BFD2765" w14:textId="77777777" w:rsidR="000079C5" w:rsidRDefault="00D62347">
            <w:pPr>
              <w:pStyle w:val="TableParagraph"/>
              <w:spacing w:before="115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56" w:type="dxa"/>
            <w:textDirection w:val="btLr"/>
          </w:tcPr>
          <w:p w14:paraId="69DD382A" w14:textId="77777777" w:rsidR="000079C5" w:rsidRDefault="00D62347">
            <w:pPr>
              <w:pStyle w:val="TableParagraph"/>
              <w:spacing w:before="113"/>
              <w:ind w:left="355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569" w:type="dxa"/>
            <w:textDirection w:val="btLr"/>
          </w:tcPr>
          <w:p w14:paraId="66C08171" w14:textId="77777777" w:rsidR="000079C5" w:rsidRDefault="00D62347">
            <w:pPr>
              <w:pStyle w:val="TableParagraph"/>
              <w:spacing w:before="108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8" w:type="dxa"/>
            <w:textDirection w:val="btLr"/>
          </w:tcPr>
          <w:p w14:paraId="0232B242" w14:textId="77777777" w:rsidR="000079C5" w:rsidRDefault="00D62347">
            <w:pPr>
              <w:pStyle w:val="TableParagraph"/>
              <w:spacing w:before="105"/>
              <w:ind w:left="355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569" w:type="dxa"/>
            <w:textDirection w:val="btLr"/>
          </w:tcPr>
          <w:p w14:paraId="6DED3829" w14:textId="77777777" w:rsidR="000079C5" w:rsidRDefault="00D62347">
            <w:pPr>
              <w:pStyle w:val="TableParagraph"/>
              <w:spacing w:before="108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13" w:type="dxa"/>
            <w:textDirection w:val="btLr"/>
          </w:tcPr>
          <w:p w14:paraId="409060DA" w14:textId="77777777" w:rsidR="000079C5" w:rsidRDefault="00D62347">
            <w:pPr>
              <w:pStyle w:val="TableParagraph"/>
              <w:spacing w:before="105"/>
              <w:ind w:left="355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570" w:type="dxa"/>
            <w:textDirection w:val="btLr"/>
          </w:tcPr>
          <w:p w14:paraId="7DE06196" w14:textId="77777777" w:rsidR="000079C5" w:rsidRDefault="00D62347">
            <w:pPr>
              <w:pStyle w:val="TableParagraph"/>
              <w:spacing w:before="98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13" w:type="dxa"/>
            <w:textDirection w:val="btLr"/>
          </w:tcPr>
          <w:p w14:paraId="240CA1E4" w14:textId="77777777" w:rsidR="000079C5" w:rsidRDefault="00D62347">
            <w:pPr>
              <w:pStyle w:val="TableParagraph"/>
              <w:spacing w:before="100"/>
              <w:ind w:left="355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</w:tr>
      <w:tr w:rsidR="000079C5" w14:paraId="02233879" w14:textId="77777777">
        <w:trPr>
          <w:trHeight w:val="551"/>
        </w:trPr>
        <w:tc>
          <w:tcPr>
            <w:tcW w:w="1810" w:type="dxa"/>
          </w:tcPr>
          <w:p w14:paraId="3532D373" w14:textId="77777777" w:rsidR="000079C5" w:rsidRDefault="00D6234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2166" w:type="dxa"/>
          </w:tcPr>
          <w:p w14:paraId="79E6B712" w14:textId="77777777" w:rsidR="000079C5" w:rsidRDefault="00D62347">
            <w:pPr>
              <w:pStyle w:val="TableParagraph"/>
              <w:spacing w:line="230" w:lineRule="auto"/>
              <w:ind w:left="187" w:right="166" w:firstLine="28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67" w:type="dxa"/>
          </w:tcPr>
          <w:p w14:paraId="230A14A4" w14:textId="77777777" w:rsidR="000079C5" w:rsidRDefault="00D62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14:paraId="54C6AF05" w14:textId="77777777" w:rsidR="000079C5" w:rsidRDefault="00D6234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8" w:type="dxa"/>
          </w:tcPr>
          <w:p w14:paraId="65352BAE" w14:textId="77777777" w:rsidR="000079C5" w:rsidRDefault="00D623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 w14:paraId="43D99C62" w14:textId="77777777" w:rsidR="000079C5" w:rsidRDefault="00D62347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9" w:type="dxa"/>
          </w:tcPr>
          <w:p w14:paraId="0E514434" w14:textId="77777777" w:rsidR="000079C5" w:rsidRDefault="00D62347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5EB2483E" w14:textId="77777777" w:rsidR="000079C5" w:rsidRDefault="00D62347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9" w:type="dxa"/>
          </w:tcPr>
          <w:p w14:paraId="788A6C0E" w14:textId="77777777" w:rsidR="000079C5" w:rsidRDefault="00D62347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14:paraId="716046C0" w14:textId="77777777" w:rsidR="000079C5" w:rsidRDefault="00D62347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70" w:type="dxa"/>
          </w:tcPr>
          <w:p w14:paraId="158722B9" w14:textId="77777777" w:rsidR="000079C5" w:rsidRDefault="00D62347">
            <w:pPr>
              <w:pStyle w:val="TableParagraph"/>
              <w:spacing w:line="268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14:paraId="7C4BC721" w14:textId="77777777" w:rsidR="000079C5" w:rsidRDefault="00D62347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14:paraId="1C3A3A9F" w14:textId="77777777" w:rsidR="000079C5" w:rsidRDefault="000079C5">
      <w:pPr>
        <w:spacing w:line="268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166"/>
        <w:gridCol w:w="567"/>
        <w:gridCol w:w="707"/>
        <w:gridCol w:w="568"/>
        <w:gridCol w:w="856"/>
        <w:gridCol w:w="569"/>
        <w:gridCol w:w="708"/>
        <w:gridCol w:w="569"/>
        <w:gridCol w:w="713"/>
        <w:gridCol w:w="570"/>
        <w:gridCol w:w="713"/>
      </w:tblGrid>
      <w:tr w:rsidR="000079C5" w14:paraId="3CE3BBA0" w14:textId="77777777">
        <w:trPr>
          <w:trHeight w:val="273"/>
        </w:trPr>
        <w:tc>
          <w:tcPr>
            <w:tcW w:w="1810" w:type="dxa"/>
          </w:tcPr>
          <w:p w14:paraId="00E7B63E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</w:tcPr>
          <w:p w14:paraId="54470FC9" w14:textId="77777777" w:rsidR="000079C5" w:rsidRDefault="00D62347">
            <w:pPr>
              <w:pStyle w:val="TableParagraph"/>
              <w:spacing w:line="254" w:lineRule="exact"/>
              <w:ind w:left="41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67" w:type="dxa"/>
          </w:tcPr>
          <w:p w14:paraId="453572C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14:paraId="2E802829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059182C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" w:type="dxa"/>
          </w:tcPr>
          <w:p w14:paraId="3A5252D3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14:paraId="03403648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516F228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14:paraId="2F8C5BA1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" w:type="dxa"/>
          </w:tcPr>
          <w:p w14:paraId="36A3FE04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0" w:type="dxa"/>
          </w:tcPr>
          <w:p w14:paraId="4C54A0B7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" w:type="dxa"/>
          </w:tcPr>
          <w:p w14:paraId="65A66E56" w14:textId="77777777" w:rsidR="000079C5" w:rsidRDefault="000079C5">
            <w:pPr>
              <w:pStyle w:val="TableParagraph"/>
              <w:ind w:left="0"/>
              <w:rPr>
                <w:sz w:val="20"/>
              </w:rPr>
            </w:pPr>
          </w:p>
        </w:tc>
      </w:tr>
      <w:tr w:rsidR="000079C5" w14:paraId="1840CD20" w14:textId="77777777">
        <w:trPr>
          <w:trHeight w:val="1656"/>
        </w:trPr>
        <w:tc>
          <w:tcPr>
            <w:tcW w:w="1810" w:type="dxa"/>
          </w:tcPr>
          <w:p w14:paraId="07A1AF90" w14:textId="77777777" w:rsidR="000079C5" w:rsidRDefault="00D62347">
            <w:pPr>
              <w:pStyle w:val="TableParagraph"/>
              <w:spacing w:line="264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</w:p>
          <w:p w14:paraId="60D8D0E5" w14:textId="77777777" w:rsidR="000079C5" w:rsidRDefault="00D62347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  <w:p w14:paraId="78D2DA1F" w14:textId="77777777" w:rsidR="000079C5" w:rsidRDefault="00D62347">
            <w:pPr>
              <w:pStyle w:val="TableParagraph"/>
              <w:spacing w:before="4" w:line="237" w:lineRule="auto"/>
              <w:ind w:left="11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2166" w:type="dxa"/>
          </w:tcPr>
          <w:p w14:paraId="4C06DDE8" w14:textId="77777777" w:rsidR="000079C5" w:rsidRDefault="00D62347">
            <w:pPr>
              <w:pStyle w:val="TableParagraph"/>
              <w:spacing w:line="237" w:lineRule="auto"/>
              <w:ind w:left="167" w:right="153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67" w:type="dxa"/>
          </w:tcPr>
          <w:p w14:paraId="3E7BF6DB" w14:textId="77777777" w:rsidR="000079C5" w:rsidRDefault="00D62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34BA06C7" w14:textId="77777777" w:rsidR="000079C5" w:rsidRDefault="00D62347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" w:type="dxa"/>
          </w:tcPr>
          <w:p w14:paraId="5FA2C440" w14:textId="77777777" w:rsidR="000079C5" w:rsidRDefault="00D623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14:paraId="024FC1CA" w14:textId="77777777" w:rsidR="000079C5" w:rsidRDefault="00D62347">
            <w:pPr>
              <w:pStyle w:val="TableParagraph"/>
              <w:spacing w:line="268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9" w:type="dxa"/>
          </w:tcPr>
          <w:p w14:paraId="48CA237F" w14:textId="77777777" w:rsidR="000079C5" w:rsidRDefault="00D62347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0DC09310" w14:textId="77777777" w:rsidR="000079C5" w:rsidRDefault="00D62347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9" w:type="dxa"/>
          </w:tcPr>
          <w:p w14:paraId="2FD681B7" w14:textId="77777777" w:rsidR="000079C5" w:rsidRDefault="00D62347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14:paraId="533B0619" w14:textId="77777777" w:rsidR="000079C5" w:rsidRDefault="00D62347">
            <w:pPr>
              <w:pStyle w:val="TableParagraph"/>
              <w:spacing w:line="26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70" w:type="dxa"/>
          </w:tcPr>
          <w:p w14:paraId="1A65C4E7" w14:textId="77777777" w:rsidR="000079C5" w:rsidRDefault="00D62347">
            <w:pPr>
              <w:pStyle w:val="TableParagraph"/>
              <w:spacing w:line="268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14:paraId="4D3F80E6" w14:textId="77777777" w:rsidR="000079C5" w:rsidRDefault="00D62347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0079C5" w14:paraId="7F65C93C" w14:textId="77777777">
        <w:trPr>
          <w:trHeight w:val="1382"/>
        </w:trPr>
        <w:tc>
          <w:tcPr>
            <w:tcW w:w="1810" w:type="dxa"/>
          </w:tcPr>
          <w:p w14:paraId="090A08BD" w14:textId="77777777" w:rsidR="000079C5" w:rsidRDefault="00D62347">
            <w:pPr>
              <w:pStyle w:val="TableParagraph"/>
              <w:spacing w:line="242" w:lineRule="auto"/>
              <w:ind w:left="801" w:right="107" w:hanging="658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2166" w:type="dxa"/>
          </w:tcPr>
          <w:p w14:paraId="60FDF268" w14:textId="77777777" w:rsidR="000079C5" w:rsidRDefault="00D62347">
            <w:pPr>
              <w:pStyle w:val="TableParagraph"/>
              <w:ind w:left="167" w:right="153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14:paraId="09495F05" w14:textId="77777777" w:rsidR="000079C5" w:rsidRDefault="00D62347">
            <w:pPr>
              <w:pStyle w:val="TableParagraph"/>
              <w:spacing w:line="268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567" w:type="dxa"/>
          </w:tcPr>
          <w:p w14:paraId="5ECEF11F" w14:textId="77777777" w:rsidR="000079C5" w:rsidRDefault="00D62347">
            <w:pPr>
              <w:pStyle w:val="TableParagraph"/>
              <w:spacing w:line="268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7" w:type="dxa"/>
          </w:tcPr>
          <w:p w14:paraId="440515D7" w14:textId="77777777" w:rsidR="000079C5" w:rsidRDefault="00D62347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8" w:type="dxa"/>
          </w:tcPr>
          <w:p w14:paraId="1223C24F" w14:textId="77777777" w:rsidR="000079C5" w:rsidRDefault="00D62347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6" w:type="dxa"/>
          </w:tcPr>
          <w:p w14:paraId="00E20514" w14:textId="77777777" w:rsidR="000079C5" w:rsidRDefault="00D62347">
            <w:pPr>
              <w:pStyle w:val="TableParagraph"/>
              <w:spacing w:line="268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9" w:type="dxa"/>
          </w:tcPr>
          <w:p w14:paraId="79E98277" w14:textId="77777777" w:rsidR="000079C5" w:rsidRDefault="00D62347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" w:type="dxa"/>
          </w:tcPr>
          <w:p w14:paraId="0E3F03E6" w14:textId="77777777" w:rsidR="000079C5" w:rsidRDefault="00D62347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9" w:type="dxa"/>
          </w:tcPr>
          <w:p w14:paraId="22854687" w14:textId="77777777" w:rsidR="000079C5" w:rsidRDefault="00D62347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6DEF76D1" w14:textId="77777777" w:rsidR="000079C5" w:rsidRDefault="00D62347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0" w:type="dxa"/>
          </w:tcPr>
          <w:p w14:paraId="16AE1E99" w14:textId="77777777" w:rsidR="000079C5" w:rsidRDefault="00D62347">
            <w:pPr>
              <w:pStyle w:val="TableParagraph"/>
              <w:spacing w:line="268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14:paraId="30D89200" w14:textId="77777777" w:rsidR="000079C5" w:rsidRDefault="00D62347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0079C5" w14:paraId="3B831A35" w14:textId="77777777">
        <w:trPr>
          <w:trHeight w:val="1655"/>
        </w:trPr>
        <w:tc>
          <w:tcPr>
            <w:tcW w:w="1810" w:type="dxa"/>
          </w:tcPr>
          <w:p w14:paraId="7EE60EAF" w14:textId="77777777" w:rsidR="000079C5" w:rsidRDefault="00D62347">
            <w:pPr>
              <w:pStyle w:val="TableParagraph"/>
              <w:spacing w:line="237" w:lineRule="auto"/>
              <w:ind w:left="738" w:right="119" w:hanging="596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</w:tc>
        <w:tc>
          <w:tcPr>
            <w:tcW w:w="2166" w:type="dxa"/>
          </w:tcPr>
          <w:p w14:paraId="5ACE5492" w14:textId="77777777" w:rsidR="000079C5" w:rsidRDefault="00D62347">
            <w:pPr>
              <w:pStyle w:val="TableParagraph"/>
              <w:ind w:left="167" w:right="153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88F4EC3" w14:textId="77777777" w:rsidR="000079C5" w:rsidRDefault="00D62347">
            <w:pPr>
              <w:pStyle w:val="TableParagraph"/>
              <w:spacing w:line="268" w:lineRule="exact"/>
              <w:ind w:left="181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67" w:type="dxa"/>
          </w:tcPr>
          <w:p w14:paraId="6CCD73FE" w14:textId="77777777" w:rsidR="000079C5" w:rsidRDefault="00D62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20E7B95B" w14:textId="77777777" w:rsidR="000079C5" w:rsidRDefault="00D62347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" w:type="dxa"/>
          </w:tcPr>
          <w:p w14:paraId="74BEA90E" w14:textId="77777777" w:rsidR="000079C5" w:rsidRDefault="00D62347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6" w:type="dxa"/>
          </w:tcPr>
          <w:p w14:paraId="5168657C" w14:textId="77777777" w:rsidR="000079C5" w:rsidRDefault="00D62347">
            <w:pPr>
              <w:pStyle w:val="TableParagraph"/>
              <w:spacing w:line="268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 w14:paraId="2D0A395D" w14:textId="77777777" w:rsidR="000079C5" w:rsidRDefault="00D62347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 w14:paraId="7C476D2A" w14:textId="77777777" w:rsidR="000079C5" w:rsidRDefault="00D62347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 w14:paraId="5B33CFEE" w14:textId="77777777" w:rsidR="000079C5" w:rsidRDefault="00D62347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6DBCB80C" w14:textId="77777777" w:rsidR="000079C5" w:rsidRDefault="00D62347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0" w:type="dxa"/>
          </w:tcPr>
          <w:p w14:paraId="7BED9559" w14:textId="77777777" w:rsidR="000079C5" w:rsidRDefault="00D62347">
            <w:pPr>
              <w:pStyle w:val="TableParagraph"/>
              <w:spacing w:line="268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6487743C" w14:textId="77777777" w:rsidR="000079C5" w:rsidRDefault="00D62347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079C5" w14:paraId="7DD7B603" w14:textId="77777777">
        <w:trPr>
          <w:trHeight w:val="1656"/>
        </w:trPr>
        <w:tc>
          <w:tcPr>
            <w:tcW w:w="1810" w:type="dxa"/>
          </w:tcPr>
          <w:p w14:paraId="2F913920" w14:textId="77777777" w:rsidR="000079C5" w:rsidRDefault="00D62347">
            <w:pPr>
              <w:pStyle w:val="TableParagraph"/>
              <w:ind w:left="220" w:right="210" w:firstLine="5"/>
              <w:jc w:val="center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литературы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166" w:type="dxa"/>
          </w:tcPr>
          <w:p w14:paraId="71493A3E" w14:textId="77777777" w:rsidR="000079C5" w:rsidRDefault="00D62347">
            <w:pPr>
              <w:pStyle w:val="TableParagraph"/>
              <w:ind w:left="167" w:right="153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14C5084" w14:textId="77777777" w:rsidR="000079C5" w:rsidRDefault="00D62347">
            <w:pPr>
              <w:pStyle w:val="TableParagraph"/>
              <w:spacing w:line="268" w:lineRule="exact"/>
              <w:ind w:left="181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67" w:type="dxa"/>
          </w:tcPr>
          <w:p w14:paraId="07B99253" w14:textId="77777777" w:rsidR="000079C5" w:rsidRDefault="00D62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752F40BB" w14:textId="77777777" w:rsidR="000079C5" w:rsidRDefault="00D62347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" w:type="dxa"/>
          </w:tcPr>
          <w:p w14:paraId="30D34A2F" w14:textId="77777777" w:rsidR="000079C5" w:rsidRDefault="00D62347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6" w:type="dxa"/>
          </w:tcPr>
          <w:p w14:paraId="34D1B77B" w14:textId="77777777" w:rsidR="000079C5" w:rsidRDefault="00D62347">
            <w:pPr>
              <w:pStyle w:val="TableParagraph"/>
              <w:spacing w:line="268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 w14:paraId="6C78AB52" w14:textId="77777777" w:rsidR="000079C5" w:rsidRDefault="00D62347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 w14:paraId="6C51471F" w14:textId="77777777" w:rsidR="000079C5" w:rsidRDefault="00D62347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 w14:paraId="0522647B" w14:textId="77777777" w:rsidR="000079C5" w:rsidRDefault="00D62347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13756BAC" w14:textId="77777777" w:rsidR="000079C5" w:rsidRDefault="00D62347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0" w:type="dxa"/>
          </w:tcPr>
          <w:p w14:paraId="1AB066AD" w14:textId="77777777" w:rsidR="000079C5" w:rsidRDefault="00D62347">
            <w:pPr>
              <w:pStyle w:val="TableParagraph"/>
              <w:spacing w:line="268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7C5FAF5E" w14:textId="77777777" w:rsidR="000079C5" w:rsidRDefault="00D62347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079C5" w14:paraId="25224A3D" w14:textId="77777777">
        <w:trPr>
          <w:trHeight w:val="1655"/>
        </w:trPr>
        <w:tc>
          <w:tcPr>
            <w:tcW w:w="1810" w:type="dxa"/>
          </w:tcPr>
          <w:p w14:paraId="576E7D83" w14:textId="77777777" w:rsidR="000079C5" w:rsidRDefault="00D6234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166" w:type="dxa"/>
          </w:tcPr>
          <w:p w14:paraId="44D1DE23" w14:textId="77777777" w:rsidR="000079C5" w:rsidRDefault="00D62347">
            <w:pPr>
              <w:pStyle w:val="TableParagraph"/>
              <w:ind w:left="163" w:right="148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243AC7F" w14:textId="77777777" w:rsidR="000079C5" w:rsidRDefault="00D62347">
            <w:pPr>
              <w:pStyle w:val="TableParagraph"/>
              <w:spacing w:line="268" w:lineRule="exact"/>
              <w:ind w:left="181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67" w:type="dxa"/>
          </w:tcPr>
          <w:p w14:paraId="393D5E6D" w14:textId="77777777" w:rsidR="000079C5" w:rsidRDefault="00D6234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14:paraId="025C50B8" w14:textId="77777777" w:rsidR="000079C5" w:rsidRDefault="00D62347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8" w:type="dxa"/>
          </w:tcPr>
          <w:p w14:paraId="2A916382" w14:textId="77777777" w:rsidR="000079C5" w:rsidRDefault="00D623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14:paraId="26A342B4" w14:textId="77777777" w:rsidR="000079C5" w:rsidRDefault="00D62347">
            <w:pPr>
              <w:pStyle w:val="TableParagraph"/>
              <w:spacing w:line="268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9" w:type="dxa"/>
          </w:tcPr>
          <w:p w14:paraId="6042C104" w14:textId="77777777" w:rsidR="000079C5" w:rsidRDefault="00D62347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BF3972F" w14:textId="77777777" w:rsidR="000079C5" w:rsidRDefault="00D62347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9" w:type="dxa"/>
          </w:tcPr>
          <w:p w14:paraId="4AFBD305" w14:textId="77777777" w:rsidR="000079C5" w:rsidRDefault="00D62347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39DB44DA" w14:textId="77777777" w:rsidR="000079C5" w:rsidRDefault="00D62347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0" w:type="dxa"/>
          </w:tcPr>
          <w:p w14:paraId="2BED3776" w14:textId="77777777" w:rsidR="000079C5" w:rsidRDefault="00D62347">
            <w:pPr>
              <w:pStyle w:val="TableParagraph"/>
              <w:spacing w:line="268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467582A8" w14:textId="77777777" w:rsidR="000079C5" w:rsidRDefault="00D62347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079C5" w14:paraId="5FB2B391" w14:textId="77777777">
        <w:trPr>
          <w:trHeight w:val="1377"/>
        </w:trPr>
        <w:tc>
          <w:tcPr>
            <w:tcW w:w="1810" w:type="dxa"/>
          </w:tcPr>
          <w:p w14:paraId="2F86CC85" w14:textId="77777777" w:rsidR="000079C5" w:rsidRDefault="00D6234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66" w:type="dxa"/>
          </w:tcPr>
          <w:p w14:paraId="6160D34B" w14:textId="77777777" w:rsidR="000079C5" w:rsidRDefault="00D62347">
            <w:pPr>
              <w:pStyle w:val="TableParagraph"/>
              <w:ind w:left="167" w:right="153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14:paraId="5A96E14D" w14:textId="77777777" w:rsidR="000079C5" w:rsidRDefault="00D62347">
            <w:pPr>
              <w:pStyle w:val="TableParagraph"/>
              <w:spacing w:line="274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567" w:type="dxa"/>
          </w:tcPr>
          <w:p w14:paraId="694E26E1" w14:textId="77777777" w:rsidR="000079C5" w:rsidRDefault="00D62347">
            <w:pPr>
              <w:pStyle w:val="TableParagraph"/>
              <w:spacing w:line="263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7" w:type="dxa"/>
          </w:tcPr>
          <w:p w14:paraId="763672C2" w14:textId="77777777" w:rsidR="000079C5" w:rsidRDefault="00D62347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 w14:paraId="21DD6155" w14:textId="77777777" w:rsidR="000079C5" w:rsidRDefault="00D62347">
            <w:pPr>
              <w:pStyle w:val="TableParagraph"/>
              <w:spacing w:line="263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6" w:type="dxa"/>
          </w:tcPr>
          <w:p w14:paraId="44EBC03D" w14:textId="77777777" w:rsidR="000079C5" w:rsidRDefault="00D62347">
            <w:pPr>
              <w:pStyle w:val="TableParagraph"/>
              <w:spacing w:line="263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 w14:paraId="233AAD24" w14:textId="77777777" w:rsidR="000079C5" w:rsidRDefault="00D62347">
            <w:pPr>
              <w:pStyle w:val="TableParagraph"/>
              <w:spacing w:line="263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 w14:paraId="1D1114C6" w14:textId="77777777" w:rsidR="000079C5" w:rsidRDefault="00D62347">
            <w:pPr>
              <w:pStyle w:val="TableParagraph"/>
              <w:spacing w:line="263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9" w:type="dxa"/>
          </w:tcPr>
          <w:p w14:paraId="3356A97A" w14:textId="77777777" w:rsidR="000079C5" w:rsidRDefault="00D62347">
            <w:pPr>
              <w:pStyle w:val="TableParagraph"/>
              <w:spacing w:line="26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1EB073FB" w14:textId="77777777" w:rsidR="000079C5" w:rsidRDefault="00D62347">
            <w:pPr>
              <w:pStyle w:val="TableParagraph"/>
              <w:spacing w:line="263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0" w:type="dxa"/>
          </w:tcPr>
          <w:p w14:paraId="725E22AC" w14:textId="77777777" w:rsidR="000079C5" w:rsidRDefault="00D62347">
            <w:pPr>
              <w:pStyle w:val="TableParagraph"/>
              <w:spacing w:line="263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20650D0F" w14:textId="77777777" w:rsidR="000079C5" w:rsidRDefault="00D62347">
            <w:pPr>
              <w:pStyle w:val="TableParagraph"/>
              <w:spacing w:line="263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079C5" w14:paraId="52335E3D" w14:textId="77777777">
        <w:trPr>
          <w:trHeight w:val="273"/>
        </w:trPr>
        <w:tc>
          <w:tcPr>
            <w:tcW w:w="3976" w:type="dxa"/>
            <w:gridSpan w:val="2"/>
          </w:tcPr>
          <w:p w14:paraId="659FA794" w14:textId="77777777" w:rsidR="000079C5" w:rsidRDefault="00D62347">
            <w:pPr>
              <w:pStyle w:val="TableParagraph"/>
              <w:spacing w:line="253" w:lineRule="exact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14:paraId="38ECB3CE" w14:textId="77777777" w:rsidR="000079C5" w:rsidRDefault="00D62347">
            <w:pPr>
              <w:pStyle w:val="TableParagraph"/>
              <w:spacing w:line="253" w:lineRule="exact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7" w:type="dxa"/>
          </w:tcPr>
          <w:p w14:paraId="6BBAB3E9" w14:textId="77777777" w:rsidR="000079C5" w:rsidRDefault="00D62347">
            <w:pPr>
              <w:pStyle w:val="TableParagraph"/>
              <w:spacing w:line="253" w:lineRule="exact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8" w:type="dxa"/>
          </w:tcPr>
          <w:p w14:paraId="7494D5D2" w14:textId="77777777" w:rsidR="000079C5" w:rsidRDefault="00D62347">
            <w:pPr>
              <w:pStyle w:val="TableParagraph"/>
              <w:spacing w:line="253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6" w:type="dxa"/>
          </w:tcPr>
          <w:p w14:paraId="0CDBD3F3" w14:textId="77777777" w:rsidR="000079C5" w:rsidRDefault="00D62347">
            <w:pPr>
              <w:pStyle w:val="TableParagraph"/>
              <w:spacing w:line="253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9" w:type="dxa"/>
          </w:tcPr>
          <w:p w14:paraId="685ED217" w14:textId="77777777" w:rsidR="000079C5" w:rsidRDefault="00D62347">
            <w:pPr>
              <w:pStyle w:val="TableParagraph"/>
              <w:spacing w:line="253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14:paraId="18AE9AC5" w14:textId="77777777" w:rsidR="000079C5" w:rsidRDefault="00D62347">
            <w:pPr>
              <w:pStyle w:val="TableParagraph"/>
              <w:spacing w:line="253" w:lineRule="exact"/>
              <w:ind w:left="0"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9" w:type="dxa"/>
          </w:tcPr>
          <w:p w14:paraId="7D7425F2" w14:textId="77777777" w:rsidR="000079C5" w:rsidRDefault="00D62347">
            <w:pPr>
              <w:pStyle w:val="TableParagraph"/>
              <w:spacing w:line="253" w:lineRule="exact"/>
              <w:ind w:left="10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3" w:type="dxa"/>
          </w:tcPr>
          <w:p w14:paraId="6BE09F76" w14:textId="77777777" w:rsidR="000079C5" w:rsidRDefault="00D62347">
            <w:pPr>
              <w:pStyle w:val="TableParagraph"/>
              <w:spacing w:line="253" w:lineRule="exact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570" w:type="dxa"/>
          </w:tcPr>
          <w:p w14:paraId="23525719" w14:textId="77777777" w:rsidR="000079C5" w:rsidRDefault="00D62347">
            <w:pPr>
              <w:pStyle w:val="TableParagraph"/>
              <w:spacing w:line="253" w:lineRule="exact"/>
              <w:ind w:left="13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13" w:type="dxa"/>
          </w:tcPr>
          <w:p w14:paraId="28E41CD8" w14:textId="77777777" w:rsidR="000079C5" w:rsidRDefault="00D62347">
            <w:pPr>
              <w:pStyle w:val="TableParagraph"/>
              <w:spacing w:line="253" w:lineRule="exact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 w14:paraId="17B326D9" w14:textId="77777777" w:rsidR="000079C5" w:rsidRDefault="000079C5">
      <w:pPr>
        <w:pStyle w:val="a4"/>
        <w:spacing w:before="5"/>
        <w:ind w:left="0"/>
        <w:jc w:val="left"/>
        <w:rPr>
          <w:sz w:val="21"/>
        </w:rPr>
      </w:pPr>
    </w:p>
    <w:p w14:paraId="4EE620C2" w14:textId="77777777" w:rsidR="000079C5" w:rsidRDefault="00D62347">
      <w:pPr>
        <w:pStyle w:val="1"/>
        <w:numPr>
          <w:ilvl w:val="3"/>
          <w:numId w:val="152"/>
        </w:numPr>
        <w:tabs>
          <w:tab w:val="left" w:pos="2651"/>
        </w:tabs>
        <w:spacing w:before="87"/>
        <w:ind w:left="1200" w:right="967" w:firstLine="532"/>
        <w:jc w:val="left"/>
      </w:pPr>
      <w:bookmarkStart w:id="76" w:name="3.1.1.2._Перечень_художественной_литерат"/>
      <w:bookmarkEnd w:id="76"/>
      <w:r>
        <w:t>Перечень художественной литературы,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разных</w:t>
      </w:r>
    </w:p>
    <w:p w14:paraId="6D8388B7" w14:textId="77777777" w:rsidR="000079C5" w:rsidRDefault="00D62347">
      <w:pPr>
        <w:spacing w:line="316" w:lineRule="exact"/>
        <w:ind w:left="1700" w:right="1447"/>
        <w:jc w:val="center"/>
        <w:rPr>
          <w:b/>
          <w:sz w:val="28"/>
        </w:rPr>
      </w:pPr>
      <w:r>
        <w:rPr>
          <w:b/>
          <w:sz w:val="28"/>
        </w:rPr>
        <w:t>возрастных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ФОП.</w:t>
      </w:r>
    </w:p>
    <w:p w14:paraId="6A20D74E" w14:textId="77777777" w:rsidR="000079C5" w:rsidRDefault="00D62347">
      <w:pPr>
        <w:spacing w:before="4" w:after="2"/>
        <w:ind w:left="1700" w:right="1456"/>
        <w:jc w:val="center"/>
        <w:rPr>
          <w:sz w:val="28"/>
        </w:rPr>
      </w:pPr>
      <w:r>
        <w:rPr>
          <w:sz w:val="28"/>
        </w:rPr>
        <w:t>Примерный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5F32E5E5" w14:textId="77777777">
        <w:trPr>
          <w:trHeight w:val="277"/>
        </w:trPr>
        <w:tc>
          <w:tcPr>
            <w:tcW w:w="1523" w:type="dxa"/>
          </w:tcPr>
          <w:p w14:paraId="08F0AAE0" w14:textId="77777777" w:rsidR="000079C5" w:rsidRDefault="00D62347">
            <w:pPr>
              <w:pStyle w:val="TableParagraph"/>
              <w:spacing w:line="258" w:lineRule="exact"/>
              <w:ind w:left="287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70" w:type="dxa"/>
          </w:tcPr>
          <w:p w14:paraId="13D7F732" w14:textId="77777777" w:rsidR="000079C5" w:rsidRDefault="00D62347">
            <w:pPr>
              <w:pStyle w:val="TableParagraph"/>
              <w:spacing w:line="258" w:lineRule="exact"/>
              <w:ind w:left="2450" w:right="24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0079C5" w14:paraId="551A0DA1" w14:textId="77777777">
        <w:trPr>
          <w:trHeight w:val="3038"/>
        </w:trPr>
        <w:tc>
          <w:tcPr>
            <w:tcW w:w="1523" w:type="dxa"/>
          </w:tcPr>
          <w:p w14:paraId="3EAA6CE4" w14:textId="77777777" w:rsidR="000079C5" w:rsidRDefault="00D62347">
            <w:pPr>
              <w:pStyle w:val="TableParagraph"/>
              <w:spacing w:line="268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70" w:type="dxa"/>
          </w:tcPr>
          <w:p w14:paraId="2B20337B" w14:textId="77777777" w:rsidR="000079C5" w:rsidRDefault="00D62347">
            <w:pPr>
              <w:pStyle w:val="TableParagraph"/>
              <w:spacing w:line="265" w:lineRule="exact"/>
              <w:ind w:left="2544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 w14:paraId="0D63C88F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баиньки-баиньки»,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«Бежала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лесочком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кузовочком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14:paraId="4811C561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«Большие ноги», «Водичка, водичка», «Вот и люди спят», 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 полно лить... », «Заяц Егорка... », «Идет коза рогатая», «Из-за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«Катя,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Катя...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«Кисонька-мурысонька...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маленька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14:paraId="6CCDF340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«Наши уточки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«Огуречик,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огуречик...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ду-ду,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ду-ду,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ду-ду!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«Поехали,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поехали»,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«Пошел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  <w:p w14:paraId="33F9D65C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«Тили-бом!...»,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радуга-дуга»,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улитка...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кички...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 w14:paraId="12A167DC" w14:textId="77777777" w:rsidR="000079C5" w:rsidRDefault="00D62347">
            <w:pPr>
              <w:pStyle w:val="TableParagraph"/>
              <w:spacing w:line="266" w:lineRule="exact"/>
              <w:ind w:left="2553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</w:tc>
      </w:tr>
    </w:tbl>
    <w:p w14:paraId="6389C7DB" w14:textId="77777777" w:rsidR="000079C5" w:rsidRDefault="000079C5">
      <w:pPr>
        <w:spacing w:line="266" w:lineRule="exact"/>
        <w:rPr>
          <w:sz w:val="24"/>
        </w:rPr>
        <w:sectPr w:rsidR="000079C5">
          <w:pgSz w:w="11910" w:h="16840"/>
          <w:pgMar w:top="520" w:right="300" w:bottom="122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0BF81A21" w14:textId="77777777">
        <w:trPr>
          <w:trHeight w:val="10764"/>
        </w:trPr>
        <w:tc>
          <w:tcPr>
            <w:tcW w:w="1523" w:type="dxa"/>
          </w:tcPr>
          <w:p w14:paraId="37C50BC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1D60B3DF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«Заюшкина избушка» (обраб. О. Капицы), «Как коза избушку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построила» (обраб. М.А. Булатова), «Кот, петух и лиса» (обраб.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Боголюбской), «Лиса и заяц» (обраб. В. Даля), «Маша и медведь»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«Снегурушка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(обраб. А.Н.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Толстого).</w:t>
            </w:r>
          </w:p>
          <w:p w14:paraId="21E133CD" w14:textId="77777777" w:rsidR="000079C5" w:rsidRDefault="00D62347">
            <w:pPr>
              <w:pStyle w:val="TableParagraph"/>
              <w:spacing w:line="275" w:lineRule="exact"/>
              <w:ind w:left="2621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14:paraId="578D0561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 гостях у королевы», «Разговор», англ. </w:t>
            </w:r>
            <w:r>
              <w:rPr>
                <w:sz w:val="24"/>
              </w:rPr>
              <w:t>нар. песенки (пер. и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заюшка-пострел...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</w:p>
          <w:p w14:paraId="58144622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«Снегирек»,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Викторова,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братца»,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Яхнина;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лай...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</w:p>
          <w:p w14:paraId="1CD375C6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гостях»,  словацк.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 Зориной).</w:t>
            </w:r>
          </w:p>
          <w:p w14:paraId="7759E439" w14:textId="77777777" w:rsidR="000079C5" w:rsidRDefault="00D62347">
            <w:pPr>
              <w:pStyle w:val="TableParagraph"/>
              <w:spacing w:line="271" w:lineRule="exact"/>
              <w:ind w:left="1723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 w14:paraId="4E9560DB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14:paraId="53B19F07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«Гули-гули»,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«Арбуз»;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«Девочка-рёвушка»;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</w:p>
          <w:p w14:paraId="602EB7D7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«Мишка,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лежебока»,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«Воробушки»;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14:paraId="7B4FAD4F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«Мышка»;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Лагздынь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«Петушок»;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младенец</w:t>
            </w:r>
          </w:p>
          <w:p w14:paraId="3AB8B9B8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pacing w:val="-1"/>
                <w:sz w:val="24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«Казачья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колыбельная»);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глупом мышонке»; Мошковская Э.Э. «Приказ» (в сокр.), 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поезд»; Пикулева Н.В. «Лисий хвостик», «Надувала кошка шар... 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 А.Н. «Травка зеленеет ... »; Саконская Н.П. «Где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пальчик?»; Сапгир Г.В. «Кошка»; Хармс Д.И. «Кораблик»; 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«Путаница».</w:t>
            </w:r>
          </w:p>
          <w:p w14:paraId="5BB991CC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14:paraId="791B23A9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мышонок»;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21340175" w14:textId="77777777" w:rsidR="000079C5" w:rsidRDefault="00D62347">
            <w:pPr>
              <w:pStyle w:val="TableParagraph"/>
              <w:spacing w:line="237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«Летом»), «Про жука», «Как Саша и Алеша пришли в детский сад» 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 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«Земляничка»;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  <w:p w14:paraId="6328B11B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тропинке,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дорожке»;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«мяу?»,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грибом»; Тайц Я.М. «Кубик на кубик», «Впереди всех», «Волк»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Л.Н.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медведя»,</w:t>
            </w:r>
          </w:p>
          <w:p w14:paraId="2B1F3D37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«Косточка»;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«Васька»,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(1-3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«Волчишко»;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«Мойдодыр».</w:t>
            </w:r>
          </w:p>
          <w:p w14:paraId="687C29BD" w14:textId="77777777" w:rsidR="000079C5" w:rsidRDefault="00D62347">
            <w:pPr>
              <w:pStyle w:val="TableParagraph"/>
              <w:spacing w:line="275" w:lineRule="exact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</w:t>
            </w:r>
            <w:r>
              <w:rPr>
                <w:sz w:val="24"/>
              </w:rPr>
              <w:t>.</w:t>
            </w:r>
          </w:p>
          <w:p w14:paraId="7E5A31CA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Биссет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«Га-га-га!», 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Шерешевской;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Дональдсон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6535156E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«Мишка-почтальон»,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Бородицкой;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спят»,</w:t>
            </w:r>
          </w:p>
          <w:p w14:paraId="40841153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обедает»,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Спендиаровой;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Остервальдер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25997A5D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«Приключения маленького Бобо. Истории в картинках для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Зборовская;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гусеница».</w:t>
            </w:r>
          </w:p>
        </w:tc>
      </w:tr>
      <w:tr w:rsidR="000079C5" w14:paraId="7383451F" w14:textId="77777777">
        <w:trPr>
          <w:trHeight w:val="4142"/>
        </w:trPr>
        <w:tc>
          <w:tcPr>
            <w:tcW w:w="1523" w:type="dxa"/>
          </w:tcPr>
          <w:p w14:paraId="480F1D62" w14:textId="77777777" w:rsidR="000079C5" w:rsidRDefault="00D62347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70" w:type="dxa"/>
          </w:tcPr>
          <w:p w14:paraId="06E717B0" w14:textId="77777777" w:rsidR="000079C5" w:rsidRDefault="00D62347">
            <w:pPr>
              <w:pStyle w:val="TableParagraph"/>
              <w:tabs>
                <w:tab w:val="left" w:pos="3312"/>
                <w:tab w:val="left" w:pos="4258"/>
              </w:tabs>
              <w:spacing w:line="264" w:lineRule="exact"/>
              <w:ind w:left="2361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z w:val="24"/>
                <w:u w:val="single"/>
              </w:rPr>
              <w:tab/>
              <w:t>формы</w:t>
            </w:r>
            <w:r>
              <w:rPr>
                <w:sz w:val="24"/>
                <w:u w:val="single"/>
              </w:rPr>
              <w:tab/>
              <w:t>фольклора.</w:t>
            </w:r>
          </w:p>
          <w:p w14:paraId="6A8481AB" w14:textId="77777777" w:rsidR="000079C5" w:rsidRDefault="00D62347">
            <w:pPr>
              <w:pStyle w:val="TableParagraph"/>
              <w:tabs>
                <w:tab w:val="left" w:pos="829"/>
                <w:tab w:val="left" w:pos="3014"/>
                <w:tab w:val="left" w:pos="4013"/>
              </w:tabs>
              <w:ind w:left="109" w:right="241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z w:val="24"/>
              </w:rPr>
              <w:tab/>
              <w:t>качи-качи-качи...»,</w:t>
            </w:r>
            <w:r>
              <w:rPr>
                <w:sz w:val="24"/>
              </w:rPr>
              <w:tab/>
              <w:t>«Божья</w:t>
            </w:r>
            <w:r>
              <w:rPr>
                <w:sz w:val="24"/>
              </w:rPr>
              <w:tab/>
              <w:t>коровка...»,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«Волчок-волчок,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шерстяной бочок... », «Дождик, дождик, пуще...», «Еду-еду к бабе,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деду...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«Жили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бабуси...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«Заинька,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попляши...»,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«Заря-заряница...»;</w:t>
            </w:r>
          </w:p>
          <w:p w14:paraId="786F68F1" w14:textId="77777777" w:rsidR="000079C5" w:rsidRDefault="00D62347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«Как без дудки, без дуды... », «Как у нашего кота...», «Кисонька-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мурысенька...»,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«Курочка-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рябушечка...»,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курицы...»,</w:t>
            </w:r>
          </w:p>
          <w:p w14:paraId="6519CE00" w14:textId="77777777" w:rsidR="000079C5" w:rsidRDefault="00D6234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пришла...»,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«Пальчик-мальчик...»,</w:t>
            </w:r>
          </w:p>
          <w:p w14:paraId="2A00B7EF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«Привяжу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козлика»,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«Радуга-дуга...»,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«Сидит 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тележке...»,</w:t>
            </w:r>
          </w:p>
          <w:p w14:paraId="789D0ECF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«Сорока,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сорока...»,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потетень...»,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«Тили-бом!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Тили-бом!..»,</w:t>
            </w:r>
          </w:p>
          <w:p w14:paraId="3C4E03E0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«Травка-муравка...»,«Чики-чики-чикалочки...».</w:t>
            </w:r>
          </w:p>
          <w:p w14:paraId="17F778C7" w14:textId="77777777" w:rsidR="000079C5" w:rsidRDefault="00D62347">
            <w:pPr>
              <w:pStyle w:val="TableParagraph"/>
              <w:spacing w:before="3" w:line="275" w:lineRule="exact"/>
              <w:ind w:left="2553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14:paraId="0BE119F3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«Бычок - 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копытца» (обраб. М. Булатова); «Волк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козлята» (обраб. А.Н. Толстого); «Кот, петух и лиса» (обраб.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Боголюбской);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Даля);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  <w:p w14:paraId="55AD46D5" w14:textId="77777777" w:rsidR="000079C5" w:rsidRDefault="00D62347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(обраб.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Булатова); 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Серовой).</w:t>
            </w:r>
          </w:p>
        </w:tc>
      </w:tr>
    </w:tbl>
    <w:p w14:paraId="0DFFBE1C" w14:textId="77777777" w:rsidR="000079C5" w:rsidRDefault="000079C5">
      <w:pPr>
        <w:spacing w:line="271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0C459749" w14:textId="77777777">
        <w:trPr>
          <w:trHeight w:val="14634"/>
        </w:trPr>
        <w:tc>
          <w:tcPr>
            <w:tcW w:w="1523" w:type="dxa"/>
          </w:tcPr>
          <w:p w14:paraId="272CF7C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032ABC08" w14:textId="77777777" w:rsidR="000079C5" w:rsidRDefault="00D62347">
            <w:pPr>
              <w:pStyle w:val="TableParagraph"/>
              <w:spacing w:line="260" w:lineRule="exact"/>
              <w:ind w:left="2621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14:paraId="197C2280" w14:textId="77777777" w:rsidR="000079C5" w:rsidRDefault="00D62347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  <w:u w:val="single"/>
              </w:rPr>
              <w:t>Песенки</w:t>
            </w:r>
            <w:r>
              <w:rPr>
                <w:sz w:val="24"/>
              </w:rPr>
              <w:t>.</w:t>
            </w:r>
          </w:p>
          <w:p w14:paraId="4A4446B1" w14:textId="77777777" w:rsidR="000079C5" w:rsidRDefault="00D62347">
            <w:pPr>
              <w:pStyle w:val="TableParagraph"/>
              <w:spacing w:before="4" w:line="237" w:lineRule="auto"/>
              <w:ind w:left="109" w:right="333"/>
              <w:rPr>
                <w:sz w:val="24"/>
              </w:rPr>
            </w:pPr>
            <w:r>
              <w:rPr>
                <w:spacing w:val="-1"/>
                <w:sz w:val="24"/>
              </w:rPr>
              <w:t>«Кораблик»,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«Храбрецы», «Маленькие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зверолова»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грохот»,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</w:p>
          <w:p w14:paraId="3858DC01" w14:textId="77777777" w:rsidR="000079C5" w:rsidRDefault="00D62347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«Купите лук...», пер. с шотл. И. Токмаковой; 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лягушек»,«Несговорчивый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«Помогите!»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«Два жадных медвежонка», венг., обр. А. Краснова и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Важдаева;«Упрямые козы», узб. обр. Ш. Сагдуллы; «У солнышка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гостях», пер. со словац. С. Могилевской и Л. Зориной; «Храбрец-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«Пых»,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белорус.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Мялика:</w:t>
            </w:r>
          </w:p>
          <w:p w14:paraId="43FCD4D3" w14:textId="77777777" w:rsidR="000079C5" w:rsidRDefault="00D62347">
            <w:pPr>
              <w:pStyle w:val="TableParagraph"/>
              <w:spacing w:before="3"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мышка»,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латыш.,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</w:p>
          <w:p w14:paraId="557D80E9" w14:textId="77777777" w:rsidR="000079C5" w:rsidRDefault="00D62347">
            <w:pPr>
              <w:pStyle w:val="TableParagraph"/>
              <w:spacing w:before="3" w:line="275" w:lineRule="exact"/>
              <w:ind w:left="1723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14:paraId="4AC757D1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14:paraId="5C80B95A" w14:textId="77777777" w:rsidR="000079C5" w:rsidRDefault="00D62347">
            <w:pPr>
              <w:pStyle w:val="TableParagraph"/>
              <w:spacing w:before="2"/>
              <w:ind w:left="109" w:right="333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«Радуга»;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С.М.«Кто это?»; Заболоцкий Н.А. «Как мыши с котом воевали»;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 А.В. «Дуют ветры...» (из стихотворения «Русская песня»);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Косяков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А.Н.«Колыбельная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«Детки в клетке» (стихотворения из цикла по выбору), 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 «Сказка об умном мышонке»; Михалков С.В. 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Мошковская Э.Э.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«Жадина»;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наступила...», «Весна» (в сокр.); Пушкин А.С. «Ветер, ветер!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могуч!..»,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«Свет наш,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солнышко!..»,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14:paraId="51539606" w14:textId="77777777" w:rsidR="000079C5" w:rsidRDefault="00D62347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«Медведь»; Чуковский К.И. «Мойдодыр», «Муха­ цокотуха», «Ёжики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смеются»,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«Чудо-дерево»,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</w:t>
            </w:r>
            <w:r>
              <w:rPr>
                <w:sz w:val="24"/>
              </w:rPr>
              <w:t>.</w:t>
            </w:r>
          </w:p>
          <w:p w14:paraId="0EAF4657" w14:textId="77777777" w:rsidR="000079C5" w:rsidRDefault="00D62347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Бианки В.В. «Купание медвежат»; Воронкова Л.Ф. «Снег идет»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идет»);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видел» (1-2 рассказа по выбору); Зартайская И. «Душевные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Пряника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Вареника»; Зощенко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Ойка»,«Сказка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«Уходи»»,</w:t>
            </w:r>
          </w:p>
          <w:p w14:paraId="752A2921" w14:textId="77777777" w:rsidR="000079C5" w:rsidRDefault="00D62347">
            <w:pPr>
              <w:pStyle w:val="TableParagraph"/>
              <w:spacing w:before="1"/>
              <w:ind w:left="109" w:right="250"/>
              <w:rPr>
                <w:sz w:val="24"/>
              </w:rPr>
            </w:pPr>
            <w:r>
              <w:rPr>
                <w:sz w:val="24"/>
              </w:rPr>
              <w:t>«Сказка о невоспитанном мышонке» (из книги«Машины сказки»,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Сутеев В.Г. «Три котенка»; Толстой Л.Н. «Птица свила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гнездо...»;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«Таня знала буквы...»;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чиж...»,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весна...»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Ушинский 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семьей»,</w:t>
            </w:r>
          </w:p>
          <w:p w14:paraId="6D78D9A9" w14:textId="77777777" w:rsidR="000079C5" w:rsidRDefault="00D62347">
            <w:pPr>
              <w:pStyle w:val="TableParagraph"/>
              <w:spacing w:before="2" w:line="237" w:lineRule="auto"/>
              <w:ind w:left="109" w:right="333"/>
              <w:rPr>
                <w:sz w:val="24"/>
              </w:rPr>
            </w:pPr>
            <w:r>
              <w:rPr>
                <w:spacing w:val="-1"/>
                <w:sz w:val="24"/>
              </w:rPr>
              <w:t>«Уточки»,</w:t>
            </w:r>
            <w:r>
              <w:rPr>
                <w:sz w:val="24"/>
              </w:rPr>
              <w:t xml:space="preserve"> «Васька»,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«Лиса-Патрикеевна»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Хармс Д.И.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ёж».</w:t>
            </w:r>
          </w:p>
          <w:p w14:paraId="50432034" w14:textId="77777777" w:rsidR="000079C5" w:rsidRDefault="00D62347">
            <w:pPr>
              <w:pStyle w:val="TableParagraph"/>
              <w:spacing w:before="4" w:line="275" w:lineRule="exact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14:paraId="3A3755D0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14:paraId="77E3EE1E" w14:textId="77777777" w:rsidR="000079C5" w:rsidRDefault="00D62347">
            <w:pPr>
              <w:pStyle w:val="TableParagraph"/>
              <w:spacing w:before="2"/>
              <w:ind w:left="109" w:right="333"/>
              <w:rPr>
                <w:sz w:val="24"/>
              </w:rPr>
            </w:pPr>
            <w:r>
              <w:rPr>
                <w:sz w:val="24"/>
              </w:rPr>
              <w:t>Виеру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«Ёжик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Акима;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П.«Хитрый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ёжик»,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Дьюдни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пижама», пер. Т. Духановой; Забила Н.Л. «Карандаш», пер. с укр.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С.«Кто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допьеп&gt;,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</w:p>
          <w:p w14:paraId="7E32E1C4" w14:textId="77777777" w:rsidR="000079C5" w:rsidRDefault="00D623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Спендиаровой; Карем М. «Мой кот», пер. с франц. М. Кудиновой;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Макбратни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«Знаешь,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Канищевой,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Шапиро;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«Быстроножка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Одежка», пер.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Маринова.</w:t>
            </w:r>
          </w:p>
          <w:p w14:paraId="010C1990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14:paraId="483D5871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Бехлерова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Х. «Капустный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Лукина;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Биссет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7476CA8E" w14:textId="77777777" w:rsidR="000079C5" w:rsidRDefault="00D62347">
            <w:pPr>
              <w:pStyle w:val="TableParagraph"/>
              <w:spacing w:before="5"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«Лягушка в зеркале», пер. с англ. Н. Шерешевской; Муур Л. «Крошка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Енот и Тот,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пруду», 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англ. 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Образцовой;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Чапек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(из книги«Приключения песика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кошечки»),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Лукина.</w:t>
            </w:r>
          </w:p>
        </w:tc>
      </w:tr>
      <w:tr w:rsidR="000079C5" w14:paraId="3B0BFA76" w14:textId="77777777">
        <w:trPr>
          <w:trHeight w:val="273"/>
        </w:trPr>
        <w:tc>
          <w:tcPr>
            <w:tcW w:w="1523" w:type="dxa"/>
          </w:tcPr>
          <w:p w14:paraId="64C97BFF" w14:textId="77777777" w:rsidR="000079C5" w:rsidRDefault="00D62347">
            <w:pPr>
              <w:pStyle w:val="TableParagraph"/>
              <w:spacing w:line="253" w:lineRule="exact"/>
              <w:ind w:left="408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20A6D37C" w14:textId="77777777" w:rsidR="000079C5" w:rsidRDefault="00D62347">
            <w:pPr>
              <w:pStyle w:val="TableParagraph"/>
              <w:spacing w:line="253" w:lineRule="exact"/>
              <w:ind w:left="2450" w:right="24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</w:tc>
      </w:tr>
    </w:tbl>
    <w:p w14:paraId="55946678" w14:textId="77777777" w:rsidR="000079C5" w:rsidRDefault="000079C5">
      <w:pPr>
        <w:spacing w:line="253" w:lineRule="exact"/>
        <w:jc w:val="center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797C17C9" w14:textId="77777777">
        <w:trPr>
          <w:trHeight w:val="14907"/>
        </w:trPr>
        <w:tc>
          <w:tcPr>
            <w:tcW w:w="1523" w:type="dxa"/>
          </w:tcPr>
          <w:p w14:paraId="392BEF1F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658156D2" w14:textId="77777777" w:rsidR="000079C5" w:rsidRDefault="00D62347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«Барашеньки...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гуси... 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«Дождик­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«Дон!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Дон! Дон!...», «Жил у бабушки козел», «Зайчишка­ трусишка... », «Идет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лисичка по мосту... », «Иди весна, иди, красна... », «Кот на печку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пошел... », «Наш козел... », «Ножки, ножки, где вы были?..», «Раз,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целый...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14:paraId="2DEC98F9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«Сидит,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зайка...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«Стучит,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</w:p>
          <w:p w14:paraId="68B54466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«Тень-тень,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потетень».</w:t>
            </w:r>
          </w:p>
          <w:p w14:paraId="0D0DE2E3" w14:textId="77777777" w:rsidR="000079C5" w:rsidRDefault="00D62347">
            <w:pPr>
              <w:pStyle w:val="TableParagraph"/>
              <w:spacing w:line="275" w:lineRule="exact"/>
              <w:ind w:left="2553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14:paraId="68C5CC2B" w14:textId="77777777" w:rsidR="000079C5" w:rsidRDefault="00D62347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«Гуси-лебеди» (обраб. М.А. Булатова); «Жихарка» (обраб.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«Заяц-хваста»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«Зимовье»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Соколова-Микитова);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«Коза-дереза»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</w:p>
          <w:p w14:paraId="0736862F" w14:textId="77777777" w:rsidR="000079C5" w:rsidRDefault="00D62347"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«Петушок и бобовое зернышко» (обраб. О. Капицы); «Лиса-лапотница»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Даля);</w:t>
            </w:r>
          </w:p>
          <w:p w14:paraId="51C67684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«Смоляной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14:paraId="45BD7DB2" w14:textId="77777777" w:rsidR="000079C5" w:rsidRDefault="00D62347">
            <w:pPr>
              <w:pStyle w:val="TableParagraph"/>
              <w:spacing w:line="271" w:lineRule="exact"/>
              <w:ind w:left="2621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</w:p>
          <w:p w14:paraId="118BE40B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Песенки.</w:t>
            </w:r>
          </w:p>
          <w:p w14:paraId="3EB82D53" w14:textId="77777777" w:rsidR="000079C5" w:rsidRDefault="00D62347">
            <w:pPr>
              <w:pStyle w:val="TableParagraph"/>
              <w:tabs>
                <w:tab w:val="left" w:pos="1939"/>
                <w:tab w:val="left" w:pos="6227"/>
              </w:tabs>
              <w:ind w:left="109" w:right="523"/>
              <w:rPr>
                <w:sz w:val="24"/>
              </w:rPr>
            </w:pPr>
            <w:r>
              <w:rPr>
                <w:sz w:val="24"/>
              </w:rPr>
              <w:t>«Утята»,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Гернет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Гиппиус; «Пальцы»,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 Л. Яхина; «Песня моряка» норвежек. нар. песенка (обраб.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Вронского);«Барабек»,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Чуковского);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«Шалтай-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Болтай»,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z w:val="24"/>
              </w:rPr>
              <w:tab/>
              <w:t>(обраб.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</w:p>
          <w:p w14:paraId="3AAF8CE3" w14:textId="77777777" w:rsidR="000079C5" w:rsidRDefault="00D62347">
            <w:pPr>
              <w:pStyle w:val="TableParagraph"/>
              <w:spacing w:line="275" w:lineRule="exact"/>
              <w:ind w:left="3495"/>
              <w:rPr>
                <w:sz w:val="24"/>
              </w:rPr>
            </w:pPr>
            <w:r>
              <w:rPr>
                <w:sz w:val="24"/>
                <w:u w:val="single"/>
              </w:rPr>
              <w:t>Сказки.</w:t>
            </w:r>
          </w:p>
          <w:p w14:paraId="7BBCC218" w14:textId="77777777" w:rsidR="000079C5" w:rsidRDefault="00D62347">
            <w:pPr>
              <w:pStyle w:val="TableParagraph"/>
              <w:ind w:left="109" w:right="300" w:firstLine="67"/>
              <w:rPr>
                <w:sz w:val="24"/>
              </w:rPr>
            </w:pPr>
            <w:r>
              <w:rPr>
                <w:sz w:val="24"/>
              </w:rPr>
              <w:t>«Бременские музыканты» из сказок братьев Гримм, пер. с. нем.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Важдаева); «Колосок»,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Могилевской);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пер. с франц. Т. Габбе; «Три поросенка», пер. с англ.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14:paraId="136F0690" w14:textId="77777777" w:rsidR="000079C5" w:rsidRDefault="00D62347">
            <w:pPr>
              <w:pStyle w:val="TableParagraph"/>
              <w:ind w:left="1723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14:paraId="255B6EE6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14:paraId="3FBA23F4" w14:textId="77777777" w:rsidR="000079C5" w:rsidRDefault="00D62347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пропала»,«Теплый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«Росинка»;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Барто А.Л.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«Уехали»,«Я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 придумать»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«Искалочка»;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14:paraId="63021C88" w14:textId="77777777" w:rsidR="000079C5" w:rsidRDefault="00D62347">
            <w:pPr>
              <w:pStyle w:val="TableParagraph"/>
              <w:tabs>
                <w:tab w:val="left" w:pos="1055"/>
                <w:tab w:val="left" w:pos="1823"/>
                <w:tab w:val="left" w:pos="3336"/>
                <w:tab w:val="left" w:pos="4719"/>
                <w:tab w:val="left" w:pos="5290"/>
              </w:tabs>
              <w:spacing w:line="242" w:lineRule="auto"/>
              <w:ind w:left="109" w:right="807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Брюсов В.Я.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«Колыбельная»;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z w:val="24"/>
              </w:rPr>
              <w:tab/>
              <w:t>И.А.</w:t>
            </w:r>
            <w:r>
              <w:rPr>
                <w:sz w:val="24"/>
              </w:rPr>
              <w:tab/>
              <w:t>«Листопад»</w:t>
            </w:r>
            <w:r>
              <w:rPr>
                <w:sz w:val="24"/>
              </w:rPr>
              <w:tab/>
              <w:t>(отрывок);</w:t>
            </w:r>
            <w:r>
              <w:rPr>
                <w:sz w:val="24"/>
              </w:rPr>
              <w:tab/>
              <w:t>Гамазкова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630D85E4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«Колыбельная для бабушки»; Гернет Н. и Хармс Д. «Очень-очень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пирог»;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аукает...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14:paraId="18D658AB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«Волчок»,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«Кискино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«Розовые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  <w:p w14:paraId="72144D9E" w14:textId="77777777" w:rsidR="000079C5" w:rsidRDefault="00D62347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«Багаж», «Про все на свете», «Вот какой рассеянный», «Мяч», «Усатый-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полосатый»,«Пограничники» (1-2 по выбору); Матвеева Н. «Она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плохо?»; Михалков С.В. «А что у Вас?», «Рисунок», «Дядя Степа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Ю.П.«Песенка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сказку»,</w:t>
            </w:r>
          </w:p>
          <w:p w14:paraId="0FF29AC4" w14:textId="77777777" w:rsidR="000079C5" w:rsidRDefault="00D62347">
            <w:pPr>
              <w:pStyle w:val="TableParagraph"/>
              <w:spacing w:line="237" w:lineRule="auto"/>
              <w:ind w:left="109" w:right="1067"/>
              <w:rPr>
                <w:sz w:val="24"/>
              </w:rPr>
            </w:pPr>
            <w:r>
              <w:rPr>
                <w:sz w:val="24"/>
              </w:rPr>
              <w:t>«Дом гнома, гном - дома!», «Огромный собачий секрет» (1-2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69280820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«Невероятно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таксу»;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 «Месяц,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месяц...</w:t>
            </w:r>
          </w:p>
          <w:p w14:paraId="3FCC92EF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 «Сказки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царевне...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дышало...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14:paraId="262DB677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Онегин)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14:paraId="42BDAC53" w14:textId="77777777" w:rsidR="000079C5" w:rsidRDefault="00D6234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«Садовник»;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«Похвалили»;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похоже...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»,«Чудо»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выбору);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«Сосны»,</w:t>
            </w:r>
          </w:p>
          <w:p w14:paraId="0188D5BB" w14:textId="77777777" w:rsidR="000079C5" w:rsidRDefault="00D623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«Плим»,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рыбка?»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</w:p>
        </w:tc>
      </w:tr>
    </w:tbl>
    <w:p w14:paraId="28A96459" w14:textId="77777777" w:rsidR="000079C5" w:rsidRDefault="000079C5">
      <w:pPr>
        <w:spacing w:line="270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35194F94" w14:textId="77777777">
        <w:trPr>
          <w:trHeight w:val="14634"/>
        </w:trPr>
        <w:tc>
          <w:tcPr>
            <w:tcW w:w="1523" w:type="dxa"/>
          </w:tcPr>
          <w:p w14:paraId="057B5FC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69155C82" w14:textId="77777777" w:rsidR="000079C5" w:rsidRDefault="00D62347">
            <w:pPr>
              <w:pStyle w:val="TableParagraph"/>
              <w:spacing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мои»;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«Выбрал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ёлочку»;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окошка...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14:paraId="738AC88E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E3CEDEB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«Приставалка»;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«Закаляка»,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</w:p>
          <w:p w14:paraId="72800D6F" w14:textId="77777777" w:rsidR="000079C5" w:rsidRDefault="00D62347">
            <w:pPr>
              <w:pStyle w:val="TableParagraph"/>
              <w:spacing w:before="2" w:line="237" w:lineRule="auto"/>
              <w:ind w:left="109" w:right="4826"/>
              <w:rPr>
                <w:sz w:val="24"/>
              </w:rPr>
            </w:pPr>
            <w:r>
              <w:rPr>
                <w:spacing w:val="-1"/>
                <w:sz w:val="24"/>
              </w:rPr>
              <w:t>«Тараканище»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Проза.</w:t>
            </w:r>
          </w:p>
          <w:p w14:paraId="35905CF3" w14:textId="77777777" w:rsidR="000079C5" w:rsidRDefault="00D62347">
            <w:pPr>
              <w:pStyle w:val="TableParagraph"/>
              <w:tabs>
                <w:tab w:val="left" w:pos="5785"/>
              </w:tabs>
              <w:spacing w:before="3"/>
              <w:ind w:left="109" w:right="178" w:firstLine="62"/>
              <w:rPr>
                <w:sz w:val="24"/>
              </w:rPr>
            </w:pPr>
            <w:r>
              <w:rPr>
                <w:sz w:val="24"/>
              </w:rPr>
              <w:t>Абрамцева Н.К. «Дождик», «Как у зайчонка зуб болел»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 В.Д. «Как найти дорожку»; Бианки В.В. «Подкидыш», «Лис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колючий бок» 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рассказа по выбору);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Вересаев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«Братишка»;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Воронин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14:paraId="7E4AB967" w14:textId="77777777" w:rsidR="000079C5" w:rsidRDefault="00D62347">
            <w:pPr>
              <w:pStyle w:val="TableParagraph"/>
              <w:spacing w:before="3" w:line="237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«Воинственный Жако»; Воронкова Л.Ф.«Как Аленка разбила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денек»);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</w:p>
          <w:p w14:paraId="13B7B089" w14:textId="77777777" w:rsidR="000079C5" w:rsidRDefault="00D6234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Драгунский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</w:p>
          <w:p w14:paraId="08FC4506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явным»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«Показательный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ребёнок», «Глупая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«Дед, баба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Алеша»;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  <w:p w14:paraId="50F0B512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«Необыкновенная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весна»,«Такое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  <w:p w14:paraId="3D5F4EBA" w14:textId="77777777" w:rsidR="000079C5" w:rsidRDefault="00D62347">
            <w:pPr>
              <w:pStyle w:val="TableParagraph"/>
              <w:spacing w:before="3"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«Заплатка», «Затейники»; Пришвин М.М.«Ребята и утята», «Журка»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 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всех?»;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14:paraId="0C5C1196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«Неслух»;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 «Мышонок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пояс»,</w:t>
            </w:r>
          </w:p>
          <w:p w14:paraId="431B5D11" w14:textId="77777777" w:rsidR="000079C5" w:rsidRDefault="00D6234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дощечке...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14:paraId="0BCE2A26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«Хотела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галка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пить...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дороже»,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сыновьям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14:paraId="7F33A687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«Ласточка»;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Г.М-.«В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медвежачий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14:paraId="7B88881E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«Тюпа,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FDAE980" w14:textId="77777777" w:rsidR="000079C5" w:rsidRDefault="00D62347">
            <w:pPr>
              <w:pStyle w:val="TableParagraph"/>
              <w:spacing w:line="275" w:lineRule="exact"/>
              <w:ind w:left="2697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14:paraId="4C3C9E0E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Горький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«Воробьишко»;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14:paraId="4C884EA9" w14:textId="77777777" w:rsidR="000079C5" w:rsidRDefault="00D62347">
            <w:pPr>
              <w:pStyle w:val="TableParagraph"/>
              <w:tabs>
                <w:tab w:val="left" w:pos="1233"/>
                <w:tab w:val="left" w:pos="2784"/>
                <w:tab w:val="left" w:pos="4368"/>
              </w:tabs>
              <w:ind w:left="109" w:right="16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z w:val="24"/>
              </w:rPr>
              <w:tab/>
              <w:t>про   Комара</w:t>
            </w:r>
            <w:r>
              <w:rPr>
                <w:sz w:val="24"/>
              </w:rPr>
              <w:tab/>
              <w:t>Комаровича</w:t>
            </w:r>
            <w:r>
              <w:rPr>
                <w:sz w:val="24"/>
              </w:rPr>
              <w:tab/>
              <w:t>Длинный Нос и про Мохнатого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Мишу- Короткий Хвост»; Москвина М.Л. «Что случилось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крокодилом»;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кругленьких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человечках»; Чуковский К.И. «Телефон»,«Тараканище», 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«Айболит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243E7F7D" w14:textId="77777777" w:rsidR="000079C5" w:rsidRDefault="00D62347">
            <w:pPr>
              <w:pStyle w:val="TableParagraph"/>
              <w:spacing w:before="2" w:line="275" w:lineRule="exact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14:paraId="0CADACF0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14:paraId="7DD03472" w14:textId="77777777" w:rsidR="000079C5" w:rsidRDefault="00D62347">
            <w:pPr>
              <w:pStyle w:val="TableParagraph"/>
              <w:spacing w:before="3"/>
              <w:ind w:left="109" w:right="151" w:firstLine="62"/>
              <w:rPr>
                <w:sz w:val="24"/>
              </w:rPr>
            </w:pPr>
            <w:r>
              <w:rPr>
                <w:sz w:val="24"/>
              </w:rPr>
              <w:t>Бжехва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«Клей»,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«Слезы»,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Солоновича;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Квитко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«Бабушкины   руки»   (пер.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евр. Т. Спендиаровой); Райнис Я. «Наперегонки», пер. с латыш.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Мезинова; Тувим Ю.«Чудеса», пер. с польск. В. Приходько; «Про пана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Трулялинского»,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Заходера;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14:paraId="377901A2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14:paraId="38408662" w14:textId="77777777" w:rsidR="000079C5" w:rsidRDefault="00D62347">
            <w:pPr>
              <w:pStyle w:val="TableParagraph"/>
              <w:ind w:left="109" w:right="127" w:firstLine="62"/>
              <w:rPr>
                <w:sz w:val="24"/>
              </w:rPr>
            </w:pPr>
            <w:r>
              <w:rPr>
                <w:sz w:val="24"/>
              </w:rPr>
              <w:t>Балинт А. «Гном Гномыч и Изюмка» (1-2 главы из книги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 венг. Г. Лейбутина; Дональдсон Д. «Груффало», «Хочу к маме»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М. Бородицкой) (по выбору); Ивамура К. «14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Е. Байбиковой); Ингавес Г. «Мишка Бруно» (пер. О. Мяэотс); Керр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«Мяули. Истории из жизни удивительной кошки» (пер.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Лангройтер Ю.«А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Фербикова);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«Рилэ-Йепурилэ и Жучок с золотыми крылышками» (пер. с румынск.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Шполянской); Пенн О. «Поцелуй в ладошке» (пер. Е. Сорокиной);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«Собака,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умела лаять»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Константиновой;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Хогарт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14:paraId="1E7031F9" w14:textId="77777777" w:rsidR="000079C5" w:rsidRDefault="00D62347">
            <w:pPr>
              <w:pStyle w:val="TableParagraph"/>
              <w:spacing w:before="12"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«Мафии 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Шанько;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Юхансон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«Мулле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39E52A" w14:textId="77777777" w:rsidR="000079C5" w:rsidRDefault="00D6234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Буффа»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Затолокиной).</w:t>
            </w:r>
          </w:p>
        </w:tc>
      </w:tr>
      <w:tr w:rsidR="000079C5" w14:paraId="2E9B3073" w14:textId="77777777">
        <w:trPr>
          <w:trHeight w:val="273"/>
        </w:trPr>
        <w:tc>
          <w:tcPr>
            <w:tcW w:w="1523" w:type="dxa"/>
          </w:tcPr>
          <w:p w14:paraId="270EBA02" w14:textId="77777777" w:rsidR="000079C5" w:rsidRDefault="00D62347">
            <w:pPr>
              <w:pStyle w:val="TableParagraph"/>
              <w:spacing w:line="253" w:lineRule="exact"/>
              <w:ind w:left="4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7B029F03" w14:textId="77777777" w:rsidR="000079C5" w:rsidRDefault="00D62347">
            <w:pPr>
              <w:pStyle w:val="TableParagraph"/>
              <w:spacing w:line="253" w:lineRule="exact"/>
              <w:ind w:left="2375" w:right="25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</w:tc>
      </w:tr>
    </w:tbl>
    <w:p w14:paraId="129E7715" w14:textId="77777777" w:rsidR="000079C5" w:rsidRDefault="000079C5">
      <w:pPr>
        <w:spacing w:line="253" w:lineRule="exact"/>
        <w:jc w:val="center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37E66725" w14:textId="77777777">
        <w:trPr>
          <w:trHeight w:val="14907"/>
        </w:trPr>
        <w:tc>
          <w:tcPr>
            <w:tcW w:w="1523" w:type="dxa"/>
          </w:tcPr>
          <w:p w14:paraId="644B292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3276DD24" w14:textId="77777777" w:rsidR="000079C5" w:rsidRDefault="00D62347">
            <w:pPr>
              <w:pStyle w:val="TableParagraph"/>
              <w:spacing w:line="237" w:lineRule="auto"/>
              <w:ind w:left="109" w:right="927"/>
              <w:rPr>
                <w:sz w:val="24"/>
              </w:rPr>
            </w:pPr>
            <w:r>
              <w:rPr>
                <w:sz w:val="24"/>
              </w:rPr>
              <w:t>Загадки, небылицы, дразнилки, считалки,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14:paraId="150E805A" w14:textId="77777777" w:rsidR="000079C5" w:rsidRDefault="00D62347">
            <w:pPr>
              <w:pStyle w:val="TableParagraph"/>
              <w:spacing w:line="275" w:lineRule="exact"/>
              <w:ind w:left="2467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14:paraId="685EC11A" w14:textId="77777777" w:rsidR="000079C5" w:rsidRDefault="00D62347">
            <w:pPr>
              <w:pStyle w:val="TableParagraph"/>
              <w:tabs>
                <w:tab w:val="left" w:pos="3658"/>
                <w:tab w:val="left" w:pos="649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«Жил-былкарась...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»(докучная</w:t>
            </w:r>
            <w:r>
              <w:rPr>
                <w:sz w:val="24"/>
              </w:rPr>
              <w:tab/>
              <w:t>сказка);«Жили-былидва</w:t>
            </w:r>
            <w:r>
              <w:rPr>
                <w:sz w:val="24"/>
              </w:rPr>
              <w:tab/>
              <w:t>братца...</w:t>
            </w:r>
          </w:p>
          <w:p w14:paraId="1622FC6E" w14:textId="77777777" w:rsidR="000079C5" w:rsidRDefault="00D62347">
            <w:pPr>
              <w:pStyle w:val="TableParagraph"/>
              <w:tabs>
                <w:tab w:val="left" w:pos="1531"/>
              </w:tabs>
              <w:ind w:left="109" w:right="202"/>
              <w:rPr>
                <w:sz w:val="24"/>
              </w:rPr>
            </w:pPr>
            <w:r>
              <w:rPr>
                <w:sz w:val="24"/>
              </w:rPr>
              <w:t>»(докучная</w:t>
            </w:r>
            <w:r>
              <w:rPr>
                <w:sz w:val="24"/>
              </w:rPr>
              <w:tab/>
              <w:t>сказка);«Заяц-хвастун»(обраб.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Капицы/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 «Крылатый, мохнатый да масляный» (обраб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 «Лиса и кувшин» (обраб. О.И. Капицы); 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Булатова); 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14:paraId="573AD6B6" w14:textId="77777777" w:rsidR="000079C5" w:rsidRDefault="00D62347">
            <w:pPr>
              <w:pStyle w:val="TableParagraph"/>
              <w:tabs>
                <w:tab w:val="left" w:pos="1439"/>
                <w:tab w:val="left" w:pos="3201"/>
              </w:tabs>
              <w:spacing w:before="1"/>
              <w:ind w:left="109" w:right="366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z w:val="24"/>
              </w:rPr>
              <w:tab/>
              <w:t>«Сивка-бурка»</w:t>
            </w:r>
            <w:r>
              <w:rPr>
                <w:sz w:val="24"/>
              </w:rPr>
              <w:tab/>
              <w:t>(обраб. М.А. Булатова/ обраб.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Толстого/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Ушинского);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«Царевна­ лягушка»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(обраб. 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14:paraId="074BDA4A" w14:textId="77777777" w:rsidR="000079C5" w:rsidRDefault="00D62347">
            <w:pPr>
              <w:pStyle w:val="TableParagraph"/>
              <w:spacing w:line="275" w:lineRule="exact"/>
              <w:ind w:left="2765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</w:p>
          <w:p w14:paraId="0401F804" w14:textId="77777777" w:rsidR="000079C5" w:rsidRDefault="00D62347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«Госпожа Метелица», пересказ с нем. А. Введенского,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Гримм;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«Жёлтый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аист»,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Ярлина; «Златовласка», пер. с чешек. К.Г. Паустовского; «Летучий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Нечаева;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«Рапунцель»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Петникова/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  <w:p w14:paraId="5A946E98" w14:textId="77777777" w:rsidR="000079C5" w:rsidRDefault="00D62347">
            <w:pPr>
              <w:pStyle w:val="TableParagraph"/>
              <w:spacing w:line="274" w:lineRule="exact"/>
              <w:ind w:left="1723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 w14:paraId="0B639F74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14:paraId="07E8DDA4" w14:textId="77777777" w:rsidR="000079C5" w:rsidRDefault="00D62347">
            <w:pPr>
              <w:pStyle w:val="TableParagraph"/>
              <w:tabs>
                <w:tab w:val="left" w:pos="2525"/>
              </w:tabs>
              <w:ind w:left="109" w:right="232"/>
              <w:rPr>
                <w:sz w:val="24"/>
              </w:rPr>
            </w:pPr>
            <w:r>
              <w:rPr>
                <w:sz w:val="24"/>
              </w:rPr>
              <w:t>Аким Я.Л. «Жадина»; Барто А.Л. «Верёвочка», «Гуси-лебеди»,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мальчики», «Мы не заметили жука» (1-2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Бородицкая</w:t>
            </w:r>
            <w:r>
              <w:rPr>
                <w:sz w:val="24"/>
              </w:rPr>
              <w:tab/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«Тетушка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 Волкова Н.«Воздушные замки»; Городецкий С.М. «Котёнок»;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«Пуговичный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«Берёза»;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14:paraId="0B8B8E69" w14:textId="77777777" w:rsidR="000079C5" w:rsidRDefault="00D62347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«Моя Вообразилия»; Маршак С.Я.«Пудель»; Мориц Ю.П. «Домик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трубой»;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подарки»;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  <w:p w14:paraId="03E2FD9B" w14:textId="77777777" w:rsidR="000079C5" w:rsidRDefault="00D62347">
            <w:pPr>
              <w:pStyle w:val="TableParagraph"/>
              <w:tabs>
                <w:tab w:val="left" w:leader="dot" w:pos="6880"/>
              </w:tabs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z w:val="24"/>
              </w:rPr>
              <w:tab/>
              <w:t>»</w:t>
            </w:r>
          </w:p>
          <w:p w14:paraId="3627E446" w14:textId="77777777" w:rsidR="000079C5" w:rsidRDefault="00D62347">
            <w:pPr>
              <w:pStyle w:val="TableParagraph"/>
              <w:tabs>
                <w:tab w:val="left" w:leader="dot" w:pos="752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дворцом</w:t>
            </w:r>
            <w:r>
              <w:rPr>
                <w:sz w:val="24"/>
              </w:rPr>
              <w:tab/>
              <w:t>»</w:t>
            </w:r>
          </w:p>
          <w:p w14:paraId="336D176A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Салтане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....»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  <w:p w14:paraId="7B280A02" w14:textId="77777777" w:rsidR="000079C5" w:rsidRDefault="00D62347">
            <w:pPr>
              <w:pStyle w:val="TableParagraph"/>
              <w:tabs>
                <w:tab w:val="left" w:leader="dot" w:pos="3999"/>
              </w:tabs>
              <w:ind w:left="109" w:right="155"/>
              <w:rPr>
                <w:sz w:val="24"/>
              </w:rPr>
            </w:pPr>
            <w:r>
              <w:rPr>
                <w:sz w:val="24"/>
              </w:rPr>
              <w:t>«Бесконечные стихи»; Симбирская Ю. «Ехал дождь в командировку»;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пушистый», «Зима» (отрывок); Токмакова И.П. «Осенние 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злится.</w:t>
            </w:r>
            <w:r>
              <w:rPr>
                <w:sz w:val="24"/>
              </w:rPr>
              <w:tab/>
              <w:t>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</w:p>
          <w:p w14:paraId="4A14DA06" w14:textId="77777777" w:rsidR="000079C5" w:rsidRDefault="00D62347">
            <w:pPr>
              <w:pStyle w:val="TableParagraph"/>
              <w:tabs>
                <w:tab w:val="left" w:leader="dot" w:pos="729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окошка</w:t>
            </w:r>
            <w:r>
              <w:rPr>
                <w:sz w:val="24"/>
              </w:rPr>
              <w:tab/>
              <w:t>»;</w:t>
            </w:r>
          </w:p>
          <w:p w14:paraId="1CFCF638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Цветаева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14:paraId="2F7E743F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«Ёлка»;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213E6DAE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14:paraId="7302690D" w14:textId="77777777" w:rsidR="000079C5" w:rsidRDefault="00D6234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Аксаков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«Сурка»;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Алмазов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«Горбушка»;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14:paraId="3E850472" w14:textId="77777777" w:rsidR="000079C5" w:rsidRDefault="00D62347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«Берегите свои косы!», «Забракованный мишка» (по выбору); 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«Лесная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 «Чук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</w:p>
          <w:p w14:paraId="10085279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«Поход»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помогали»,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«Язык»,</w:t>
            </w:r>
          </w:p>
          <w:p w14:paraId="2A50A341" w14:textId="77777777" w:rsidR="000079C5" w:rsidRDefault="00D62347">
            <w:pPr>
              <w:pStyle w:val="TableParagraph"/>
              <w:spacing w:before="4"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«Как я помогал 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пол», «Закутанный мальчик» (1-2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Жучка»;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14:paraId="7293D066" w14:textId="77777777" w:rsidR="000079C5" w:rsidRDefault="00D6234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«Денискины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  <w:p w14:paraId="2BAEC674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«Кроха»; Носов Н.Н. «Живая шляпа», «Дружок», «На горке»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«Кот-ворюга»;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Погодин Р.П. «Книжка про Гришку» (1-2 рассказа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 М.М. «Глоток молока»,«Беличья память», «Курица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 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«Лапин»;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14:paraId="6B000B1B" w14:textId="77777777" w:rsidR="000079C5" w:rsidRDefault="00D62347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«Серьёзная птица», «Карлуха» (по выбору); Снегирёв Г.Я.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«Косточка»,</w:t>
            </w:r>
          </w:p>
          <w:p w14:paraId="7BB70922" w14:textId="77777777" w:rsidR="000079C5" w:rsidRDefault="00D623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«Котёнок»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</w:tbl>
    <w:p w14:paraId="1D0FD1C8" w14:textId="77777777" w:rsidR="000079C5" w:rsidRDefault="000079C5">
      <w:pPr>
        <w:spacing w:line="270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79E5C0A9" w14:textId="77777777">
        <w:trPr>
          <w:trHeight w:val="14077"/>
        </w:trPr>
        <w:tc>
          <w:tcPr>
            <w:tcW w:w="1523" w:type="dxa"/>
          </w:tcPr>
          <w:p w14:paraId="02EFA93F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3F3C8338" w14:textId="77777777" w:rsidR="000079C5" w:rsidRDefault="00D6234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«Фрося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0F82D111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14:paraId="289B3BDD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Кузька»;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14:paraId="66545A16" w14:textId="77777777" w:rsidR="000079C5" w:rsidRDefault="00D62347">
            <w:pPr>
              <w:pStyle w:val="TableParagraph"/>
              <w:spacing w:before="2" w:line="237" w:lineRule="auto"/>
              <w:ind w:left="109" w:right="410"/>
              <w:rPr>
                <w:sz w:val="24"/>
              </w:rPr>
            </w:pPr>
            <w:r>
              <w:rPr>
                <w:sz w:val="24"/>
              </w:rPr>
              <w:t>«Серебряное копытце»;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муравьишка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спешил»,«Синичкин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«Хвосты»,</w:t>
            </w:r>
          </w:p>
          <w:p w14:paraId="4D10DECD" w14:textId="77777777" w:rsidR="000079C5" w:rsidRDefault="00D62347">
            <w:pPr>
              <w:pStyle w:val="TableParagraph"/>
              <w:spacing w:before="3"/>
              <w:ind w:left="109" w:right="333"/>
              <w:rPr>
                <w:sz w:val="24"/>
              </w:rPr>
            </w:pPr>
            <w:r>
              <w:rPr>
                <w:sz w:val="24"/>
              </w:rPr>
              <w:t>«Чей 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«Чьи 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 поёт?»,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«Кукушонок», 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зимуют»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«Старик-годовик»;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Ершов П.П.</w:t>
            </w:r>
          </w:p>
          <w:p w14:paraId="1B402C07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«Конёк-горбунок»;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Б.В. «Серая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14:paraId="07E5BBF3" w14:textId="77777777" w:rsidR="000079C5" w:rsidRDefault="00D62347">
            <w:pPr>
              <w:pStyle w:val="TableParagraph"/>
              <w:tabs>
                <w:tab w:val="left" w:pos="2726"/>
                <w:tab w:val="left" w:pos="3951"/>
                <w:tab w:val="left" w:pos="4320"/>
                <w:tab w:val="left" w:pos="5838"/>
                <w:tab w:val="left" w:pos="6404"/>
              </w:tabs>
              <w:spacing w:before="3"/>
              <w:ind w:left="109" w:right="300"/>
              <w:rPr>
                <w:sz w:val="24"/>
              </w:rPr>
            </w:pPr>
            <w:r>
              <w:rPr>
                <w:sz w:val="24"/>
              </w:rPr>
              <w:t>«Цветик­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семицветик»,</w:t>
            </w:r>
            <w:r>
              <w:rPr>
                <w:sz w:val="24"/>
              </w:rPr>
              <w:tab/>
              <w:t>«Дудочка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кувшинчик»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Мамин-Сибиряк Д.Н.«Алёнушкины сказки» (1-2 сказки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Михайлов М.Л. «Два Мороза»; Носов Н.Н. «Бобик </w:t>
            </w:r>
            <w:r>
              <w:rPr>
                <w:sz w:val="24"/>
              </w:rPr>
              <w:t>в гостях у Барбоса»;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Л.С. 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слёзьш;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могучем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 Гвидоне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Салтановиче и о прекрасной царевне лебеди»,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 (по выбору); Сапгир Г.Л. «Как лягушку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продавали»; Телешов Н.Д. «Крупеничка»; Ушинский К.Д. «Слепая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лошадь»; Чуковский К.И. «Доктор Айболит» (по мотивам романа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Лофтинга).</w:t>
            </w:r>
          </w:p>
          <w:p w14:paraId="1367FD9F" w14:textId="77777777" w:rsidR="000079C5" w:rsidRDefault="00D62347">
            <w:pPr>
              <w:pStyle w:val="TableParagraph"/>
              <w:spacing w:line="272" w:lineRule="exact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14:paraId="177973E9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</w:t>
            </w:r>
          </w:p>
          <w:p w14:paraId="29607F7F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Бжехва Я. «На Горизонтских островах» (пер. с польск. Б.В. Заходера);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«Мудрецы»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словацк.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Сефа);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Капутикян С.Б.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бабушка» (пер. с армянск. Т. Спендиаровой); Карем М. «Мирная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считалка» (пер. с франц. В.Д. Берестова); Сиххад А. «Сад»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азербайдж. А. Ахундовой); Смит У.Д. «Про летающую корову»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Фройденберг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«Великан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14:paraId="7607FA68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Коринца);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Чиарди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Сефа).</w:t>
            </w:r>
          </w:p>
          <w:p w14:paraId="2B1E6EBB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14:paraId="498AB4A7" w14:textId="77777777" w:rsidR="000079C5" w:rsidRDefault="00D62347">
            <w:pPr>
              <w:pStyle w:val="TableParagraph"/>
              <w:spacing w:before="5" w:line="237" w:lineRule="auto"/>
              <w:ind w:left="109" w:right="622" w:firstLine="62"/>
              <w:rPr>
                <w:sz w:val="24"/>
              </w:rPr>
            </w:pPr>
            <w:r>
              <w:rPr>
                <w:sz w:val="24"/>
              </w:rPr>
              <w:t>Сказки-повести (для длительного чтения). Андерсен Г.Х. «Огниво»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«Свинопас»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</w:p>
          <w:p w14:paraId="694157C3" w14:textId="77777777" w:rsidR="000079C5" w:rsidRDefault="00D62347">
            <w:pPr>
              <w:pStyle w:val="TableParagraph"/>
              <w:spacing w:before="3"/>
              <w:ind w:left="109" w:right="333"/>
              <w:rPr>
                <w:sz w:val="24"/>
              </w:rPr>
            </w:pPr>
            <w:r>
              <w:rPr>
                <w:spacing w:val="-1"/>
                <w:sz w:val="24"/>
              </w:rPr>
              <w:t>«Дюймовочка»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 с датск. А. Ганзен, пересказ Т. Габбе и А. Любарской), 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датск. А. Ганзен),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«Ромашка»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датск.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Ганзен), «Дикие лебеди» (пер. с датск. А. Ганзен) (1-2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Киплинг Дж. Р. «Сказка о слонёнке» (пер. с англ. 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глотка»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0AD0BFAA" w14:textId="77777777" w:rsidR="000079C5" w:rsidRDefault="00D62347">
            <w:pPr>
              <w:pStyle w:val="TableParagraph"/>
              <w:ind w:left="109" w:right="3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«Пиноккио.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Казакевича);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Лагерлёф С. «Чудесное путешествие    Нильса    с   дикими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Задунайской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Любарской);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Линдгрен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05559ED9" w14:textId="77777777" w:rsidR="000079C5" w:rsidRDefault="00D62347">
            <w:pPr>
              <w:pStyle w:val="TableParagraph"/>
              <w:spacing w:before="1"/>
              <w:ind w:left="109" w:right="209"/>
              <w:rPr>
                <w:sz w:val="24"/>
              </w:rPr>
            </w:pPr>
            <w:r>
              <w:rPr>
                <w:sz w:val="24"/>
              </w:rPr>
              <w:t>«Карлсон,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прилетел»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Лунгиной); Лофтинг Х. «Путешествия доктора Дулиттла» (пер. с 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Мещерякова); Мили А.А. «Винни-Пух и все, все, все» (перевод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Заходера);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Пройслер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Баба-яга»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 Коринца),Маленькое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привидение»   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Коринца);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«Приключения Чипполино»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40BBA640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Потаповой),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Константиновой).</w:t>
            </w:r>
          </w:p>
        </w:tc>
      </w:tr>
      <w:tr w:rsidR="000079C5" w14:paraId="09FAF86E" w14:textId="77777777">
        <w:trPr>
          <w:trHeight w:val="829"/>
        </w:trPr>
        <w:tc>
          <w:tcPr>
            <w:tcW w:w="1523" w:type="dxa"/>
          </w:tcPr>
          <w:p w14:paraId="7E1D044F" w14:textId="77777777" w:rsidR="000079C5" w:rsidRDefault="00D62347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3A3B40B6" w14:textId="77777777" w:rsidR="000079C5" w:rsidRDefault="00D62347">
            <w:pPr>
              <w:pStyle w:val="TableParagraph"/>
              <w:spacing w:line="264" w:lineRule="exact"/>
              <w:ind w:left="2544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 w14:paraId="0E2E6342" w14:textId="77777777" w:rsidR="000079C5" w:rsidRDefault="00D6234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</w:p>
          <w:p w14:paraId="24A285FD" w14:textId="77777777" w:rsidR="000079C5" w:rsidRDefault="00D62347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заклички, 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прибаутки, скороговорки.</w:t>
            </w:r>
          </w:p>
        </w:tc>
      </w:tr>
    </w:tbl>
    <w:p w14:paraId="7C194C4E" w14:textId="77777777" w:rsidR="000079C5" w:rsidRDefault="000079C5">
      <w:pPr>
        <w:spacing w:line="271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4254C6CC" w14:textId="77777777">
        <w:trPr>
          <w:trHeight w:val="14907"/>
        </w:trPr>
        <w:tc>
          <w:tcPr>
            <w:tcW w:w="1523" w:type="dxa"/>
          </w:tcPr>
          <w:p w14:paraId="71913CF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6BDC36C7" w14:textId="77777777" w:rsidR="000079C5" w:rsidRDefault="00D62347">
            <w:pPr>
              <w:pStyle w:val="TableParagraph"/>
              <w:tabs>
                <w:tab w:val="left" w:pos="2342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1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z w:val="24"/>
                <w:u w:val="single"/>
              </w:rPr>
              <w:tab/>
              <w:t>сказки</w:t>
            </w:r>
          </w:p>
          <w:p w14:paraId="7A2E5DE9" w14:textId="77777777" w:rsidR="000079C5" w:rsidRDefault="00D62347">
            <w:pPr>
              <w:pStyle w:val="TableParagraph"/>
              <w:tabs>
                <w:tab w:val="left" w:pos="1492"/>
                <w:tab w:val="left" w:pos="3048"/>
                <w:tab w:val="left" w:pos="3591"/>
              </w:tabs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«Василиса</w:t>
            </w:r>
            <w:r>
              <w:rPr>
                <w:sz w:val="24"/>
              </w:rPr>
              <w:tab/>
              <w:t>Прекрасная»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  <w:t>сборника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</w:p>
          <w:p w14:paraId="5FD5A9F4" w14:textId="77777777" w:rsidR="000079C5" w:rsidRDefault="00D62347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«Вежливый Кот-воркот» (обраб. М. Булатова); «Иван Царевич и 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14:paraId="22E5EEA7" w14:textId="77777777" w:rsidR="000079C5" w:rsidRDefault="00D6234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Бессмертный»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 Афанасьева);</w:t>
            </w:r>
          </w:p>
          <w:p w14:paraId="6A013D8E" w14:textId="77777777" w:rsidR="000079C5" w:rsidRDefault="00D62347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«Рифмы» (авторизованный пересказ Б.В. Шергина); «Семь Симеонов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«Солдатская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 А.Н. Афанасьева); «У страха глаза велики» (обраб. О.И.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Капицы);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«Хвосты»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Капицы).</w:t>
            </w:r>
          </w:p>
          <w:p w14:paraId="4CA355F7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Былины.</w:t>
            </w:r>
          </w:p>
          <w:p w14:paraId="3125B55B" w14:textId="77777777" w:rsidR="000079C5" w:rsidRDefault="00D62347">
            <w:pPr>
              <w:pStyle w:val="TableParagraph"/>
              <w:spacing w:before="2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Карнауховой/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Рыбникова);</w:t>
            </w:r>
          </w:p>
          <w:p w14:paraId="0EAB289F" w14:textId="77777777" w:rsidR="000079C5" w:rsidRDefault="00D62347">
            <w:pPr>
              <w:pStyle w:val="TableParagraph"/>
              <w:tabs>
                <w:tab w:val="left" w:pos="834"/>
                <w:tab w:val="left" w:pos="2601"/>
                <w:tab w:val="left" w:pos="3864"/>
                <w:tab w:val="left" w:pos="6251"/>
              </w:tabs>
              <w:ind w:left="109" w:right="779"/>
              <w:rPr>
                <w:sz w:val="24"/>
              </w:rPr>
            </w:pPr>
            <w:r>
              <w:rPr>
                <w:sz w:val="24"/>
              </w:rPr>
              <w:t>«Добрыня и Змей» (обраб. Н.П. Колпаковой/ пересказ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Соловей-Разбойник»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  <w:r>
              <w:rPr>
                <w:sz w:val="24"/>
              </w:rPr>
              <w:tab/>
              <w:t>Гильфердинга/</w:t>
            </w:r>
            <w:r>
              <w:rPr>
                <w:sz w:val="24"/>
              </w:rPr>
              <w:tab/>
              <w:t>пересказ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Карнауховой).</w:t>
            </w:r>
          </w:p>
          <w:p w14:paraId="574216F4" w14:textId="77777777" w:rsidR="000079C5" w:rsidRDefault="00D623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14:paraId="1D777B84" w14:textId="77777777" w:rsidR="000079C5" w:rsidRDefault="00D62347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«Айога», нанайск.,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Нагишкина;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«Беляночка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Покровской;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</w:p>
          <w:p w14:paraId="0BCA2783" w14:textId="77777777" w:rsidR="000079C5" w:rsidRDefault="00D62347">
            <w:pPr>
              <w:pStyle w:val="TableParagraph"/>
              <w:tabs>
                <w:tab w:val="left" w:pos="1315"/>
                <w:tab w:val="left" w:pos="1415"/>
                <w:tab w:val="left" w:pos="3418"/>
                <w:tab w:val="left" w:pos="3907"/>
                <w:tab w:val="left" w:pos="4541"/>
                <w:tab w:val="left" w:pos="6438"/>
                <w:tab w:val="left" w:pos="7303"/>
              </w:tabs>
              <w:spacing w:before="3"/>
              <w:ind w:left="109" w:right="3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япон.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Марковой;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Александровой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Туберовского;</w:t>
            </w:r>
            <w:r>
              <w:rPr>
                <w:sz w:val="24"/>
              </w:rPr>
              <w:tab/>
              <w:t>«Кот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  <w:r>
              <w:rPr>
                <w:sz w:val="24"/>
              </w:rPr>
              <w:tab/>
              <w:t>(пер.</w:t>
            </w:r>
          </w:p>
          <w:p w14:paraId="655A74AD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Габбе),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«Волшебница»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Тургенева),</w:t>
            </w:r>
          </w:p>
          <w:p w14:paraId="5A3AF181" w14:textId="77777777" w:rsidR="000079C5" w:rsidRDefault="00D62347">
            <w:pPr>
              <w:pStyle w:val="TableParagraph"/>
              <w:spacing w:before="5" w:line="237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Дехтерёва),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Габбе)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24FC7D8" w14:textId="77777777" w:rsidR="000079C5" w:rsidRDefault="00D6234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14:paraId="69B2651C" w14:textId="77777777" w:rsidR="000079C5" w:rsidRDefault="00D62347">
            <w:pPr>
              <w:pStyle w:val="TableParagraph"/>
              <w:spacing w:line="275" w:lineRule="exact"/>
              <w:ind w:left="1723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14:paraId="7BDDD37C" w14:textId="77777777" w:rsidR="000079C5" w:rsidRDefault="00D6234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14:paraId="080746F8" w14:textId="77777777" w:rsidR="000079C5" w:rsidRDefault="00D62347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Аким Я.Л. «Мой верный чиж»; Бальмонт К.Д. «Снежинка»; 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«Одуванчик»,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14:paraId="1A3A4295" w14:textId="77777777" w:rsidR="000079C5" w:rsidRDefault="00D62347">
            <w:pPr>
              <w:pStyle w:val="TableParagraph"/>
              <w:spacing w:before="1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«Листопад»;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«Чудаки»;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Козловского),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Городецкий  С.М.</w:t>
            </w:r>
          </w:p>
          <w:p w14:paraId="4819013B" w14:textId="77777777" w:rsidR="000079C5" w:rsidRDefault="00D62347">
            <w:pPr>
              <w:pStyle w:val="TableParagraph"/>
              <w:tabs>
                <w:tab w:val="left" w:leader="dot" w:pos="5929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песенка»;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Есенин 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аукает</w:t>
            </w:r>
            <w:r>
              <w:rPr>
                <w:sz w:val="24"/>
              </w:rPr>
              <w:tab/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«Пороша»;</w:t>
            </w:r>
          </w:p>
          <w:p w14:paraId="025109A2" w14:textId="77777777" w:rsidR="000079C5" w:rsidRDefault="00D62347">
            <w:pPr>
              <w:pStyle w:val="TableParagraph"/>
              <w:spacing w:before="2"/>
              <w:ind w:left="109" w:right="261"/>
              <w:rPr>
                <w:sz w:val="24"/>
              </w:rPr>
            </w:pPr>
            <w:r>
              <w:rPr>
                <w:sz w:val="24"/>
              </w:rPr>
              <w:t>Жуковский В.А. «Жаворонок»; Левин В.А. «Зелёная история»; 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«Рассказ о неизвестном герое»; Маяковский В.В. «Эта книжечка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моя, про моря и про маяк»; Моравская М. «Апельсинные корки»;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старушки»;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 «Встреча зимы»; Орлов В.Н. «Дом под крышей голубой»;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14:paraId="79EB2D1E" w14:textId="77777777" w:rsidR="000079C5" w:rsidRDefault="00D62347">
            <w:pPr>
              <w:pStyle w:val="TableParagraph"/>
              <w:spacing w:before="3"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«Унылая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очарованье!..»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(«Осень»),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«Считалки»,</w:t>
            </w:r>
          </w:p>
          <w:p w14:paraId="4E2ECA9E" w14:textId="77777777" w:rsidR="000079C5" w:rsidRDefault="00D62347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«Скороговорки»,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«Людоед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«Новогоднее»;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«Подснежник»,</w:t>
            </w:r>
          </w:p>
          <w:p w14:paraId="741FDD65" w14:textId="77777777" w:rsidR="000079C5" w:rsidRDefault="00D62347">
            <w:pPr>
              <w:pStyle w:val="TableParagraph"/>
              <w:spacing w:before="3"/>
              <w:ind w:left="109" w:right="249"/>
              <w:jc w:val="both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день»; Степанов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мы Родиной зовём?»; 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 «Мне грустно», «Куда в машинах снег везут» (по выбору); Тютчев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гроза»;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</w:p>
          <w:p w14:paraId="057D6F45" w14:textId="77777777" w:rsidR="000079C5" w:rsidRDefault="00D6234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«Память»;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коньках»,</w:t>
            </w:r>
          </w:p>
          <w:p w14:paraId="38225C0B" w14:textId="77777777" w:rsidR="000079C5" w:rsidRDefault="00D62347">
            <w:pPr>
              <w:pStyle w:val="TableParagraph"/>
              <w:spacing w:before="5" w:line="237" w:lineRule="auto"/>
              <w:ind w:left="109" w:right="4883"/>
              <w:rPr>
                <w:sz w:val="24"/>
              </w:rPr>
            </w:pPr>
            <w:r>
              <w:rPr>
                <w:spacing w:val="-1"/>
                <w:sz w:val="24"/>
              </w:rPr>
              <w:t>«Волшебник» (по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Проза.</w:t>
            </w:r>
          </w:p>
          <w:p w14:paraId="1931F1C2" w14:textId="77777777" w:rsidR="000079C5" w:rsidRDefault="00D62347">
            <w:pPr>
              <w:pStyle w:val="TableParagraph"/>
              <w:spacing w:before="3"/>
              <w:ind w:left="109" w:right="149"/>
              <w:rPr>
                <w:sz w:val="24"/>
              </w:rPr>
            </w:pPr>
            <w:r>
              <w:rPr>
                <w:sz w:val="24"/>
              </w:rPr>
              <w:t>Алексеев С.П. «Первый ночной таран»; Бианки В.В. «Тайна 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леса»; Воробьёв Е.З. «Обрывок провода»; Воскобойников В.М.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 Пушкин был маленьким»; Житков Б.С. «Морские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 М.М.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Миньке»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«Русачок-травник»,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«Стожок»,</w:t>
            </w:r>
          </w:p>
          <w:p w14:paraId="2C145833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«Алый»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А.И.«Слон»;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Мартынова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</w:p>
          <w:p w14:paraId="23886343" w14:textId="77777777" w:rsidR="000079C5" w:rsidRDefault="00D62347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Василиади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«Ёлка,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Н.Н.«Заплатка»,</w:t>
            </w:r>
          </w:p>
        </w:tc>
      </w:tr>
    </w:tbl>
    <w:p w14:paraId="495B688F" w14:textId="77777777" w:rsidR="000079C5" w:rsidRDefault="00C31DD8">
      <w:pPr>
        <w:rPr>
          <w:sz w:val="2"/>
          <w:szCs w:val="2"/>
        </w:rPr>
      </w:pPr>
      <w:r>
        <w:pict w14:anchorId="664FD633">
          <v:rect id="_x0000_s1039" style="position:absolute;margin-left:161.35pt;margin-top:178.9pt;width:3.25pt;height:.6pt;z-index:-251661312;mso-position-horizontal-relative:page;mso-position-vertical-relative:page;mso-width-relative:page;mso-height-relative:page" fillcolor="black" stroked="f">
            <w10:wrap anchorx="page" anchory="page"/>
          </v:rect>
        </w:pict>
      </w:r>
    </w:p>
    <w:p w14:paraId="52C717BB" w14:textId="77777777" w:rsidR="000079C5" w:rsidRDefault="000079C5">
      <w:pPr>
        <w:rPr>
          <w:sz w:val="2"/>
          <w:szCs w:val="2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111C7024" w14:textId="77777777">
        <w:trPr>
          <w:trHeight w:val="12421"/>
        </w:trPr>
        <w:tc>
          <w:tcPr>
            <w:tcW w:w="1523" w:type="dxa"/>
          </w:tcPr>
          <w:p w14:paraId="3AE63C5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2DA5ECE3" w14:textId="77777777" w:rsidR="000079C5" w:rsidRDefault="00D6234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«Огурцы»,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 «Мешок</w:t>
            </w:r>
          </w:p>
          <w:p w14:paraId="517D900A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овсянки»;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«Шутка»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14:paraId="590BA5B9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«Лисичкин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«Изобретатель»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Ракитина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2EE19F19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«Приключения новогодних игрушек», «Серёжик» (по выбору); Раскин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14:paraId="20A14359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«Хитрющий зайчишка», «Синичка необыкновенная», «Почему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пегий»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И.С.«Листопадничек»;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«Филипок»,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собачка»,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«Акула»,</w:t>
            </w:r>
          </w:p>
          <w:p w14:paraId="65A168D3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pacing w:val="-1"/>
                <w:sz w:val="24"/>
              </w:rPr>
              <w:t>«Пожарные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письмо!»;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Чаплина В.В. «Кинули»; Шим Э.Ю. «Хлеб растет».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14:paraId="7C3F4908" w14:textId="77777777" w:rsidR="000079C5" w:rsidRDefault="00D62347">
            <w:pPr>
              <w:pStyle w:val="TableParagraph"/>
              <w:tabs>
                <w:tab w:val="left" w:pos="4123"/>
              </w:tabs>
              <w:ind w:left="109" w:right="368"/>
              <w:rPr>
                <w:sz w:val="24"/>
              </w:rPr>
            </w:pPr>
            <w:r>
              <w:rPr>
                <w:sz w:val="24"/>
              </w:rPr>
              <w:t>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Мальчише­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Кибальчише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твёрдом слове»; Гаршин В.М. «Лягушка-путешественница»; Козлов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С.Г.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Медвежонком</w:t>
            </w:r>
            <w:r>
              <w:rPr>
                <w:sz w:val="24"/>
              </w:rPr>
              <w:tab/>
              <w:t>звёзды протирали»; 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С.Я.«Двенадцать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месяцев»;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</w:p>
          <w:p w14:paraId="22E1A4B4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«Дремучий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Ремизов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А.М. «Гуси-лебеди»,</w:t>
            </w:r>
          </w:p>
          <w:p w14:paraId="45785D57" w14:textId="77777777" w:rsidR="000079C5" w:rsidRDefault="00D62347">
            <w:pPr>
              <w:pStyle w:val="TableParagraph"/>
              <w:spacing w:line="237" w:lineRule="auto"/>
              <w:ind w:left="109" w:right="1035"/>
              <w:rPr>
                <w:sz w:val="24"/>
              </w:rPr>
            </w:pPr>
            <w:r>
              <w:rPr>
                <w:sz w:val="24"/>
              </w:rPr>
              <w:t>«Хлебный голос»; Скребицкий Г.А.«Всяк по-своему»; Соколов-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  <w:p w14:paraId="35A1A52D" w14:textId="77777777" w:rsidR="000079C5" w:rsidRDefault="00D62347">
            <w:pPr>
              <w:pStyle w:val="TableParagraph"/>
              <w:spacing w:line="275" w:lineRule="exact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14:paraId="154A8FA2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14:paraId="6874FCFC" w14:textId="77777777" w:rsidR="000079C5" w:rsidRDefault="00D62347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Брехт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форточку»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Орешина);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О.О. «Как сделать утро волшебным» (пер. с евр. Т. Спендиаровой); Лир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Э.«Лимерики» (пер. с англ. Г. Кружкова); Станчев Л. «Осенняя гамма»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болг. И.П.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Токмаковой);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Р.Л.   «Вычитанные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Вл.Ф.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Ходасевича).</w:t>
            </w:r>
          </w:p>
          <w:p w14:paraId="6B1A4628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14:paraId="6A025AF9" w14:textId="77777777" w:rsidR="000079C5" w:rsidRDefault="00D62347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Лукойе» (пер. с датск. А. Ганзен), «Соловей» (пер. с датск. А. Ганзен,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Т. Габбе и А. Любарской), «Стойкий оловянный солдатик»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датск. А. Ганзен, пересказ Т. Габбе и А. Любарской),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 (пер. с датск. А. Ганзен), «Русалочка» (пер. с датск.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Ганзен)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Гофман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«Щелкунчик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Король» (пер. с нем. И. Татариновой); Киплинг Дж. Р. «Маугли»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Н. Дарузес/И. Шустовой), «Кошка, которая гуляла сама по себе»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англ. К.И. Чуковского/И. Дарузерс); Кэррол Л. «Алиса 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чудес» (пер. с англ. Н. Демуровой, Г. Кружкова, А. Боченкова, стихи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С.Я. Маршака, Д. Орловской, О. Седаковой); Линдгрен А.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о Малыше и Карлсоне» (пер. со шведск. Л.З. Лунгиной);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Нурдквист 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Финдус потерялся,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маленьким»; Поттер Б. «Сказка про Джемайму Нырнивлужу»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И.П. Токмаковой); Родари Дж. «Путешествие Голубой Стрелы»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итал. Ю. Ермаченко); Топпелиус С. «Три ржаных колоска»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шведск.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Любарской);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«Краски»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франц.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7768F8C4" w14:textId="77777777" w:rsidR="000079C5" w:rsidRDefault="00D62347">
            <w:pPr>
              <w:pStyle w:val="TableParagraph"/>
              <w:spacing w:line="274" w:lineRule="exact"/>
              <w:ind w:left="109" w:right="333"/>
              <w:rPr>
                <w:sz w:val="24"/>
              </w:rPr>
            </w:pPr>
            <w:r>
              <w:rPr>
                <w:sz w:val="24"/>
              </w:rPr>
              <w:t>Кузнецовой);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Янссон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«lllляпа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шведск.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Смирнова/Л.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Брауде).</w:t>
            </w:r>
          </w:p>
        </w:tc>
      </w:tr>
    </w:tbl>
    <w:p w14:paraId="0B06CF27" w14:textId="77777777" w:rsidR="000079C5" w:rsidRDefault="000079C5">
      <w:pPr>
        <w:pStyle w:val="a4"/>
        <w:spacing w:before="6"/>
        <w:ind w:left="0"/>
        <w:jc w:val="left"/>
        <w:rPr>
          <w:sz w:val="20"/>
        </w:rPr>
      </w:pPr>
    </w:p>
    <w:p w14:paraId="1F45B5E1" w14:textId="77777777" w:rsidR="000079C5" w:rsidRDefault="00D62347">
      <w:pPr>
        <w:spacing w:before="87" w:after="12"/>
        <w:ind w:left="1700" w:right="1444"/>
        <w:jc w:val="center"/>
        <w:rPr>
          <w:sz w:val="28"/>
        </w:rPr>
      </w:pPr>
      <w:r>
        <w:rPr>
          <w:sz w:val="28"/>
        </w:rPr>
        <w:t>Примерный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произведений.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4B993519" w14:textId="77777777">
        <w:trPr>
          <w:trHeight w:val="278"/>
        </w:trPr>
        <w:tc>
          <w:tcPr>
            <w:tcW w:w="1523" w:type="dxa"/>
          </w:tcPr>
          <w:p w14:paraId="505F40BE" w14:textId="77777777" w:rsidR="000079C5" w:rsidRDefault="00D62347">
            <w:pPr>
              <w:pStyle w:val="TableParagraph"/>
              <w:spacing w:line="258" w:lineRule="exact"/>
              <w:ind w:left="287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70" w:type="dxa"/>
          </w:tcPr>
          <w:p w14:paraId="7143A837" w14:textId="77777777" w:rsidR="000079C5" w:rsidRDefault="00D62347">
            <w:pPr>
              <w:pStyle w:val="TableParagraph"/>
              <w:spacing w:line="258" w:lineRule="exact"/>
              <w:ind w:left="2450" w:right="24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0079C5" w14:paraId="196D9C6B" w14:textId="77777777">
        <w:trPr>
          <w:trHeight w:val="1382"/>
        </w:trPr>
        <w:tc>
          <w:tcPr>
            <w:tcW w:w="1523" w:type="dxa"/>
          </w:tcPr>
          <w:p w14:paraId="4F96E84F" w14:textId="77777777" w:rsidR="000079C5" w:rsidRDefault="00D62347">
            <w:pPr>
              <w:pStyle w:val="TableParagraph"/>
              <w:spacing w:line="268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70" w:type="dxa"/>
          </w:tcPr>
          <w:p w14:paraId="6B5AEB93" w14:textId="77777777" w:rsidR="000079C5" w:rsidRDefault="00D62347">
            <w:pPr>
              <w:pStyle w:val="TableParagraph"/>
              <w:spacing w:line="264" w:lineRule="exact"/>
              <w:ind w:left="3326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14:paraId="1A0C4E2E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«Нашапогремушка»,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Арсеева,ел.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</w:p>
          <w:p w14:paraId="65200437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«Весною»,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С.Майкапара;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«Цветики»,муз.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В.Карасевой,</w:t>
            </w:r>
          </w:p>
          <w:p w14:paraId="184E9317" w14:textId="77777777" w:rsidR="000079C5" w:rsidRDefault="00D62347">
            <w:pPr>
              <w:pStyle w:val="TableParagraph"/>
              <w:spacing w:before="4"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«Кошечка»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игре «Кошка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1D167E27" w14:textId="77777777" w:rsidR="000079C5" w:rsidRDefault="000079C5">
      <w:pPr>
        <w:spacing w:line="237" w:lineRule="auto"/>
        <w:rPr>
          <w:sz w:val="24"/>
        </w:rPr>
        <w:sectPr w:rsidR="000079C5">
          <w:pgSz w:w="11910" w:h="16840"/>
          <w:pgMar w:top="520" w:right="300" w:bottom="124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0480F60D" w14:textId="77777777">
        <w:trPr>
          <w:trHeight w:val="7729"/>
        </w:trPr>
        <w:tc>
          <w:tcPr>
            <w:tcW w:w="1523" w:type="dxa"/>
          </w:tcPr>
          <w:p w14:paraId="02F26A60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28E78DF0" w14:textId="77777777" w:rsidR="000079C5" w:rsidRDefault="00D62347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котята»),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муз.   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ел. Н. Найденовой; «Микита», белорус.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 С. Полонского; «Пляска с платочком», 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Грантовской;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«Полянка»,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Гриневича, 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Прокофьевой.</w:t>
            </w:r>
          </w:p>
          <w:p w14:paraId="563CF858" w14:textId="77777777" w:rsidR="000079C5" w:rsidRDefault="00D62347">
            <w:pPr>
              <w:pStyle w:val="TableParagraph"/>
              <w:spacing w:line="275" w:lineRule="exact"/>
              <w:ind w:left="3533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14:paraId="7C1035BC" w14:textId="77777777" w:rsidR="000079C5" w:rsidRDefault="00D62347">
            <w:pPr>
              <w:pStyle w:val="TableParagraph"/>
              <w:spacing w:line="242" w:lineRule="auto"/>
              <w:ind w:left="109" w:firstLine="67"/>
              <w:rPr>
                <w:sz w:val="24"/>
              </w:rPr>
            </w:pPr>
            <w:r>
              <w:rPr>
                <w:sz w:val="24"/>
              </w:rPr>
              <w:t>«Баю»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(колыбельная), 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 гуси»,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 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«Дождик», 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Фере;</w:t>
            </w:r>
          </w:p>
          <w:p w14:paraId="14EA7179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«Елочка»,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«Кошечка»,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Витлина, ел. Н. Найденовой; «Ладушки», рус. нар. мелодия; «Птичка»,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Раухвергера, 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Комиссаровой;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14:paraId="010FF252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«Колокольчик»,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Черницкой.</w:t>
            </w:r>
          </w:p>
          <w:p w14:paraId="5BCFF294" w14:textId="77777777" w:rsidR="000079C5" w:rsidRDefault="00D62347">
            <w:pPr>
              <w:pStyle w:val="TableParagraph"/>
              <w:spacing w:line="275" w:lineRule="exact"/>
              <w:ind w:left="2006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Музыкально-ритмические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 w14:paraId="5399F9D9" w14:textId="77777777" w:rsidR="000079C5" w:rsidRDefault="00D62347">
            <w:pPr>
              <w:pStyle w:val="TableParagraph"/>
              <w:tabs>
                <w:tab w:val="left" w:pos="3283"/>
                <w:tab w:val="left" w:pos="4820"/>
              </w:tabs>
              <w:ind w:left="109" w:right="626"/>
              <w:rPr>
                <w:sz w:val="24"/>
              </w:rPr>
            </w:pPr>
            <w:r>
              <w:rPr>
                <w:sz w:val="24"/>
              </w:rPr>
              <w:t>«Дождик», муз. и ел. Е. Макшанцевой;«Воробушки», «Погремушка,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попляши»,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z w:val="24"/>
              </w:rPr>
              <w:tab/>
              <w:t>«Погуляем»,</w:t>
            </w:r>
            <w:r>
              <w:rPr>
                <w:sz w:val="24"/>
              </w:rPr>
              <w:tab/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14:paraId="5512D638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Рассказы с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музыкальными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иллюстрациями</w:t>
            </w:r>
            <w:r>
              <w:rPr>
                <w:sz w:val="24"/>
              </w:rPr>
              <w:t>.</w:t>
            </w:r>
          </w:p>
          <w:p w14:paraId="4EB0FAC2" w14:textId="77777777" w:rsidR="000079C5" w:rsidRDefault="00D62347">
            <w:pPr>
              <w:pStyle w:val="TableParagraph"/>
              <w:spacing w:line="242" w:lineRule="auto"/>
              <w:ind w:left="109" w:right="333" w:firstLine="67"/>
              <w:rPr>
                <w:sz w:val="24"/>
              </w:rPr>
            </w:pPr>
            <w:r>
              <w:rPr>
                <w:sz w:val="24"/>
              </w:rPr>
              <w:t>«Птички»,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</w:p>
          <w:p w14:paraId="7690CB33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0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  <w:r>
              <w:rPr>
                <w:sz w:val="24"/>
              </w:rPr>
              <w:t>.</w:t>
            </w:r>
          </w:p>
          <w:p w14:paraId="2BD064DB" w14:textId="77777777" w:rsidR="000079C5" w:rsidRDefault="00D62347">
            <w:pPr>
              <w:pStyle w:val="TableParagraph"/>
              <w:tabs>
                <w:tab w:val="left" w:pos="5079"/>
              </w:tabs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Финаровского;</w:t>
            </w:r>
            <w:r>
              <w:rPr>
                <w:sz w:val="24"/>
              </w:rPr>
              <w:tab/>
              <w:t>«Кто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хорошии?.</w:t>
            </w:r>
          </w:p>
          <w:p w14:paraId="74B9ECD0" w14:textId="77777777" w:rsidR="000079C5" w:rsidRDefault="00D62347">
            <w:pPr>
              <w:pStyle w:val="TableParagraph"/>
              <w:spacing w:line="242" w:lineRule="auto"/>
              <w:ind w:left="109" w:right="5390"/>
              <w:rPr>
                <w:sz w:val="24"/>
              </w:rPr>
            </w:pPr>
            <w:r>
              <w:rPr>
                <w:sz w:val="24"/>
              </w:rPr>
              <w:t>»,рус.нар.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Музыкальные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забавы</w:t>
            </w:r>
            <w:r>
              <w:rPr>
                <w:sz w:val="24"/>
              </w:rPr>
              <w:t>.</w:t>
            </w:r>
          </w:p>
          <w:p w14:paraId="1BBEDDCD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«Из-за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Кюи.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Инсценирование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песен</w:t>
            </w:r>
          </w:p>
          <w:p w14:paraId="044FCD3B" w14:textId="77777777" w:rsidR="000079C5" w:rsidRDefault="00D62347">
            <w:pPr>
              <w:pStyle w:val="TableParagraph"/>
              <w:spacing w:line="274" w:lineRule="exact"/>
              <w:ind w:left="109" w:right="591"/>
              <w:rPr>
                <w:sz w:val="24"/>
              </w:rPr>
            </w:pPr>
            <w:r>
              <w:rPr>
                <w:sz w:val="24"/>
              </w:rPr>
              <w:t>«Кошка икотенок», муз.М.Красева, ел. О. Высотской; «Неваляшки»,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Левиной;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Компанейца.</w:t>
            </w:r>
          </w:p>
        </w:tc>
      </w:tr>
      <w:tr w:rsidR="000079C5" w14:paraId="339FDC77" w14:textId="77777777">
        <w:trPr>
          <w:trHeight w:val="7171"/>
        </w:trPr>
        <w:tc>
          <w:tcPr>
            <w:tcW w:w="1523" w:type="dxa"/>
          </w:tcPr>
          <w:p w14:paraId="626C0B3D" w14:textId="77777777" w:rsidR="000079C5" w:rsidRDefault="00D62347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70" w:type="dxa"/>
          </w:tcPr>
          <w:p w14:paraId="65F81E0A" w14:textId="77777777" w:rsidR="000079C5" w:rsidRDefault="00D62347">
            <w:pPr>
              <w:pStyle w:val="TableParagraph"/>
              <w:spacing w:line="253" w:lineRule="exact"/>
              <w:ind w:left="3326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  <w:p w14:paraId="7AA561A3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Раухвергера, 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Мираджи;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Разаренова;</w:t>
            </w:r>
          </w:p>
          <w:p w14:paraId="359F9BA8" w14:textId="77777777" w:rsidR="000079C5" w:rsidRDefault="00D62347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полечку»,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Качурбиной;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«Зайчик»,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Лядовой;«Резвушка» и «Капризуля», муз. В. Волкова; 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А. Руббах; «Дождик и радуга», муз. С. Прокофьева; «Со вьюном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14:paraId="4723562B" w14:textId="77777777" w:rsidR="000079C5" w:rsidRDefault="00D62347">
            <w:pPr>
              <w:pStyle w:val="TableParagraph"/>
              <w:ind w:left="3533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14:paraId="31AD9D2B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«Лю-лю,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Дымовой;</w:t>
            </w:r>
          </w:p>
          <w:p w14:paraId="6C734386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улыбаемся»,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Агафонникова,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потешки «Солнышко-ведрышко; муз. В. Карасевой, 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14:paraId="1CF261C5" w14:textId="77777777" w:rsidR="000079C5" w:rsidRDefault="00D6234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Песни.</w:t>
            </w:r>
          </w:p>
          <w:p w14:paraId="199D803C" w14:textId="77777777" w:rsidR="000079C5" w:rsidRDefault="00D62347">
            <w:pPr>
              <w:pStyle w:val="TableParagraph"/>
              <w:ind w:left="109" w:right="135" w:firstLine="67"/>
              <w:rPr>
                <w:sz w:val="24"/>
              </w:rPr>
            </w:pPr>
            <w:r>
              <w:rPr>
                <w:sz w:val="24"/>
              </w:rPr>
              <w:t>«Петушок» и «Ладушки», рус. нар. песни; «Зайчик»,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 нар. 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 Н. Лобачева; «Зима», муз. В. Карасевой, ел. Н. Френкель;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елочка», 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«Прокати,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В. Агафонникова и К. Козыревой, ел. И. Михайловой; 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 пою», муз. Т. Попатенко, ел. Е. Авдиенко; «Цыплята», муз.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 ел. 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Волгиной.</w:t>
            </w:r>
          </w:p>
          <w:p w14:paraId="4A4D4414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 w14:paraId="11399BA5" w14:textId="77777777" w:rsidR="000079C5" w:rsidRDefault="00D62347">
            <w:pPr>
              <w:pStyle w:val="TableParagraph"/>
              <w:ind w:left="109" w:firstLine="67"/>
              <w:rPr>
                <w:sz w:val="24"/>
              </w:rPr>
            </w:pPr>
            <w:r>
              <w:rPr>
                <w:sz w:val="24"/>
              </w:rPr>
              <w:t>«Бай-бай, бай-бай», «Лю-лю, бай», рус. нар. колыбельные; «Как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котенька-коток»,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14:paraId="6A14BD64" w14:textId="77777777" w:rsidR="000079C5" w:rsidRDefault="00D62347">
            <w:pPr>
              <w:pStyle w:val="TableParagraph"/>
              <w:spacing w:line="274" w:lineRule="exact"/>
              <w:ind w:left="197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движения.</w:t>
            </w:r>
          </w:p>
          <w:p w14:paraId="38B284DD" w14:textId="77777777" w:rsidR="000079C5" w:rsidRDefault="00D62347">
            <w:pPr>
              <w:pStyle w:val="TableParagraph"/>
              <w:tabs>
                <w:tab w:val="left" w:pos="3610"/>
                <w:tab w:val="left" w:pos="3979"/>
                <w:tab w:val="left" w:pos="4546"/>
                <w:tab w:val="left" w:pos="5151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Игровые</w:t>
            </w:r>
            <w:r>
              <w:rPr>
                <w:spacing w:val="1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упражнения,</w:t>
            </w:r>
            <w:r>
              <w:rPr>
                <w:spacing w:val="1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ходьба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бег</w:t>
            </w:r>
            <w:r>
              <w:rPr>
                <w:sz w:val="24"/>
                <w:u w:val="single"/>
              </w:rPr>
              <w:tab/>
              <w:t>под</w:t>
            </w:r>
            <w:r>
              <w:rPr>
                <w:sz w:val="24"/>
                <w:u w:val="single"/>
              </w:rPr>
              <w:tab/>
              <w:t>музыку</w:t>
            </w:r>
          </w:p>
        </w:tc>
      </w:tr>
    </w:tbl>
    <w:p w14:paraId="16D99454" w14:textId="77777777" w:rsidR="000079C5" w:rsidRDefault="000079C5">
      <w:pPr>
        <w:spacing w:line="271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3BE5F0A3" w14:textId="77777777">
        <w:trPr>
          <w:trHeight w:val="10764"/>
        </w:trPr>
        <w:tc>
          <w:tcPr>
            <w:tcW w:w="1523" w:type="dxa"/>
          </w:tcPr>
          <w:p w14:paraId="341C1ED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35D85DD9" w14:textId="77777777" w:rsidR="000079C5" w:rsidRDefault="00D62347">
            <w:pPr>
              <w:pStyle w:val="TableParagraph"/>
              <w:tabs>
                <w:tab w:val="left" w:pos="1214"/>
              </w:tabs>
              <w:spacing w:line="237" w:lineRule="auto"/>
              <w:ind w:left="109" w:right="1204" w:firstLine="124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z w:val="24"/>
              </w:rPr>
              <w:tab/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 Александрова; «Скачут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лошадки»,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14:paraId="489520B4" w14:textId="77777777" w:rsidR="000079C5" w:rsidRDefault="00D62347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«Топотушки»,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Раухвергера; «Птички летают»,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Банниковой; перекатывание мяча под музыку Д. Шостаковича (вальс-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хлопками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14:paraId="1C146F30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  <w:r>
              <w:rPr>
                <w:sz w:val="24"/>
              </w:rPr>
              <w:t>.</w:t>
            </w:r>
          </w:p>
          <w:p w14:paraId="56FA3717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Вихаревой;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 «Птички летают», муз. Л. Банниковой; «Жуки», венгер.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 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Вишкарева.</w:t>
            </w:r>
          </w:p>
          <w:p w14:paraId="58203F1A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 w14:paraId="6821A8CD" w14:textId="77777777" w:rsidR="000079C5" w:rsidRDefault="00D62347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«Солнышко и дождик», муз. М. Раухвергера, ел. А. Барто; «Жмурки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погремушки?», 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14:paraId="6E55B0F0" w14:textId="77777777" w:rsidR="000079C5" w:rsidRDefault="00D62347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Метлова.</w:t>
            </w:r>
          </w:p>
          <w:p w14:paraId="6871D9AD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пляски</w:t>
            </w:r>
            <w:r>
              <w:rPr>
                <w:sz w:val="24"/>
              </w:rPr>
              <w:t>.</w:t>
            </w:r>
          </w:p>
          <w:p w14:paraId="72B8B0AA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</w:p>
          <w:p w14:paraId="325E5C66" w14:textId="77777777" w:rsidR="000079C5" w:rsidRDefault="00D62347">
            <w:pPr>
              <w:pStyle w:val="TableParagraph"/>
              <w:spacing w:before="3"/>
              <w:ind w:left="109" w:right="165"/>
              <w:rPr>
                <w:sz w:val="24"/>
              </w:rPr>
            </w:pPr>
            <w:r>
              <w:rPr>
                <w:sz w:val="24"/>
              </w:rPr>
              <w:t>«Пальчики и ручки», рус. нар. мелодия, обраб. М. Раухвергера; танец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плясовую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листочками»,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Ануфриевой;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«Танец около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Границыной;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платочками 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14:paraId="690B8B98" w14:textId="77777777" w:rsidR="000079C5" w:rsidRDefault="00D62347">
            <w:pPr>
              <w:pStyle w:val="TableParagraph"/>
              <w:spacing w:line="242" w:lineRule="auto"/>
              <w:ind w:left="109" w:right="3590"/>
              <w:rPr>
                <w:sz w:val="24"/>
              </w:rPr>
            </w:pPr>
            <w:r>
              <w:rPr>
                <w:sz w:val="24"/>
              </w:rPr>
              <w:t>«Помирились», муз. Т. Вилькорейской.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z w:val="24"/>
              </w:rPr>
              <w:t>.</w:t>
            </w:r>
          </w:p>
          <w:p w14:paraId="7AF73E8D" w14:textId="77777777" w:rsidR="000079C5" w:rsidRDefault="00D62347">
            <w:pPr>
              <w:pStyle w:val="TableParagraph"/>
              <w:tabs>
                <w:tab w:val="left" w:pos="1147"/>
                <w:tab w:val="left" w:pos="2568"/>
                <w:tab w:val="left" w:pos="3230"/>
                <w:tab w:val="left" w:pos="4402"/>
              </w:tabs>
              <w:ind w:left="109" w:right="1024" w:firstLine="67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z w:val="24"/>
              </w:rPr>
              <w:tab/>
              <w:t>снежинок»,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Бекмана;</w:t>
            </w:r>
            <w:r>
              <w:rPr>
                <w:sz w:val="24"/>
              </w:rPr>
              <w:tab/>
              <w:t>«Фонарики»,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зайчиков»,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14:paraId="7A279C7B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«Пляска»,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</w:p>
          <w:p w14:paraId="5CAB2539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«Зайцы»,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 В. Агафонникова; «Волшебные платочки», рус. нар.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Рустамова.</w:t>
            </w:r>
          </w:p>
          <w:p w14:paraId="2CBFF65E" w14:textId="77777777" w:rsidR="000079C5" w:rsidRDefault="00D62347">
            <w:pPr>
              <w:pStyle w:val="TableParagraph"/>
              <w:spacing w:line="275" w:lineRule="exact"/>
              <w:ind w:left="2126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14:paraId="5B5B34E3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матрешки»,«Три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14:paraId="5508BFE8" w14:textId="77777777" w:rsidR="000079C5" w:rsidRDefault="00D62347">
            <w:pPr>
              <w:pStyle w:val="TableParagraph"/>
              <w:ind w:left="109" w:right="373"/>
              <w:rPr>
                <w:sz w:val="24"/>
              </w:rPr>
            </w:pPr>
            <w:r>
              <w:rPr>
                <w:sz w:val="24"/>
                <w:u w:val="single"/>
              </w:rPr>
              <w:t>Развитие ритмического слуха</w:t>
            </w:r>
            <w:r>
              <w:rPr>
                <w:sz w:val="24"/>
              </w:rPr>
              <w:t>. «Кто как идет?», «Веселые дудочки».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 тембрового и динамического слуха</w:t>
            </w:r>
            <w:r>
              <w:rPr>
                <w:sz w:val="24"/>
              </w:rPr>
              <w:t>. «Громко - тихо»,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инструмент»;«Колокольчики».</w:t>
            </w:r>
          </w:p>
          <w:p w14:paraId="4BB70025" w14:textId="77777777" w:rsidR="000079C5" w:rsidRDefault="00D6234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жанра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картинке».</w:t>
            </w:r>
          </w:p>
          <w:p w14:paraId="468D759D" w14:textId="77777777" w:rsidR="000079C5" w:rsidRDefault="00D62347">
            <w:pPr>
              <w:pStyle w:val="TableParagraph"/>
              <w:spacing w:line="274" w:lineRule="exact"/>
              <w:ind w:left="109" w:right="333"/>
              <w:rPr>
                <w:sz w:val="24"/>
              </w:rPr>
            </w:pPr>
            <w:r>
              <w:rPr>
                <w:sz w:val="24"/>
                <w:u w:val="single"/>
              </w:rPr>
              <w:t>Подыгрывание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ударных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мелодии</w:t>
            </w:r>
            <w:r>
              <w:rPr>
                <w:sz w:val="24"/>
              </w:rPr>
              <w:t>.</w:t>
            </w:r>
          </w:p>
        </w:tc>
      </w:tr>
      <w:tr w:rsidR="000079C5" w14:paraId="4E54B7D3" w14:textId="77777777">
        <w:trPr>
          <w:trHeight w:val="4142"/>
        </w:trPr>
        <w:tc>
          <w:tcPr>
            <w:tcW w:w="1523" w:type="dxa"/>
          </w:tcPr>
          <w:p w14:paraId="7F4D6691" w14:textId="77777777" w:rsidR="000079C5" w:rsidRDefault="00D62347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5764C235" w14:textId="77777777" w:rsidR="000079C5" w:rsidRDefault="00D62347">
            <w:pPr>
              <w:pStyle w:val="TableParagraph"/>
              <w:spacing w:line="264" w:lineRule="exact"/>
              <w:ind w:left="3326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14:paraId="4F7B5D12" w14:textId="77777777" w:rsidR="000079C5" w:rsidRDefault="00D62347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«Ах ты, береза», рус. нар. песня; «Осенняя песенка», муз. Д. Васильева-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Буглая, ел. А. Плещеева; «Музыкальный ящик» (из «Альбомапьес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  балета</w:t>
            </w:r>
          </w:p>
          <w:p w14:paraId="4AAE5202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«Щелкунчик», муз. П. Чайковского; «Итальянская полька»,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Рахманинова; «Как у наших у ворот»,</w:t>
            </w:r>
            <w:r>
              <w:rPr>
                <w:sz w:val="24"/>
              </w:rPr>
              <w:t xml:space="preserve">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 «Мама»,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 w14:paraId="1C8CE1BB" w14:textId="77777777" w:rsidR="000079C5" w:rsidRDefault="00D62347">
            <w:pPr>
              <w:pStyle w:val="TableParagraph"/>
              <w:spacing w:line="275" w:lineRule="exact"/>
              <w:ind w:left="3533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14:paraId="63BC95F4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голоса.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</w:p>
          <w:p w14:paraId="54D1955F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Путаница»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</w:p>
          <w:p w14:paraId="075C2E4A" w14:textId="77777777" w:rsidR="000079C5" w:rsidRDefault="00D62347">
            <w:pPr>
              <w:pStyle w:val="TableParagraph"/>
              <w:tabs>
                <w:tab w:val="left" w:pos="3802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«Кукушечка»,   рус.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«Паучок»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687903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«Кисонька-мурысонька»,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заклички:</w:t>
            </w:r>
          </w:p>
          <w:p w14:paraId="20F767C5" w14:textId="77777777" w:rsidR="000079C5" w:rsidRDefault="00D62347">
            <w:pPr>
              <w:pStyle w:val="TableParagraph"/>
              <w:spacing w:line="278" w:lineRule="exact"/>
              <w:ind w:left="109" w:right="1067"/>
              <w:rPr>
                <w:sz w:val="24"/>
              </w:rPr>
            </w:pPr>
            <w:r>
              <w:rPr>
                <w:spacing w:val="-1"/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кулики!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«Жаворонушки,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Песни.</w:t>
            </w:r>
          </w:p>
        </w:tc>
      </w:tr>
    </w:tbl>
    <w:p w14:paraId="231CE987" w14:textId="77777777" w:rsidR="000079C5" w:rsidRDefault="000079C5">
      <w:pPr>
        <w:spacing w:line="278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2553023A" w14:textId="77777777">
        <w:trPr>
          <w:trHeight w:val="14907"/>
        </w:trPr>
        <w:tc>
          <w:tcPr>
            <w:tcW w:w="1523" w:type="dxa"/>
          </w:tcPr>
          <w:p w14:paraId="2737ABA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1DC0BD59" w14:textId="77777777" w:rsidR="000079C5" w:rsidRDefault="00D62347">
            <w:pPr>
              <w:pStyle w:val="TableParagraph"/>
              <w:spacing w:line="237" w:lineRule="auto"/>
              <w:ind w:left="109" w:right="224" w:firstLine="67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Красева, 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Метлова,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 w14:paraId="062CC219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В. Герчик, ел. А. Чельцова; «Дождик», муз. М. Красева,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14:paraId="7E1EE67C" w14:textId="77777777" w:rsidR="000079C5" w:rsidRDefault="00D62347">
            <w:pPr>
              <w:pStyle w:val="TableParagraph"/>
              <w:spacing w:line="274" w:lineRule="exact"/>
              <w:ind w:left="197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 w14:paraId="027D261A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Игровые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упражнения.</w:t>
            </w:r>
          </w:p>
          <w:p w14:paraId="162B5B16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«Пружинки»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185211D8" w14:textId="77777777" w:rsidR="000079C5" w:rsidRDefault="00D62347">
            <w:pPr>
              <w:pStyle w:val="TableParagraph"/>
              <w:spacing w:before="2"/>
              <w:ind w:left="109" w:right="41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Беркович;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 мячики»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бег), муз. М. Сатулиной; лиса и зайцы под муз. А. Майкапара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садике»; ходит медведь под муз. «Этюд» К. Черни; «Полька»,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«Всадники»,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«Петух»,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«Упражнения с цветами» под муз. «Вальса»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14:paraId="1F835474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</w:p>
          <w:p w14:paraId="0C4B9679" w14:textId="77777777" w:rsidR="000079C5" w:rsidRDefault="00D62347">
            <w:pPr>
              <w:pStyle w:val="TableParagraph"/>
              <w:tabs>
                <w:tab w:val="left" w:pos="1747"/>
                <w:tab w:val="left" w:pos="2395"/>
                <w:tab w:val="left" w:pos="3682"/>
                <w:tab w:val="left" w:pos="5185"/>
                <w:tab w:val="left" w:pos="6491"/>
              </w:tabs>
              <w:spacing w:before="3"/>
              <w:ind w:left="109" w:right="386" w:firstLine="67"/>
              <w:rPr>
                <w:sz w:val="24"/>
              </w:rPr>
            </w:pPr>
            <w:r>
              <w:rPr>
                <w:sz w:val="24"/>
              </w:rPr>
              <w:t>«Барабанщик»,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Левидова;</w:t>
            </w:r>
            <w:r>
              <w:rPr>
                <w:sz w:val="24"/>
              </w:rPr>
              <w:tab/>
              <w:t>«Считалка»,</w:t>
            </w:r>
            <w:r>
              <w:rPr>
                <w:sz w:val="24"/>
              </w:rPr>
              <w:tab/>
              <w:t>«Катилось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яблоко»,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14:paraId="4AD85980" w14:textId="77777777" w:rsidR="000079C5" w:rsidRDefault="00D62347">
            <w:pPr>
              <w:pStyle w:val="TableParagraph"/>
              <w:tabs>
                <w:tab w:val="left" w:pos="1401"/>
                <w:tab w:val="left" w:pos="1771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пляски</w:t>
            </w:r>
          </w:p>
          <w:p w14:paraId="68EE7085" w14:textId="77777777" w:rsidR="000079C5" w:rsidRDefault="00D62347">
            <w:pPr>
              <w:pStyle w:val="TableParagraph"/>
              <w:tabs>
                <w:tab w:val="left" w:pos="983"/>
                <w:tab w:val="left" w:pos="1353"/>
                <w:tab w:val="left" w:pos="2323"/>
                <w:tab w:val="left" w:pos="3048"/>
                <w:tab w:val="left" w:pos="3495"/>
              </w:tabs>
              <w:spacing w:before="2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«Топ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хлоп»,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Назарова-Метнер,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Каргановой;</w:t>
            </w:r>
          </w:p>
          <w:p w14:paraId="1E5F832C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 нар. мелодию;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14:paraId="5137F531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14:paraId="6AC63A35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 Берта,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обраб.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51B3E230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«Польку»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«Бусинки»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7CF92AAB" w14:textId="77777777" w:rsidR="000079C5" w:rsidRDefault="00D62347">
            <w:pPr>
              <w:pStyle w:val="TableParagraph"/>
              <w:spacing w:before="4" w:line="237" w:lineRule="auto"/>
              <w:ind w:left="109" w:right="5064"/>
              <w:rPr>
                <w:sz w:val="24"/>
              </w:rPr>
            </w:pPr>
            <w:r>
              <w:rPr>
                <w:sz w:val="24"/>
              </w:rPr>
              <w:t>«Галоп» И. Дунаевского.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</w:rPr>
              <w:t>.</w:t>
            </w:r>
          </w:p>
          <w:p w14:paraId="7DE6DD26" w14:textId="77777777" w:rsidR="000079C5" w:rsidRDefault="00D62347">
            <w:pPr>
              <w:pStyle w:val="TableParagraph"/>
              <w:spacing w:before="4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«Жмурки»,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</w:p>
          <w:p w14:paraId="1CBF04E6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«Медведь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Магиденко;«Найди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14:paraId="672BBC66" w14:textId="77777777" w:rsidR="000079C5" w:rsidRDefault="00D62347">
            <w:pPr>
              <w:pStyle w:val="TableParagraph"/>
              <w:tabs>
                <w:tab w:val="left" w:pos="901"/>
                <w:tab w:val="left" w:pos="1247"/>
              </w:tabs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  <w:u w:val="single"/>
              </w:rPr>
              <w:tab/>
              <w:t>с</w:t>
            </w:r>
            <w:r>
              <w:rPr>
                <w:sz w:val="24"/>
                <w:u w:val="single"/>
              </w:rPr>
              <w:tab/>
              <w:t>пением</w:t>
            </w:r>
            <w:r>
              <w:rPr>
                <w:sz w:val="24"/>
              </w:rPr>
              <w:t>.</w:t>
            </w:r>
          </w:p>
          <w:p w14:paraId="13E794E3" w14:textId="77777777" w:rsidR="000079C5" w:rsidRDefault="00D62347">
            <w:pPr>
              <w:pStyle w:val="TableParagraph"/>
              <w:tabs>
                <w:tab w:val="left" w:pos="3067"/>
                <w:tab w:val="left" w:pos="3797"/>
                <w:tab w:val="left" w:pos="4291"/>
              </w:tabs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«Огородная-хороводная»,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Можжевелова,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</w:p>
          <w:p w14:paraId="3647774C" w14:textId="77777777" w:rsidR="000079C5" w:rsidRDefault="00D62347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Филиппенко, 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Кукловской</w:t>
            </w:r>
          </w:p>
          <w:p w14:paraId="6EB8663D" w14:textId="77777777" w:rsidR="000079C5" w:rsidRDefault="00D62347">
            <w:pPr>
              <w:pStyle w:val="TableParagraph"/>
              <w:spacing w:before="4"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творчество.</w:t>
            </w:r>
          </w:p>
          <w:p w14:paraId="333724E0" w14:textId="77777777" w:rsidR="000079C5" w:rsidRDefault="00D62347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«Как тебя зовут?»; «Что ты хочешь, кошечка?»; «Наша 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«Курочка-рябушечка»,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 Лобачева,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14:paraId="658E82CF" w14:textId="77777777" w:rsidR="000079C5" w:rsidRDefault="00D6234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</w:p>
          <w:p w14:paraId="273D2C72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Потоловского;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«Зайчики»,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  <w:p w14:paraId="70DEE4CE" w14:textId="77777777" w:rsidR="000079C5" w:rsidRDefault="00D62347">
            <w:pPr>
              <w:pStyle w:val="TableParagraph"/>
              <w:tabs>
                <w:tab w:val="left" w:pos="1329"/>
                <w:tab w:val="left" w:pos="2280"/>
                <w:tab w:val="left" w:pos="4234"/>
                <w:tab w:val="left" w:pos="5454"/>
                <w:tab w:val="left" w:pos="6073"/>
                <w:tab w:val="left" w:pos="6779"/>
              </w:tabs>
              <w:spacing w:before="3"/>
              <w:ind w:left="109" w:right="563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z w:val="24"/>
              </w:rPr>
              <w:tab/>
              <w:t>рус.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z w:val="24"/>
              </w:rPr>
              <w:tab/>
              <w:t>«Кукла»,</w:t>
            </w:r>
            <w:r>
              <w:rPr>
                <w:sz w:val="24"/>
              </w:rPr>
              <w:tab/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14:paraId="31FCB969" w14:textId="77777777" w:rsidR="000079C5" w:rsidRDefault="00D62347">
            <w:pPr>
              <w:pStyle w:val="TableParagraph"/>
              <w:spacing w:line="274" w:lineRule="exact"/>
              <w:ind w:left="2126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14:paraId="4761AD50" w14:textId="77777777" w:rsidR="000079C5" w:rsidRDefault="00D62347">
            <w:pPr>
              <w:pStyle w:val="TableParagraph"/>
              <w:spacing w:before="3"/>
              <w:ind w:left="109" w:right="107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ритмического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цыпленок»,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  <w:p w14:paraId="0942AA6F" w14:textId="77777777" w:rsidR="000079C5" w:rsidRDefault="00D62347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  <w:u w:val="single"/>
              </w:rPr>
              <w:t>Развитие тембрового и динамического слуха</w:t>
            </w:r>
            <w:r>
              <w:rPr>
                <w:sz w:val="24"/>
              </w:rPr>
              <w:t>. «Громко-тихо»,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 инструмент»; «Угадай, на чем играю». Определение жанра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D912C07" w14:textId="77777777" w:rsidR="000079C5" w:rsidRDefault="00D623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</w:tc>
      </w:tr>
    </w:tbl>
    <w:p w14:paraId="7C89444E" w14:textId="77777777" w:rsidR="000079C5" w:rsidRDefault="000079C5">
      <w:pPr>
        <w:spacing w:line="266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184568E7" w14:textId="77777777">
        <w:trPr>
          <w:trHeight w:val="825"/>
        </w:trPr>
        <w:tc>
          <w:tcPr>
            <w:tcW w:w="1523" w:type="dxa"/>
          </w:tcPr>
          <w:p w14:paraId="390E715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7A1F5DD6" w14:textId="77777777" w:rsidR="000079C5" w:rsidRDefault="00D62347">
            <w:pPr>
              <w:pStyle w:val="TableParagraph"/>
              <w:spacing w:line="237" w:lineRule="auto"/>
              <w:ind w:left="109" w:right="916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синее»,«Андрей-воробей»,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  <w:p w14:paraId="205FDA46" w14:textId="77777777" w:rsidR="000079C5" w:rsidRDefault="00D6234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«Сорока-сорока»,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</w:tc>
      </w:tr>
      <w:tr w:rsidR="000079C5" w14:paraId="64530C44" w14:textId="77777777">
        <w:trPr>
          <w:trHeight w:val="14081"/>
        </w:trPr>
        <w:tc>
          <w:tcPr>
            <w:tcW w:w="1523" w:type="dxa"/>
          </w:tcPr>
          <w:p w14:paraId="39D6259C" w14:textId="77777777" w:rsidR="000079C5" w:rsidRDefault="00D62347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676D9448" w14:textId="77777777" w:rsidR="000079C5" w:rsidRDefault="00D62347">
            <w:pPr>
              <w:pStyle w:val="TableParagraph"/>
              <w:spacing w:line="264" w:lineRule="exact"/>
              <w:ind w:left="3326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14:paraId="71DE7A5A" w14:textId="77777777" w:rsidR="000079C5" w:rsidRDefault="00D62347">
            <w:pPr>
              <w:pStyle w:val="TableParagraph"/>
              <w:ind w:left="109" w:right="151" w:firstLine="67"/>
              <w:rPr>
                <w:sz w:val="24"/>
              </w:rPr>
            </w:pPr>
            <w:r>
              <w:rPr>
                <w:sz w:val="24"/>
              </w:rPr>
              <w:t>«Зима»,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Чайковского,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 «Времена года» П. Чайковского; «Полька»; муз. Д. Львова-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Компанейца,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Петровой;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Соловьевой; «Детская полька», муз. М. Глинки; «Жаворонок»,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«Мотылек»,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Римского-Корсакова.</w:t>
            </w:r>
          </w:p>
          <w:p w14:paraId="7F08B39F" w14:textId="77777777" w:rsidR="000079C5" w:rsidRDefault="00D62347">
            <w:pPr>
              <w:pStyle w:val="TableParagraph"/>
              <w:spacing w:line="242" w:lineRule="auto"/>
              <w:ind w:left="109" w:right="3373" w:firstLine="3423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 w14:paraId="0BDFCE61" w14:textId="77777777" w:rsidR="000079C5" w:rsidRDefault="00D62347">
            <w:pPr>
              <w:pStyle w:val="TableParagraph"/>
              <w:spacing w:line="242" w:lineRule="auto"/>
              <w:ind w:left="109" w:right="333" w:firstLine="67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песня, обр.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</w:p>
          <w:p w14:paraId="23FD1D35" w14:textId="77777777" w:rsidR="000079C5" w:rsidRDefault="00D62347">
            <w:pPr>
              <w:pStyle w:val="TableParagraph"/>
              <w:tabs>
                <w:tab w:val="left" w:pos="2241"/>
                <w:tab w:val="left" w:pos="2952"/>
                <w:tab w:val="left" w:pos="5785"/>
                <w:tab w:val="left" w:pos="7207"/>
              </w:tabs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«Паровоз»,</w:t>
            </w:r>
            <w:r>
              <w:rPr>
                <w:sz w:val="24"/>
              </w:rPr>
              <w:tab/>
              <w:t>«Барабан»,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 Найденовой.</w:t>
            </w:r>
          </w:p>
          <w:p w14:paraId="4056360C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</w:p>
          <w:p w14:paraId="46644240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гостипришли»,муз.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Александрова,ел.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0F4E6D91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Ивенсен;«Огородная-хороводная», муз. Б. Можжевелова,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«Голубые санки»,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 w14:paraId="4ECDFEC2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«Гуси-гусенята», муз.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«Рыбка»,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 Клоковой.</w:t>
            </w:r>
          </w:p>
          <w:p w14:paraId="4FB34353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 w14:paraId="2B2AA1BE" w14:textId="77777777" w:rsidR="000079C5" w:rsidRDefault="00D62347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Произведения. «Колыбельная», рус. нар. песня; «Марш»,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Красева;«Дили-дили!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дразнилки, считалки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  <w:p w14:paraId="1D8BC0A8" w14:textId="77777777" w:rsidR="000079C5" w:rsidRDefault="00D62347">
            <w:pPr>
              <w:pStyle w:val="TableParagraph"/>
              <w:spacing w:line="274" w:lineRule="exact"/>
              <w:ind w:left="197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 w14:paraId="156A9D37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  <w:p w14:paraId="361DF297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Надененко;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скачет»,  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14:paraId="35F059C2" w14:textId="77777777" w:rsidR="000079C5" w:rsidRDefault="00D62347">
            <w:pPr>
              <w:pStyle w:val="TableParagraph"/>
              <w:spacing w:line="242" w:lineRule="auto"/>
              <w:ind w:left="109" w:right="4418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Майкапара.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предметами</w:t>
            </w:r>
          </w:p>
          <w:p w14:paraId="60B02537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14:paraId="6090A298" w14:textId="77777777" w:rsidR="000079C5" w:rsidRDefault="00D62347">
            <w:pPr>
              <w:pStyle w:val="TableParagraph"/>
              <w:spacing w:line="237" w:lineRule="auto"/>
              <w:ind w:left="109" w:right="4452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Этюды</w:t>
            </w:r>
          </w:p>
          <w:p w14:paraId="27BA857A" w14:textId="77777777" w:rsidR="000079C5" w:rsidRDefault="00D62347">
            <w:pPr>
              <w:pStyle w:val="TableParagraph"/>
              <w:spacing w:line="237" w:lineRule="auto"/>
              <w:ind w:left="109" w:right="2184"/>
              <w:rPr>
                <w:sz w:val="24"/>
              </w:rPr>
            </w:pPr>
            <w:r>
              <w:rPr>
                <w:sz w:val="24"/>
              </w:rPr>
              <w:t>. «Тихий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пляски</w:t>
            </w:r>
          </w:p>
          <w:p w14:paraId="399F4E25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14:paraId="2F85BD74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</w:p>
          <w:p w14:paraId="38C1E714" w14:textId="77777777" w:rsidR="000079C5" w:rsidRDefault="00D62347">
            <w:pPr>
              <w:pStyle w:val="TableParagraph"/>
              <w:spacing w:line="237" w:lineRule="auto"/>
              <w:ind w:left="109" w:right="1703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 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Разоренова.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14:paraId="01CABF3D" w14:textId="77777777" w:rsidR="000079C5" w:rsidRDefault="00D62347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Петрушек»,«Танец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снежинок», 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  <w:p w14:paraId="5A1739E3" w14:textId="77777777" w:rsidR="000079C5" w:rsidRDefault="00D6234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 w14:paraId="4814922F" w14:textId="77777777" w:rsidR="000079C5" w:rsidRDefault="00D62347">
            <w:pPr>
              <w:pStyle w:val="TableParagraph"/>
              <w:ind w:left="109" w:right="826"/>
              <w:jc w:val="both"/>
              <w:rPr>
                <w:sz w:val="24"/>
              </w:rPr>
            </w:pPr>
            <w:r>
              <w:rPr>
                <w:sz w:val="24"/>
              </w:rPr>
              <w:t>«Урожайная», муз. А. Филиппенко, ел. О. Волгиной; 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хороводная», муз. С. Шайдар; «Пошла млада за водой»,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14:paraId="5838E1F3" w14:textId="77777777" w:rsidR="000079C5" w:rsidRDefault="00D62347">
            <w:pPr>
              <w:pStyle w:val="TableParagraph"/>
              <w:spacing w:line="274" w:lineRule="exact"/>
              <w:ind w:left="2851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14:paraId="19410F0E" w14:textId="77777777" w:rsidR="000079C5" w:rsidRDefault="00D6234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 w14:paraId="6FEB5583" w14:textId="77777777" w:rsidR="000079C5" w:rsidRDefault="00D62347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Ладухина;</w:t>
            </w:r>
          </w:p>
          <w:p w14:paraId="323C8318" w14:textId="77777777" w:rsidR="000079C5" w:rsidRDefault="00D62347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  <w:p w14:paraId="567DF6F9" w14:textId="77777777" w:rsidR="000079C5" w:rsidRDefault="00D62347">
            <w:pPr>
              <w:pStyle w:val="TableParagraph"/>
              <w:spacing w:before="8" w:line="272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</w:p>
          <w:p w14:paraId="3978A4B2" w14:textId="77777777" w:rsidR="000079C5" w:rsidRDefault="00D6234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«Колпачок»,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</w:tc>
      </w:tr>
    </w:tbl>
    <w:p w14:paraId="610A711B" w14:textId="77777777" w:rsidR="000079C5" w:rsidRDefault="000079C5">
      <w:pPr>
        <w:spacing w:line="272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50A4E033" w14:textId="77777777">
        <w:trPr>
          <w:trHeight w:val="6347"/>
        </w:trPr>
        <w:tc>
          <w:tcPr>
            <w:tcW w:w="1523" w:type="dxa"/>
          </w:tcPr>
          <w:p w14:paraId="68A201EE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2A310199" w14:textId="77777777" w:rsidR="000079C5" w:rsidRDefault="00D62347">
            <w:pPr>
              <w:pStyle w:val="TableParagraph"/>
              <w:spacing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 w14:paraId="351700E8" w14:textId="77777777" w:rsidR="000079C5" w:rsidRDefault="00D62347">
            <w:pPr>
              <w:pStyle w:val="TableParagraph"/>
              <w:spacing w:line="275" w:lineRule="exact"/>
              <w:ind w:left="2126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14:paraId="4E8A9235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«Ступеньки»,</w:t>
            </w:r>
          </w:p>
          <w:p w14:paraId="3517D17F" w14:textId="77777777" w:rsidR="000079C5" w:rsidRDefault="00D62347">
            <w:pPr>
              <w:pStyle w:val="TableParagraph"/>
              <w:spacing w:before="2" w:line="237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детки?»,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«Ищи».</w:t>
            </w:r>
          </w:p>
          <w:p w14:paraId="6DCCD199" w14:textId="77777777" w:rsidR="000079C5" w:rsidRDefault="00D6234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</w:p>
          <w:p w14:paraId="6591B9F7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14:paraId="22981B6A" w14:textId="77777777" w:rsidR="000079C5" w:rsidRDefault="00D62347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диатонического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«Громко,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14:paraId="40606D73" w14:textId="77777777" w:rsidR="000079C5" w:rsidRDefault="00D62347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 восприятия музыки и музыкальной памяти. «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внимательным»,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14:paraId="4E53BA9B" w14:textId="77777777" w:rsidR="000079C5" w:rsidRDefault="00D6234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14:paraId="7D2AA060" w14:textId="77777777" w:rsidR="000079C5" w:rsidRDefault="00D62347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«Где был, Иванушка?»,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 М. Иорданского; «Моя любимая кукла», автор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Коренева;«Полянка» (музыкальная играсказка), </w:t>
            </w:r>
            <w:r>
              <w:rPr>
                <w:sz w:val="24"/>
              </w:rPr>
              <w:t>муз. Т. Вилькорейской.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 танцевально-игрового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</w:p>
          <w:p w14:paraId="67577B6F" w14:textId="77777777" w:rsidR="000079C5" w:rsidRDefault="00D62347">
            <w:pPr>
              <w:pStyle w:val="TableParagraph"/>
              <w:spacing w:line="242" w:lineRule="auto"/>
              <w:ind w:left="109" w:right="622"/>
              <w:rPr>
                <w:sz w:val="24"/>
              </w:rPr>
            </w:pPr>
            <w:r>
              <w:rPr>
                <w:sz w:val="24"/>
              </w:rPr>
              <w:t>ясно!»,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Смирновой.</w:t>
            </w:r>
          </w:p>
          <w:p w14:paraId="22273535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 «Дон-дон», 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</w:p>
          <w:p w14:paraId="5530EA99" w14:textId="77777777" w:rsidR="000079C5" w:rsidRDefault="00D62347">
            <w:pPr>
              <w:pStyle w:val="TableParagraph"/>
              <w:spacing w:line="274" w:lineRule="exact"/>
              <w:ind w:left="109" w:right="1067"/>
              <w:rPr>
                <w:sz w:val="24"/>
              </w:rPr>
            </w:pPr>
            <w:r>
              <w:rPr>
                <w:sz w:val="24"/>
              </w:rPr>
              <w:t>песня, обраб. Р. Рустамова; «Гори, 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««Часики»,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Вольфензона</w:t>
            </w:r>
          </w:p>
        </w:tc>
      </w:tr>
      <w:tr w:rsidR="000079C5" w14:paraId="6A2B1143" w14:textId="77777777">
        <w:trPr>
          <w:trHeight w:val="8560"/>
        </w:trPr>
        <w:tc>
          <w:tcPr>
            <w:tcW w:w="1523" w:type="dxa"/>
          </w:tcPr>
          <w:p w14:paraId="6039DE97" w14:textId="77777777" w:rsidR="000079C5" w:rsidRDefault="00D62347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271D2D6F" w14:textId="77777777" w:rsidR="000079C5" w:rsidRDefault="00D62347">
            <w:pPr>
              <w:pStyle w:val="TableParagraph"/>
              <w:spacing w:line="264" w:lineRule="exact"/>
              <w:ind w:left="3360"/>
              <w:rPr>
                <w:sz w:val="24"/>
              </w:rPr>
            </w:pPr>
            <w:r>
              <w:rPr>
                <w:sz w:val="24"/>
                <w:u w:val="single"/>
              </w:rPr>
              <w:t>Слушание</w:t>
            </w:r>
          </w:p>
          <w:p w14:paraId="2564C85A" w14:textId="77777777" w:rsidR="000079C5" w:rsidRDefault="00D6234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«Колыбельная»,</w:t>
            </w:r>
            <w:r>
              <w:rPr>
                <w:sz w:val="24"/>
              </w:rPr>
              <w:t xml:space="preserve"> муз.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Чайковского);</w:t>
            </w:r>
          </w:p>
          <w:p w14:paraId="2666F40C" w14:textId="77777777" w:rsidR="000079C5" w:rsidRDefault="00D62347">
            <w:pPr>
              <w:pStyle w:val="TableParagraph"/>
              <w:spacing w:before="2"/>
              <w:ind w:left="109" w:right="285"/>
              <w:rPr>
                <w:sz w:val="24"/>
              </w:rPr>
            </w:pPr>
            <w:r>
              <w:rPr>
                <w:sz w:val="24"/>
              </w:rPr>
              <w:t>«Детская полька», муз. М. Глинки; «Море», «Белка», муз. Н.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 (из оперы«Сказка о царе Салтане»); «Итальянская 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С. Рахманинова; «Танец с саблями», муз. А. Хачатуряна; 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птиц», муз. Н. Римского-Корсакова (из оперы «Снегурочка»); «Рассвет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14:paraId="56AD318C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«Хованщина»).</w:t>
            </w:r>
          </w:p>
          <w:p w14:paraId="4D52A2BF" w14:textId="77777777" w:rsidR="000079C5" w:rsidRDefault="00D62347">
            <w:pPr>
              <w:pStyle w:val="TableParagraph"/>
              <w:spacing w:before="5" w:line="237" w:lineRule="auto"/>
              <w:ind w:left="109" w:right="3495" w:firstLine="3423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 w14:paraId="763A5FE3" w14:textId="77777777" w:rsidR="000079C5" w:rsidRDefault="00D62347">
            <w:pPr>
              <w:pStyle w:val="TableParagraph"/>
              <w:spacing w:before="5" w:line="237" w:lineRule="auto"/>
              <w:ind w:left="109" w:right="250" w:firstLine="67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«Дудка»,«Кукушечка»,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  <w:p w14:paraId="387D73E3" w14:textId="77777777" w:rsidR="000079C5" w:rsidRDefault="00D6234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«Котя-коток»,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«Колыбельная», «Горошина»,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 w14:paraId="3FD39F03" w14:textId="77777777" w:rsidR="000079C5" w:rsidRDefault="00D62347">
            <w:pPr>
              <w:pStyle w:val="TableParagraph"/>
              <w:spacing w:line="242" w:lineRule="auto"/>
              <w:ind w:left="109" w:right="2732"/>
              <w:rPr>
                <w:sz w:val="24"/>
              </w:rPr>
            </w:pPr>
            <w:r>
              <w:rPr>
                <w:sz w:val="24"/>
              </w:rPr>
              <w:t>«Качели»,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</w:t>
            </w:r>
          </w:p>
          <w:p w14:paraId="3487FDDF" w14:textId="77777777" w:rsidR="000079C5" w:rsidRDefault="00D62347">
            <w:pPr>
              <w:pStyle w:val="TableParagraph"/>
              <w:ind w:left="109" w:right="345" w:firstLine="67"/>
              <w:rPr>
                <w:sz w:val="24"/>
              </w:rPr>
            </w:pPr>
            <w:r>
              <w:rPr>
                <w:sz w:val="24"/>
              </w:rPr>
              <w:t>«Листопад», муз. Т. Попатенко, ел. Е. Авдиенко; «Здравствуй, 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Ибряева;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 песенка»,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Вышеславцевой;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Тиличеевой,   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Шмановой; ел. 3. Петровой; «Самая хорошая», муз. В. Иванникова,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Фадеевой;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Пришельца; «Новогодний хоровод», муз. Т. Попатенко;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 муз. С. Шнайдера; «Песенка про бабушку»,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 сад»,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Малкова; «Мы теперь ученики», муз. Г. Струве; «Праздник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14:paraId="60232E4C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</w:p>
          <w:p w14:paraId="40B41517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Струве, 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Викторова;</w:t>
            </w:r>
          </w:p>
          <w:p w14:paraId="5799FA61" w14:textId="77777777" w:rsidR="000079C5" w:rsidRDefault="00D6234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«Плясовая», 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«Весной»,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 w14:paraId="49275213" w14:textId="77777777" w:rsidR="000079C5" w:rsidRDefault="00D62347">
            <w:pPr>
              <w:pStyle w:val="TableParagraph"/>
              <w:spacing w:line="274" w:lineRule="exact"/>
              <w:ind w:left="2006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 w14:paraId="04847FE4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</w:tc>
      </w:tr>
    </w:tbl>
    <w:p w14:paraId="11422377" w14:textId="77777777" w:rsidR="000079C5" w:rsidRDefault="000079C5">
      <w:pPr>
        <w:spacing w:line="275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04B30719" w14:textId="77777777">
        <w:trPr>
          <w:trHeight w:val="14907"/>
        </w:trPr>
        <w:tc>
          <w:tcPr>
            <w:tcW w:w="1523" w:type="dxa"/>
          </w:tcPr>
          <w:p w14:paraId="315743D4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7BD1ED4F" w14:textId="77777777" w:rsidR="000079C5" w:rsidRDefault="00D62347">
            <w:pPr>
              <w:pStyle w:val="TableParagraph"/>
              <w:ind w:left="109" w:right="234" w:firstLine="67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«Цветные флажки»,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 «Кто лучше скачет?», «Шагают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В. Золотарева; поднимай и скрещивай флажки («Этюд», муз.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Гуритта);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14:paraId="3F89F2F9" w14:textId="77777777" w:rsidR="000079C5" w:rsidRDefault="00D62347">
            <w:pPr>
              <w:pStyle w:val="TableParagraph"/>
              <w:spacing w:line="242" w:lineRule="auto"/>
              <w:ind w:left="109" w:right="3059"/>
              <w:rPr>
                <w:sz w:val="24"/>
              </w:rPr>
            </w:pPr>
            <w:r>
              <w:rPr>
                <w:sz w:val="24"/>
                <w:u w:val="single"/>
              </w:rPr>
              <w:t>«Упражнение с кубиками»,</w:t>
            </w:r>
            <w:r>
              <w:rPr>
                <w:sz w:val="24"/>
              </w:rPr>
              <w:t xml:space="preserve"> муз. С. Соснина.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Этюды.</w:t>
            </w:r>
          </w:p>
          <w:p w14:paraId="2A3B1D4A" w14:textId="77777777" w:rsidR="000079C5" w:rsidRDefault="00D62347">
            <w:pPr>
              <w:pStyle w:val="TableParagraph"/>
              <w:ind w:left="109" w:right="194"/>
              <w:jc w:val="both"/>
              <w:rPr>
                <w:sz w:val="24"/>
              </w:rPr>
            </w:pPr>
            <w:r>
              <w:rPr>
                <w:sz w:val="24"/>
              </w:rPr>
              <w:t>«Медведи пляшут», муз. М. Красева; Показывай направление («Марш»,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Д. Кабалевского); каждая пара пляшет по-своему («Ах ты, береза»,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«Попрыгунья», «Лягушки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аисты»,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 пляски</w:t>
            </w:r>
          </w:p>
          <w:p w14:paraId="38DF69C3" w14:textId="77777777" w:rsidR="000079C5" w:rsidRDefault="00D62347">
            <w:pPr>
              <w:pStyle w:val="TableParagraph"/>
              <w:ind w:left="109" w:right="766" w:firstLine="124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Косенко;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«Вальс»,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«Яблочко»,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 «Красный мак»); «Прялица», рус. нар. мелодия, обраб.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 «Сударушка»,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14:paraId="6DE93B6C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14:paraId="2799996B" w14:textId="77777777" w:rsidR="000079C5" w:rsidRDefault="00D62347">
            <w:pPr>
              <w:pStyle w:val="TableParagraph"/>
              <w:spacing w:line="237" w:lineRule="auto"/>
              <w:ind w:left="109" w:right="333" w:firstLine="67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Некрасовой.</w:t>
            </w:r>
          </w:p>
          <w:p w14:paraId="4A9F6906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 w14:paraId="608CEC23" w14:textId="77777777" w:rsidR="000079C5" w:rsidRDefault="00D62347">
            <w:pPr>
              <w:pStyle w:val="TableParagraph"/>
              <w:spacing w:line="237" w:lineRule="auto"/>
              <w:ind w:left="109" w:right="5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«Выйду ль я на реченьку», рус. нар. песня, </w:t>
            </w:r>
            <w:r>
              <w:rPr>
                <w:sz w:val="24"/>
              </w:rPr>
              <w:t>обраб. В. Иванникова;«На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горе-то калина»,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</w:p>
          <w:p w14:paraId="194BD634" w14:textId="77777777" w:rsidR="000079C5" w:rsidRDefault="00D62347">
            <w:pPr>
              <w:pStyle w:val="TableParagraph"/>
              <w:spacing w:line="275" w:lineRule="exact"/>
              <w:ind w:left="2851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14:paraId="0D655A6B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</w:p>
          <w:p w14:paraId="044A5FF7" w14:textId="77777777" w:rsidR="000079C5" w:rsidRDefault="00D62347">
            <w:pPr>
              <w:pStyle w:val="TableParagraph"/>
              <w:spacing w:before="1"/>
              <w:ind w:left="109" w:firstLine="62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 скорей?»,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Шварца;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погремушками»,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«Экоссез»;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«Поездка»,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Трутовского.</w:t>
            </w:r>
          </w:p>
          <w:p w14:paraId="345036D6" w14:textId="77777777" w:rsidR="000079C5" w:rsidRDefault="00D6234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5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</w:p>
          <w:p w14:paraId="04547AC0" w14:textId="77777777" w:rsidR="000079C5" w:rsidRDefault="00D62347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«Плетень»,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мелодия «Сеяли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девушки»,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Кишко;</w:t>
            </w:r>
          </w:p>
          <w:p w14:paraId="37F5C468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Ребикова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(«Пьеса»);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«Метелица»,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ранешенько»,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14:paraId="6A7CAD82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«Ищи», муз.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«Савка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белорус.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14:paraId="4C194B5D" w14:textId="77777777" w:rsidR="000079C5" w:rsidRDefault="00D62347">
            <w:pPr>
              <w:pStyle w:val="TableParagraph"/>
              <w:spacing w:line="271" w:lineRule="exact"/>
              <w:ind w:left="2126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14:paraId="016D0149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</w:p>
          <w:p w14:paraId="4DD70078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  <w:p w14:paraId="4C39E937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чувства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ритма</w:t>
            </w:r>
            <w:r>
              <w:rPr>
                <w:sz w:val="24"/>
              </w:rPr>
              <w:t>. «Прогулка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</w:p>
          <w:p w14:paraId="64B4BE51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</w:p>
          <w:p w14:paraId="04F61361" w14:textId="77777777" w:rsidR="000079C5" w:rsidRDefault="00D62347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14:paraId="6F521D91" w14:textId="77777777" w:rsidR="000079C5" w:rsidRDefault="00D62347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диатонического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«Громко-тихо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ищи».</w:t>
            </w:r>
          </w:p>
          <w:p w14:paraId="3C453FC2" w14:textId="77777777" w:rsidR="000079C5" w:rsidRDefault="00D6234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восприятия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музыки</w:t>
            </w:r>
            <w:r>
              <w:rPr>
                <w:sz w:val="24"/>
              </w:rPr>
              <w:t>. 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14:paraId="47ABC786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  <w:p w14:paraId="2412358D" w14:textId="77777777" w:rsidR="000079C5" w:rsidRDefault="00D6234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музыкальной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композитора», 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</w:p>
          <w:p w14:paraId="699D1BD7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произведение».</w:t>
            </w:r>
          </w:p>
          <w:p w14:paraId="4B41FB18" w14:textId="77777777" w:rsidR="000079C5" w:rsidRDefault="00D62347">
            <w:pPr>
              <w:pStyle w:val="TableParagraph"/>
              <w:spacing w:before="2"/>
              <w:ind w:left="109" w:right="107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«Как у наших у ворот»,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Агафонникова;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песня; «На зеленом лугу», рус. нар. мелодия; «Заинька, выходи»,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песня, обраб. Е. Тиличеевой; «Золушка», авт. Т. Коренева, «Муха-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цокотуха» (опера-игра по мотивам сказки К. Чуковского),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Красева.</w:t>
            </w:r>
          </w:p>
          <w:p w14:paraId="3D4AA874" w14:textId="77777777" w:rsidR="000079C5" w:rsidRDefault="00D6234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Чичкова;</w:t>
            </w:r>
          </w:p>
          <w:p w14:paraId="742D30B8" w14:textId="77777777" w:rsidR="000079C5" w:rsidRDefault="00D62347">
            <w:pPr>
              <w:pStyle w:val="TableParagraph"/>
              <w:spacing w:line="278" w:lineRule="exact"/>
              <w:ind w:left="109" w:right="8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«Хожу я по улице», рус. нар. </w:t>
            </w:r>
            <w:r>
              <w:rPr>
                <w:sz w:val="24"/>
              </w:rPr>
              <w:t>песня, обраб. А. Б. Дюбюк; 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</w:p>
        </w:tc>
      </w:tr>
    </w:tbl>
    <w:p w14:paraId="6323EE1F" w14:textId="77777777" w:rsidR="000079C5" w:rsidRDefault="000079C5">
      <w:pPr>
        <w:spacing w:line="278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17B06B61" w14:textId="77777777">
        <w:trPr>
          <w:trHeight w:val="2760"/>
        </w:trPr>
        <w:tc>
          <w:tcPr>
            <w:tcW w:w="1523" w:type="dxa"/>
          </w:tcPr>
          <w:p w14:paraId="7473034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7B50FFAC" w14:textId="77777777" w:rsidR="000079C5" w:rsidRDefault="00D62347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«Тачанка», муз. К. Листова; «Два петуха», муз. С. Разоренова; «Вышли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 танцевать», муз. В. Витлина; «Полька», латв. нар. мелодия, 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Жилинского; «Русский перепляс», рус. нар. песня, обраб. К. Волкова.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Игра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оркестр»,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 ел. Ю. Островского «На зеленом лугу», «Во саду ли,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Салтане»,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14:paraId="6D6D5DB2" w14:textId="77777777" w:rsidR="000079C5" w:rsidRDefault="00D623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 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</w:tbl>
    <w:p w14:paraId="66142980" w14:textId="77777777" w:rsidR="000079C5" w:rsidRDefault="000079C5">
      <w:pPr>
        <w:pStyle w:val="a4"/>
        <w:spacing w:before="6"/>
        <w:ind w:left="0"/>
        <w:jc w:val="left"/>
        <w:rPr>
          <w:sz w:val="20"/>
        </w:rPr>
      </w:pPr>
    </w:p>
    <w:p w14:paraId="2E88F55C" w14:textId="77777777" w:rsidR="000079C5" w:rsidRDefault="00D62347">
      <w:pPr>
        <w:spacing w:before="87" w:after="12"/>
        <w:ind w:left="1700" w:right="1473"/>
        <w:jc w:val="center"/>
        <w:rPr>
          <w:sz w:val="28"/>
        </w:rPr>
      </w:pPr>
      <w:r>
        <w:rPr>
          <w:sz w:val="28"/>
        </w:rPr>
        <w:t>Примерный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искусства.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4BE05BFF" w14:textId="77777777">
        <w:trPr>
          <w:trHeight w:val="273"/>
        </w:trPr>
        <w:tc>
          <w:tcPr>
            <w:tcW w:w="1523" w:type="dxa"/>
          </w:tcPr>
          <w:p w14:paraId="57398670" w14:textId="77777777" w:rsidR="000079C5" w:rsidRDefault="00D62347">
            <w:pPr>
              <w:pStyle w:val="TableParagraph"/>
              <w:spacing w:line="254" w:lineRule="exact"/>
              <w:ind w:left="287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70" w:type="dxa"/>
          </w:tcPr>
          <w:p w14:paraId="54E7637C" w14:textId="77777777" w:rsidR="000079C5" w:rsidRDefault="00D62347">
            <w:pPr>
              <w:pStyle w:val="TableParagraph"/>
              <w:spacing w:line="254" w:lineRule="exact"/>
              <w:ind w:left="2450" w:right="24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0079C5" w14:paraId="6679A52F" w14:textId="77777777">
        <w:trPr>
          <w:trHeight w:val="551"/>
        </w:trPr>
        <w:tc>
          <w:tcPr>
            <w:tcW w:w="1523" w:type="dxa"/>
          </w:tcPr>
          <w:p w14:paraId="79361834" w14:textId="77777777" w:rsidR="000079C5" w:rsidRDefault="00D62347">
            <w:pPr>
              <w:pStyle w:val="TableParagraph"/>
              <w:spacing w:line="268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70" w:type="dxa"/>
          </w:tcPr>
          <w:p w14:paraId="2B4B898A" w14:textId="77777777" w:rsidR="000079C5" w:rsidRDefault="00D6234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«Кораблик»,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мяу?»,</w:t>
            </w:r>
          </w:p>
          <w:p w14:paraId="0BE83659" w14:textId="77777777" w:rsidR="000079C5" w:rsidRDefault="00D623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«Цыпленок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Утенок»;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</w:tc>
      </w:tr>
      <w:tr w:rsidR="000079C5" w14:paraId="4AEF2DEA" w14:textId="77777777">
        <w:trPr>
          <w:trHeight w:val="1656"/>
        </w:trPr>
        <w:tc>
          <w:tcPr>
            <w:tcW w:w="1523" w:type="dxa"/>
          </w:tcPr>
          <w:p w14:paraId="63C2E665" w14:textId="77777777" w:rsidR="000079C5" w:rsidRDefault="00D62347">
            <w:pPr>
              <w:pStyle w:val="TableParagraph"/>
              <w:spacing w:line="268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70" w:type="dxa"/>
          </w:tcPr>
          <w:p w14:paraId="470DA73A" w14:textId="77777777" w:rsidR="000079C5" w:rsidRDefault="00D62347">
            <w:pPr>
              <w:pStyle w:val="TableParagraph"/>
              <w:tabs>
                <w:tab w:val="left" w:pos="4786"/>
                <w:tab w:val="left" w:pos="6073"/>
              </w:tabs>
              <w:ind w:left="109" w:right="55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животных»; Ю.А. Васнецов к книге Л.Н. Толстого «Три медведя».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«Клубника»,</w:t>
            </w:r>
          </w:p>
          <w:p w14:paraId="71D5438B" w14:textId="77777777" w:rsidR="000079C5" w:rsidRDefault="00D62347">
            <w:pPr>
              <w:pStyle w:val="TableParagraph"/>
              <w:spacing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корзине»;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Петров-Водкин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гостиной»;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D8D25C8" w14:textId="77777777" w:rsidR="000079C5" w:rsidRDefault="00D623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цыплятами».</w:t>
            </w:r>
          </w:p>
        </w:tc>
      </w:tr>
      <w:tr w:rsidR="000079C5" w14:paraId="3440381D" w14:textId="77777777">
        <w:trPr>
          <w:trHeight w:val="1656"/>
        </w:trPr>
        <w:tc>
          <w:tcPr>
            <w:tcW w:w="1523" w:type="dxa"/>
          </w:tcPr>
          <w:p w14:paraId="54C1560E" w14:textId="77777777" w:rsidR="000079C5" w:rsidRDefault="00D62347">
            <w:pPr>
              <w:pStyle w:val="TableParagraph"/>
              <w:spacing w:line="268" w:lineRule="exact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180F2E15" w14:textId="77777777" w:rsidR="000079C5" w:rsidRDefault="00D62347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 «Снегурочка»; В.А. Тропинин «Девочка с куклой»;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Бортников 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пришла» ;А.Н.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«Наводнение» ;И.И.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«Рябинка»,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«Малинка».</w:t>
            </w:r>
          </w:p>
          <w:p w14:paraId="19678AB0" w14:textId="77777777" w:rsidR="000079C5" w:rsidRDefault="00D62347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Маршака«Усатый­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полосатый».</w:t>
            </w:r>
          </w:p>
        </w:tc>
      </w:tr>
      <w:tr w:rsidR="000079C5" w14:paraId="4FB46D16" w14:textId="77777777">
        <w:trPr>
          <w:trHeight w:val="2756"/>
        </w:trPr>
        <w:tc>
          <w:tcPr>
            <w:tcW w:w="1523" w:type="dxa"/>
          </w:tcPr>
          <w:p w14:paraId="1EB57087" w14:textId="77777777" w:rsidR="000079C5" w:rsidRDefault="00D62347">
            <w:pPr>
              <w:pStyle w:val="TableParagraph"/>
              <w:spacing w:line="264" w:lineRule="exact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31AAA32A" w14:textId="77777777" w:rsidR="000079C5" w:rsidRDefault="00D62347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дождем»; И.Е. Репин «Осенний букет»; А.А. Пластов «Первый 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Грабарь«Февральская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лазурь»;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«Масленица»;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Сычков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</w:p>
          <w:p w14:paraId="7A425DF8" w14:textId="77777777" w:rsidR="000079C5" w:rsidRDefault="00D623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лесу»;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Т.Н. Яблонская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 «Девочка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F1BD985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ягодами»;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«Натюрморт.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блюде»;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14:paraId="4A74A8D8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«Ковер-самолет».</w:t>
            </w:r>
          </w:p>
          <w:p w14:paraId="787E4506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14:paraId="1F2B003A" w14:textId="77777777" w:rsidR="000079C5" w:rsidRDefault="00D6234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«Царевна-лягушка»,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</w:tr>
      <w:tr w:rsidR="000079C5" w14:paraId="12A0242A" w14:textId="77777777">
        <w:trPr>
          <w:trHeight w:val="4421"/>
        </w:trPr>
        <w:tc>
          <w:tcPr>
            <w:tcW w:w="1523" w:type="dxa"/>
          </w:tcPr>
          <w:p w14:paraId="57C9D1C9" w14:textId="77777777" w:rsidR="000079C5" w:rsidRDefault="00D62347">
            <w:pPr>
              <w:pStyle w:val="TableParagraph"/>
              <w:spacing w:line="268" w:lineRule="exact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74820254" w14:textId="77777777" w:rsidR="000079C5" w:rsidRDefault="00D6234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14:paraId="3AA04973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Сокольники»,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«Стога»,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«Март»,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вода»; В.М. Васнецов «Аленушка», «Богатыри», «Иван - царевич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Сером волке», «Гусляры»; Ф.А. Васильев «Перед дождем»;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 «Золотая осень»; И.Ф. Хруцкий «Цветы и плоды»;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лесу»,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</w:p>
          <w:p w14:paraId="322EA136" w14:textId="77777777" w:rsidR="000079C5" w:rsidRDefault="00D62347">
            <w:pPr>
              <w:pStyle w:val="TableParagraph"/>
              <w:spacing w:before="1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«Рожь»;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Куинджи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роща»;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«Летом»,</w:t>
            </w:r>
          </w:p>
          <w:p w14:paraId="41EB65B1" w14:textId="77777777" w:rsidR="000079C5" w:rsidRDefault="00D62347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«Сенокос»; И.С. Остроухов «Золотая осень», З.Е. Серебрякова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персиками»;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 Степанов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Масленицу»; И.Э. Грабарь «Зимнее утро»; Ю.Кугач «Накануне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праздника»; А.К. Саврасов «Грачи прилетели», «Ранняя весна»; К.Ф.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Юон «Мартовское солнце»; К.С. Петров - Водкин «Утренний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натюрморт»;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К.Е.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грозы», 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куклам»;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</w:p>
          <w:p w14:paraId="7EA8FF4E" w14:textId="77777777" w:rsidR="000079C5" w:rsidRDefault="00D6234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«Царевна-Лебедь».</w:t>
            </w:r>
          </w:p>
          <w:p w14:paraId="34574288" w14:textId="77777777" w:rsidR="000079C5" w:rsidRDefault="00D6234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Моревню&gt;, 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2498210C" w14:textId="77777777" w:rsidR="000079C5" w:rsidRDefault="000079C5">
      <w:pPr>
        <w:spacing w:line="272" w:lineRule="exact"/>
        <w:rPr>
          <w:sz w:val="24"/>
        </w:rPr>
        <w:sectPr w:rsidR="000079C5">
          <w:pgSz w:w="11910" w:h="16840"/>
          <w:pgMar w:top="520" w:right="300" w:bottom="124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7785EDA8" w14:textId="77777777">
        <w:trPr>
          <w:trHeight w:val="830"/>
        </w:trPr>
        <w:tc>
          <w:tcPr>
            <w:tcW w:w="1523" w:type="dxa"/>
          </w:tcPr>
          <w:p w14:paraId="7B388F44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43DD0F9A" w14:textId="77777777" w:rsidR="000079C5" w:rsidRDefault="00D6234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царе Салтане», «Сказке о рыбаке и рыбке»; Л.В. Владимирский к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Толстой«Приключения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Буратино,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ключик»;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Е.М.Рачев</w:t>
            </w:r>
          </w:p>
          <w:p w14:paraId="12AC5001" w14:textId="77777777" w:rsidR="000079C5" w:rsidRDefault="00D623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«Терем-теремок».</w:t>
            </w:r>
          </w:p>
        </w:tc>
      </w:tr>
    </w:tbl>
    <w:p w14:paraId="67FB482E" w14:textId="77777777" w:rsidR="000079C5" w:rsidRDefault="000079C5">
      <w:pPr>
        <w:pStyle w:val="a4"/>
        <w:ind w:left="0"/>
        <w:jc w:val="left"/>
        <w:rPr>
          <w:sz w:val="21"/>
        </w:rPr>
      </w:pPr>
    </w:p>
    <w:p w14:paraId="2E0CFA2F" w14:textId="77777777" w:rsidR="000079C5" w:rsidRDefault="00D62347">
      <w:pPr>
        <w:pStyle w:val="1"/>
        <w:numPr>
          <w:ilvl w:val="3"/>
          <w:numId w:val="152"/>
        </w:numPr>
        <w:tabs>
          <w:tab w:val="left" w:pos="2627"/>
        </w:tabs>
        <w:spacing w:before="86"/>
        <w:ind w:left="2203" w:right="1474" w:hanging="490"/>
        <w:jc w:val="both"/>
      </w:pPr>
      <w:bookmarkStart w:id="77" w:name="3.1.1.3._Перечень_рекомендованных_для_се"/>
      <w:bookmarkEnd w:id="77"/>
      <w:r>
        <w:t>Перечень</w:t>
      </w:r>
      <w:r>
        <w:rPr>
          <w:spacing w:val="-7"/>
        </w:rPr>
        <w:t xml:space="preserve"> </w:t>
      </w:r>
      <w:r>
        <w:t>рекомендованных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просмотра</w:t>
      </w:r>
      <w:r>
        <w:rPr>
          <w:spacing w:val="-67"/>
        </w:rPr>
        <w:t xml:space="preserve"> </w:t>
      </w:r>
      <w:r>
        <w:t>анимационных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 w14:paraId="42E69F03" w14:textId="77777777" w:rsidR="000079C5" w:rsidRDefault="00D62347">
      <w:pPr>
        <w:ind w:left="1084" w:right="823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просмотра, бесед и обсуждений, использования их элементов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образовательном </w:t>
      </w:r>
      <w:r>
        <w:rPr>
          <w:sz w:val="28"/>
        </w:rPr>
        <w:t>процессе в качестве иллюстраций природных,социальных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проявлений сопереживания и взаимопомощи; расширения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8"/>
          <w:sz w:val="28"/>
        </w:rPr>
        <w:t xml:space="preserve"> </w:t>
      </w:r>
      <w:r>
        <w:rPr>
          <w:sz w:val="28"/>
        </w:rPr>
        <w:t>миру.</w:t>
      </w:r>
    </w:p>
    <w:p w14:paraId="246F09F0" w14:textId="77777777" w:rsidR="000079C5" w:rsidRDefault="00D62347">
      <w:pPr>
        <w:spacing w:after="7"/>
        <w:ind w:left="1084" w:right="826" w:firstLine="566"/>
        <w:jc w:val="both"/>
        <w:rPr>
          <w:sz w:val="28"/>
        </w:rPr>
      </w:pPr>
      <w:r>
        <w:rPr>
          <w:sz w:val="28"/>
        </w:rPr>
        <w:t>Полнометражные анимационные фильмы рекомендуются только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семейного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просмотра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его возрастным возможностям. Некоторые анимационные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и не рекомендуются к просмотру без обсуждения со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 ребёнка. Ряд фильмов содержат серию образцов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неодобряемых сценариев поведения на протяжении длительного экранного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121B6B08" w14:textId="77777777">
        <w:trPr>
          <w:trHeight w:val="273"/>
        </w:trPr>
        <w:tc>
          <w:tcPr>
            <w:tcW w:w="1523" w:type="dxa"/>
          </w:tcPr>
          <w:p w14:paraId="52DCF97A" w14:textId="77777777" w:rsidR="000079C5" w:rsidRDefault="00D62347">
            <w:pPr>
              <w:pStyle w:val="TableParagraph"/>
              <w:spacing w:line="253" w:lineRule="exact"/>
              <w:ind w:left="287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70" w:type="dxa"/>
          </w:tcPr>
          <w:p w14:paraId="025BAD7E" w14:textId="77777777" w:rsidR="000079C5" w:rsidRDefault="00D62347">
            <w:pPr>
              <w:pStyle w:val="TableParagraph"/>
              <w:spacing w:line="253" w:lineRule="exact"/>
              <w:ind w:left="2450" w:right="24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0079C5" w14:paraId="1AB3DC26" w14:textId="77777777">
        <w:trPr>
          <w:trHeight w:val="6903"/>
        </w:trPr>
        <w:tc>
          <w:tcPr>
            <w:tcW w:w="1523" w:type="dxa"/>
          </w:tcPr>
          <w:p w14:paraId="40E5C47C" w14:textId="77777777" w:rsidR="000079C5" w:rsidRDefault="00D62347">
            <w:pPr>
              <w:pStyle w:val="TableParagraph"/>
              <w:spacing w:line="268" w:lineRule="exact"/>
              <w:ind w:left="287" w:right="27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49AFAAD4" w14:textId="77777777" w:rsidR="000079C5" w:rsidRDefault="00D62347">
            <w:pPr>
              <w:pStyle w:val="TableParagraph"/>
              <w:tabs>
                <w:tab w:val="left" w:pos="2241"/>
                <w:tab w:val="left" w:pos="2952"/>
                <w:tab w:val="left" w:pos="7207"/>
              </w:tabs>
              <w:ind w:left="109" w:right="102"/>
              <w:rPr>
                <w:sz w:val="24"/>
              </w:rPr>
            </w:pPr>
            <w:r>
              <w:rPr>
                <w:sz w:val="24"/>
              </w:rPr>
              <w:t>Анимационный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сериал «Тима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Тома»,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«Рики»,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А.Борисова,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Жидков,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Бахурин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Фильм«Паровозик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Ромашкова»,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студияСоюзмультфильм,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Дегтярев, 1967.</w:t>
            </w:r>
          </w:p>
          <w:p w14:paraId="7339626D" w14:textId="77777777" w:rsidR="000079C5" w:rsidRDefault="00D6234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львенок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черепаха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песню», студия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 Ковалевская,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1974.</w:t>
            </w:r>
          </w:p>
          <w:p w14:paraId="7B81E083" w14:textId="77777777" w:rsidR="000079C5" w:rsidRDefault="00D62347">
            <w:pPr>
              <w:pStyle w:val="TableParagraph"/>
              <w:tabs>
                <w:tab w:val="left" w:pos="2241"/>
              </w:tabs>
              <w:spacing w:before="5" w:line="237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Фильм«Мамадля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мамонтенка»,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Чуркин,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  <w:p w14:paraId="408EF79A" w14:textId="77777777" w:rsidR="000079C5" w:rsidRDefault="00D62347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«Катерок»,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Ковалевская,1970.</w:t>
            </w:r>
          </w:p>
          <w:p w14:paraId="47BDAC15" w14:textId="77777777" w:rsidR="000079C5" w:rsidRDefault="00D62347">
            <w:pPr>
              <w:pStyle w:val="TableParagraph"/>
              <w:spacing w:line="242" w:lineRule="auto"/>
              <w:ind w:left="109" w:right="1063"/>
              <w:rPr>
                <w:sz w:val="24"/>
              </w:rPr>
            </w:pPr>
            <w:r>
              <w:rPr>
                <w:sz w:val="24"/>
              </w:rPr>
              <w:t>Фильм«Мешок яблок» студия «Союзмультфильм», режиссер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Бордзиловский,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1974.,</w:t>
            </w:r>
          </w:p>
          <w:p w14:paraId="527F7300" w14:textId="77777777" w:rsidR="000079C5" w:rsidRDefault="00D62347">
            <w:pPr>
              <w:pStyle w:val="TableParagraph"/>
              <w:spacing w:line="242" w:lineRule="auto"/>
              <w:ind w:left="109" w:right="523"/>
              <w:rPr>
                <w:sz w:val="24"/>
              </w:rPr>
            </w:pPr>
            <w:r>
              <w:rPr>
                <w:sz w:val="24"/>
              </w:rPr>
              <w:t>Фильм «Крошка енот», ТО «Экран», режиссер О. Чуркин, 1974.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утенок»,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E6BAAE0" w14:textId="77777777" w:rsidR="000079C5" w:rsidRDefault="00D62347">
            <w:pPr>
              <w:pStyle w:val="TableParagraph"/>
              <w:tabs>
                <w:tab w:val="left" w:pos="2241"/>
              </w:tabs>
              <w:spacing w:line="242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Дегтярев.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z w:val="24"/>
              </w:rPr>
              <w:tab/>
              <w:t>«Котенок по имени Гав», студия 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 Атаманов.</w:t>
            </w:r>
          </w:p>
          <w:p w14:paraId="03875874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Давыдов,</w:t>
            </w:r>
          </w:p>
          <w:p w14:paraId="7A58FE07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1971.</w:t>
            </w:r>
          </w:p>
          <w:p w14:paraId="431652F8" w14:textId="77777777" w:rsidR="000079C5" w:rsidRDefault="00D62347">
            <w:pPr>
              <w:pStyle w:val="TableParagraph"/>
              <w:spacing w:line="242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Фильм «Кот Леопольд», студия «Экран», режиссер А. Резников, 1975 -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  <w:p w14:paraId="4A79DAD2" w14:textId="77777777" w:rsidR="000079C5" w:rsidRDefault="00D62347">
            <w:pPr>
              <w:pStyle w:val="TableParagraph"/>
              <w:spacing w:line="242" w:lineRule="auto"/>
              <w:ind w:left="109" w:right="487"/>
              <w:rPr>
                <w:sz w:val="24"/>
              </w:rPr>
            </w:pPr>
            <w:r>
              <w:rPr>
                <w:sz w:val="24"/>
              </w:rPr>
              <w:t>Фильм«Рикки-Тикки-Тави»,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Снежко-Блоцкой, 1965.</w:t>
            </w:r>
          </w:p>
          <w:p w14:paraId="3FCC8541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«Дюймовочка»,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«Союзмульфильм»,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Амальрик,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  <w:p w14:paraId="2420D5B9" w14:textId="77777777" w:rsidR="000079C5" w:rsidRDefault="00D623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«Пластилиновая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«Экран», 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Татарский,</w:t>
            </w:r>
          </w:p>
        </w:tc>
      </w:tr>
    </w:tbl>
    <w:p w14:paraId="01114B4A" w14:textId="77777777" w:rsidR="000079C5" w:rsidRDefault="000079C5">
      <w:pPr>
        <w:spacing w:line="261" w:lineRule="exact"/>
        <w:rPr>
          <w:sz w:val="24"/>
        </w:rPr>
        <w:sectPr w:rsidR="000079C5">
          <w:pgSz w:w="11910" w:h="16840"/>
          <w:pgMar w:top="520" w:right="300" w:bottom="124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33C60FB2" w14:textId="77777777">
        <w:trPr>
          <w:trHeight w:val="8281"/>
        </w:trPr>
        <w:tc>
          <w:tcPr>
            <w:tcW w:w="1523" w:type="dxa"/>
          </w:tcPr>
          <w:p w14:paraId="0F82132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0C266F28" w14:textId="77777777" w:rsidR="000079C5" w:rsidRDefault="00D6234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1981.</w:t>
            </w:r>
          </w:p>
          <w:p w14:paraId="39830D4A" w14:textId="77777777" w:rsidR="000079C5" w:rsidRDefault="00D62347">
            <w:pPr>
              <w:pStyle w:val="TableParagraph"/>
              <w:spacing w:line="242" w:lineRule="auto"/>
              <w:ind w:left="172" w:right="333" w:hanging="63"/>
              <w:rPr>
                <w:sz w:val="24"/>
              </w:rPr>
            </w:pPr>
            <w:r>
              <w:rPr>
                <w:spacing w:val="-1"/>
                <w:sz w:val="24"/>
              </w:rPr>
              <w:t>Фильм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«Каникулы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Бонифация»,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студия«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Хитрук,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 w14:paraId="73A1911B" w14:textId="77777777" w:rsidR="000079C5" w:rsidRDefault="00D62347">
            <w:pPr>
              <w:pStyle w:val="TableParagraph"/>
              <w:tabs>
                <w:tab w:val="left" w:pos="4368"/>
              </w:tabs>
              <w:spacing w:line="242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Фильм«Последний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лепесток», студия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1977.</w:t>
            </w:r>
          </w:p>
          <w:p w14:paraId="1848AA67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Фильм «Умка» и «Умка ищет друга»,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Пекарь,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1969,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1970.</w:t>
            </w:r>
          </w:p>
          <w:p w14:paraId="36BDF2FB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ёлке»,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Воробьев,2019</w:t>
            </w:r>
          </w:p>
          <w:p w14:paraId="301F5E8D" w14:textId="77777777" w:rsidR="000079C5" w:rsidRDefault="00D62347">
            <w:pPr>
              <w:pStyle w:val="TableParagraph"/>
              <w:spacing w:line="242" w:lineRule="auto"/>
              <w:ind w:left="109" w:right="1024"/>
              <w:rPr>
                <w:sz w:val="24"/>
              </w:rPr>
            </w:pPr>
            <w:r>
              <w:rPr>
                <w:sz w:val="24"/>
              </w:rPr>
              <w:t>Фильм «Сладкая сказка», студия Союзмультфильм, режиссер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</w:p>
          <w:p w14:paraId="3E7B191F" w14:textId="77777777" w:rsidR="000079C5" w:rsidRDefault="00D6234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«Чебурашка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крокодил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14:paraId="137F8232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1969-1983.</w:t>
            </w:r>
          </w:p>
          <w:p w14:paraId="1DB27A07" w14:textId="77777777" w:rsidR="000079C5" w:rsidRDefault="00D62347">
            <w:pPr>
              <w:pStyle w:val="TableParagraph"/>
              <w:tabs>
                <w:tab w:val="left" w:pos="2241"/>
                <w:tab w:val="left" w:pos="2952"/>
              </w:tabs>
              <w:spacing w:line="242" w:lineRule="auto"/>
              <w:ind w:left="109" w:right="79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z w:val="24"/>
              </w:rPr>
              <w:tab/>
              <w:t>«38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попугаев»,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И.У фимцев,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1976-91.</w:t>
            </w:r>
          </w:p>
          <w:p w14:paraId="63002B6B" w14:textId="77777777" w:rsidR="000079C5" w:rsidRDefault="00D62347">
            <w:pPr>
              <w:pStyle w:val="TableParagraph"/>
              <w:tabs>
                <w:tab w:val="left" w:pos="2241"/>
              </w:tabs>
              <w:spacing w:line="237" w:lineRule="auto"/>
              <w:ind w:left="109" w:right="119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«Винни-Пух»,студия 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Хитрук,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1969-1972.</w:t>
            </w:r>
          </w:p>
          <w:p w14:paraId="188E8FA6" w14:textId="77777777" w:rsidR="000079C5" w:rsidRDefault="00D6234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шейка», 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Амальрик,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Полковников,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1948.</w:t>
            </w:r>
          </w:p>
          <w:p w14:paraId="30299CBC" w14:textId="77777777" w:rsidR="000079C5" w:rsidRDefault="00D6234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Аксенчук,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1979. Фильм «Новогодняя сказка», студия 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  <w:p w14:paraId="476EB26F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Фильм«Серебряное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копытце»,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Сокольский, 1977</w:t>
            </w:r>
          </w:p>
          <w:p w14:paraId="7CC039DE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Фильм«Щелкунчик»,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Степанцев, 1973.</w:t>
            </w:r>
          </w:p>
          <w:p w14:paraId="7578E8EA" w14:textId="77777777" w:rsidR="000079C5" w:rsidRDefault="00D62347">
            <w:pPr>
              <w:pStyle w:val="TableParagraph"/>
              <w:tabs>
                <w:tab w:val="left" w:pos="3658"/>
              </w:tabs>
              <w:spacing w:line="237" w:lineRule="auto"/>
              <w:ind w:left="109" w:right="746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z w:val="24"/>
              </w:rPr>
              <w:tab/>
              <w:t>Союзмультфильм,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Снежко-Блоцкая,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1949.</w:t>
            </w:r>
          </w:p>
          <w:p w14:paraId="3A8C4F2C" w14:textId="77777777" w:rsidR="000079C5" w:rsidRDefault="00D62347">
            <w:pPr>
              <w:pStyle w:val="TableParagraph"/>
              <w:spacing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авторов,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1971-1973.</w:t>
            </w:r>
          </w:p>
        </w:tc>
      </w:tr>
      <w:tr w:rsidR="000079C5" w14:paraId="057B609A" w14:textId="77777777">
        <w:trPr>
          <w:trHeight w:val="6625"/>
        </w:trPr>
        <w:tc>
          <w:tcPr>
            <w:tcW w:w="1523" w:type="dxa"/>
          </w:tcPr>
          <w:p w14:paraId="5054E8CB" w14:textId="77777777" w:rsidR="000079C5" w:rsidRDefault="00D62347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70" w:type="dxa"/>
          </w:tcPr>
          <w:p w14:paraId="6473985F" w14:textId="77777777" w:rsidR="000079C5" w:rsidRDefault="00D6234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Фильм«Малыш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Карлсон»,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Степанцев, 1969.</w:t>
            </w:r>
          </w:p>
          <w:p w14:paraId="41A9728B" w14:textId="77777777" w:rsidR="000079C5" w:rsidRDefault="00D62347">
            <w:pPr>
              <w:pStyle w:val="TableParagraph"/>
              <w:spacing w:line="237" w:lineRule="auto"/>
              <w:ind w:left="109" w:right="8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Фильм «Лягушка-путешественница»,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Котеночкин,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 w14:paraId="1C9C05E8" w14:textId="77777777" w:rsidR="000079C5" w:rsidRDefault="00D62347">
            <w:pPr>
              <w:pStyle w:val="TableParagraph"/>
              <w:spacing w:before="3"/>
              <w:ind w:left="109" w:right="333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«Варежка»,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1967. Фильм «Честное слово», студия «Экран», режиссер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Новогрудская,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14:paraId="289B4CBB" w14:textId="77777777" w:rsidR="000079C5" w:rsidRDefault="00D62347">
            <w:pPr>
              <w:pStyle w:val="TableParagraph"/>
              <w:spacing w:line="242" w:lineRule="auto"/>
              <w:ind w:left="109" w:right="45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«Союзмультфильм»,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 w14:paraId="68DB654B" w14:textId="77777777" w:rsidR="000079C5" w:rsidRDefault="00D62347">
            <w:pPr>
              <w:pStyle w:val="TableParagraph"/>
              <w:spacing w:line="242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Фильм«Заколдованный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Снежко-Блоцкая,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В.Полковников,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1955.</w:t>
            </w:r>
          </w:p>
          <w:p w14:paraId="43C9D366" w14:textId="77777777" w:rsidR="000079C5" w:rsidRDefault="00D62347">
            <w:pPr>
              <w:pStyle w:val="TableParagraph"/>
              <w:tabs>
                <w:tab w:val="left" w:pos="2241"/>
                <w:tab w:val="left" w:pos="3658"/>
              </w:tabs>
              <w:spacing w:line="242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Фильм«Золотая</w:t>
            </w:r>
            <w:r>
              <w:rPr>
                <w:sz w:val="24"/>
              </w:rPr>
              <w:tab/>
              <w:t>антилопа»,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Атаманов,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1954.</w:t>
            </w:r>
          </w:p>
          <w:p w14:paraId="30BFD223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Фильм«Бременские музыканты»,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Ковалевская,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  <w:p w14:paraId="49ED59A3" w14:textId="77777777" w:rsidR="000079C5" w:rsidRDefault="00D62347">
            <w:pPr>
              <w:pStyle w:val="TableParagraph"/>
              <w:tabs>
                <w:tab w:val="left" w:pos="3658"/>
              </w:tabs>
              <w:spacing w:line="242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Фильм«Двенадцать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Иванов-Вано,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 Ботов,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1956.</w:t>
            </w:r>
          </w:p>
          <w:p w14:paraId="3194A2A6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тумане», 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Норштейн,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  <w:p w14:paraId="2E308B61" w14:textId="77777777" w:rsidR="000079C5" w:rsidRDefault="00D6234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дельфин»,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Зельма,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  <w:p w14:paraId="175FD03F" w14:textId="77777777" w:rsidR="000079C5" w:rsidRDefault="00D62347">
            <w:pPr>
              <w:pStyle w:val="TableParagraph"/>
              <w:spacing w:line="242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«Верните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Рекса»,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Пекарь,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1975.</w:t>
            </w:r>
          </w:p>
          <w:p w14:paraId="51C4C9B7" w14:textId="77777777" w:rsidR="000079C5" w:rsidRDefault="00D623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</w:tbl>
    <w:p w14:paraId="6935B5BB" w14:textId="77777777" w:rsidR="000079C5" w:rsidRDefault="000079C5">
      <w:pPr>
        <w:spacing w:line="261" w:lineRule="exact"/>
        <w:rPr>
          <w:sz w:val="24"/>
        </w:rPr>
        <w:sectPr w:rsidR="000079C5">
          <w:pgSz w:w="11910" w:h="16840"/>
          <w:pgMar w:top="520" w:right="300" w:bottom="1160" w:left="620" w:header="0" w:footer="901" w:gutter="0"/>
          <w:cols w:space="720"/>
        </w:sect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770"/>
      </w:tblGrid>
      <w:tr w:rsidR="000079C5" w14:paraId="520EA3D7" w14:textId="77777777">
        <w:trPr>
          <w:trHeight w:val="5795"/>
        </w:trPr>
        <w:tc>
          <w:tcPr>
            <w:tcW w:w="1523" w:type="dxa"/>
          </w:tcPr>
          <w:p w14:paraId="4C89B334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14:paraId="59ACBDC9" w14:textId="77777777" w:rsidR="000079C5" w:rsidRDefault="00D6234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Норштейн,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  <w:p w14:paraId="52F9B770" w14:textId="77777777" w:rsidR="000079C5" w:rsidRDefault="00D62347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Фильм Сериал «Простоквашино» и «Возвращение вПростоквашино»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50FF2159" w14:textId="77777777" w:rsidR="000079C5" w:rsidRDefault="00D62347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«Смешарики»,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«Петербург»,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«Мастерфильм»,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авторов, 2004.</w:t>
            </w:r>
          </w:p>
          <w:p w14:paraId="66AF2F1E" w14:textId="77777777" w:rsidR="000079C5" w:rsidRDefault="00D62347">
            <w:pPr>
              <w:pStyle w:val="TableParagraph"/>
              <w:spacing w:before="3"/>
              <w:ind w:left="109" w:right="120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«Малышарики»,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«Петербург»,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«Мастерфильм»,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авторов, 2015.</w:t>
            </w:r>
          </w:p>
          <w:p w14:paraId="69AF7F4B" w14:textId="77777777" w:rsidR="000079C5" w:rsidRDefault="00D6234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«Домовенок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«Экран», режиссер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Зябликова,</w:t>
            </w:r>
          </w:p>
          <w:p w14:paraId="0CB34195" w14:textId="77777777" w:rsidR="000079C5" w:rsidRDefault="00D623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2000-2002.</w:t>
            </w:r>
          </w:p>
          <w:p w14:paraId="53E7A2BB" w14:textId="77777777" w:rsidR="000079C5" w:rsidRDefault="00D62347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погоди!»,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Котеночкин,1969.</w:t>
            </w:r>
          </w:p>
          <w:p w14:paraId="785AC336" w14:textId="77777777" w:rsidR="000079C5" w:rsidRDefault="00D62347">
            <w:pPr>
              <w:pStyle w:val="TableParagraph"/>
              <w:spacing w:before="3"/>
              <w:ind w:left="109" w:right="8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Сериал «Фиксики» (4 сезона), </w:t>
            </w:r>
            <w:r>
              <w:rPr>
                <w:sz w:val="24"/>
              </w:rPr>
              <w:t>компания «Аэроплан», режиссер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Бедошвили,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14:paraId="4CFFE24E" w14:textId="77777777" w:rsidR="000079C5" w:rsidRDefault="00D62347">
            <w:pPr>
              <w:pStyle w:val="TableParagraph"/>
              <w:spacing w:before="3" w:line="23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«Оранжевая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сезон), студия 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Ернова.</w:t>
            </w:r>
          </w:p>
          <w:p w14:paraId="0F99B590" w14:textId="77777777" w:rsidR="000079C5" w:rsidRDefault="00D62347">
            <w:pPr>
              <w:pStyle w:val="TableParagraph"/>
              <w:spacing w:before="10" w:line="237" w:lineRule="auto"/>
              <w:ind w:left="109" w:right="333"/>
              <w:rPr>
                <w:sz w:val="24"/>
              </w:rPr>
            </w:pPr>
            <w:r>
              <w:rPr>
                <w:spacing w:val="-1"/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«Монсики»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Бахурин.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«Смешарики.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ПИН-КОД», 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режиссёры: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Горбунов,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Сулейманов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16D70605" w14:textId="77777777" w:rsidR="000079C5" w:rsidRDefault="00D62347">
            <w:pPr>
              <w:pStyle w:val="TableParagraph"/>
              <w:spacing w:before="1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Сериал «Зебра в клеточку» (1 сезон), студия 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Алексеев,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Борисова,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Золотарева,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14:paraId="16B04786" w14:textId="77777777" w:rsidR="000079C5" w:rsidRDefault="000079C5">
      <w:pPr>
        <w:pStyle w:val="a4"/>
        <w:spacing w:before="4"/>
        <w:ind w:left="0"/>
        <w:jc w:val="left"/>
        <w:rPr>
          <w:sz w:val="21"/>
        </w:rPr>
      </w:pPr>
    </w:p>
    <w:p w14:paraId="03B4A00C" w14:textId="77777777" w:rsidR="000079C5" w:rsidRDefault="00D62347">
      <w:pPr>
        <w:pStyle w:val="1"/>
        <w:numPr>
          <w:ilvl w:val="2"/>
          <w:numId w:val="175"/>
        </w:numPr>
        <w:tabs>
          <w:tab w:val="left" w:pos="2151"/>
        </w:tabs>
        <w:spacing w:before="87"/>
        <w:ind w:right="1264" w:hanging="2752"/>
        <w:jc w:val="both"/>
      </w:pPr>
      <w:bookmarkStart w:id="78" w:name="3.1.2._Описание_психолого-педагогических"/>
      <w:bookmarkEnd w:id="78"/>
      <w:r>
        <w:t>Описание психолого-педагогических и кадровых условий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ФОП.</w:t>
      </w:r>
    </w:p>
    <w:p w14:paraId="436CA0F6" w14:textId="77777777" w:rsidR="000079C5" w:rsidRDefault="00D62347">
      <w:pPr>
        <w:pStyle w:val="a4"/>
        <w:spacing w:line="242" w:lineRule="auto"/>
        <w:ind w:left="1084" w:right="818" w:firstLine="566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4"/>
        </w:rPr>
        <w:t xml:space="preserve"> </w:t>
      </w:r>
      <w:r>
        <w:t>условиями:</w:t>
      </w:r>
    </w:p>
    <w:p w14:paraId="3967C47A" w14:textId="77777777" w:rsidR="000079C5" w:rsidRDefault="00D62347">
      <w:pPr>
        <w:pStyle w:val="a5"/>
        <w:numPr>
          <w:ilvl w:val="0"/>
          <w:numId w:val="176"/>
        </w:numPr>
        <w:tabs>
          <w:tab w:val="left" w:pos="1369"/>
        </w:tabs>
        <w:spacing w:line="237" w:lineRule="auto"/>
        <w:ind w:right="813" w:firstLine="0"/>
        <w:jc w:val="both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z w:val="24"/>
        </w:rPr>
        <w:t xml:space="preserve"> </w:t>
      </w:r>
      <w:r>
        <w:rPr>
          <w:spacing w:val="-1"/>
          <w:sz w:val="24"/>
        </w:rPr>
        <w:t>детства</w:t>
      </w:r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обучающегося 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 личности, как высшей ценности, поддержка уверенности в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14:paraId="5CE93E41" w14:textId="77777777" w:rsidR="000079C5" w:rsidRDefault="00D62347">
      <w:pPr>
        <w:pStyle w:val="a5"/>
        <w:numPr>
          <w:ilvl w:val="0"/>
          <w:numId w:val="176"/>
        </w:numPr>
        <w:tabs>
          <w:tab w:val="left" w:pos="1369"/>
        </w:tabs>
        <w:ind w:right="813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 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 ситуации в рамкахинтеграции образовательных областей и другое),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рассматривается как дело, занимательное и 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 развивающее их;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 педагогом;</w:t>
      </w:r>
    </w:p>
    <w:p w14:paraId="7B063DD1" w14:textId="77777777" w:rsidR="000079C5" w:rsidRDefault="00D62347">
      <w:pPr>
        <w:pStyle w:val="a5"/>
        <w:numPr>
          <w:ilvl w:val="0"/>
          <w:numId w:val="176"/>
        </w:numPr>
        <w:tabs>
          <w:tab w:val="left" w:pos="1369"/>
        </w:tabs>
        <w:spacing w:line="237" w:lineRule="auto"/>
        <w:ind w:right="818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 на опыт детей, накопленный на предыдущих этапах развития, изменение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учиться);</w:t>
      </w:r>
    </w:p>
    <w:p w14:paraId="45BF01DE" w14:textId="77777777" w:rsidR="000079C5" w:rsidRDefault="00D62347">
      <w:pPr>
        <w:pStyle w:val="a5"/>
        <w:numPr>
          <w:ilvl w:val="0"/>
          <w:numId w:val="176"/>
        </w:numPr>
        <w:tabs>
          <w:tab w:val="left" w:pos="1369"/>
        </w:tabs>
        <w:spacing w:before="60" w:line="237" w:lineRule="auto"/>
        <w:ind w:right="818" w:firstLine="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 социальной ситуации развития);</w:t>
      </w:r>
    </w:p>
    <w:p w14:paraId="4BB78634" w14:textId="77777777" w:rsidR="000079C5" w:rsidRDefault="00D62347">
      <w:pPr>
        <w:pStyle w:val="a5"/>
        <w:numPr>
          <w:ilvl w:val="0"/>
          <w:numId w:val="176"/>
        </w:numPr>
        <w:tabs>
          <w:tab w:val="left" w:pos="1369"/>
        </w:tabs>
        <w:spacing w:line="237" w:lineRule="auto"/>
        <w:ind w:right="815" w:firstLine="0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социально­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 в которой ребёнок реализуетправо на свободу выбора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прочее;</w:t>
      </w:r>
    </w:p>
    <w:p w14:paraId="5AA44996" w14:textId="77777777" w:rsidR="000079C5" w:rsidRDefault="00D62347">
      <w:pPr>
        <w:pStyle w:val="a5"/>
        <w:numPr>
          <w:ilvl w:val="0"/>
          <w:numId w:val="176"/>
        </w:numPr>
        <w:tabs>
          <w:tab w:val="left" w:pos="1369"/>
        </w:tabs>
        <w:spacing w:before="11" w:line="235" w:lineRule="auto"/>
        <w:ind w:right="827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детьми,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ориентированного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интересы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14:paraId="6BA7F161" w14:textId="77777777" w:rsidR="000079C5" w:rsidRDefault="00D62347">
      <w:pPr>
        <w:pStyle w:val="a5"/>
        <w:numPr>
          <w:ilvl w:val="0"/>
          <w:numId w:val="176"/>
        </w:numPr>
        <w:tabs>
          <w:tab w:val="left" w:pos="1369"/>
        </w:tabs>
        <w:spacing w:before="8" w:line="235" w:lineRule="auto"/>
        <w:ind w:right="814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диагностики(мониторинга);</w:t>
      </w:r>
    </w:p>
    <w:p w14:paraId="24E41A0A" w14:textId="77777777" w:rsidR="000079C5" w:rsidRDefault="00D62347">
      <w:pPr>
        <w:pStyle w:val="a5"/>
        <w:numPr>
          <w:ilvl w:val="0"/>
          <w:numId w:val="176"/>
        </w:numPr>
        <w:tabs>
          <w:tab w:val="left" w:pos="1369"/>
        </w:tabs>
        <w:spacing w:before="10" w:line="237" w:lineRule="auto"/>
        <w:ind w:right="817" w:firstLine="0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способствующих получению ДО, социальному развитию этих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5DC7B897" w14:textId="77777777" w:rsidR="000079C5" w:rsidRDefault="00D62347">
      <w:pPr>
        <w:pStyle w:val="a5"/>
        <w:numPr>
          <w:ilvl w:val="0"/>
          <w:numId w:val="176"/>
        </w:numPr>
        <w:tabs>
          <w:tab w:val="left" w:pos="1436"/>
        </w:tabs>
        <w:spacing w:before="2" w:line="235" w:lineRule="auto"/>
        <w:ind w:right="823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</w:p>
    <w:p w14:paraId="52015338" w14:textId="77777777" w:rsidR="000079C5" w:rsidRDefault="00D62347">
      <w:pPr>
        <w:pStyle w:val="a5"/>
        <w:numPr>
          <w:ilvl w:val="0"/>
          <w:numId w:val="176"/>
        </w:numPr>
        <w:tabs>
          <w:tab w:val="left" w:pos="1757"/>
        </w:tabs>
        <w:spacing w:before="5" w:line="235" w:lineRule="auto"/>
        <w:ind w:right="825" w:firstLine="0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</w:p>
    <w:p w14:paraId="17E2676F" w14:textId="77777777" w:rsidR="000079C5" w:rsidRDefault="00D62347">
      <w:pPr>
        <w:pStyle w:val="a5"/>
        <w:numPr>
          <w:ilvl w:val="0"/>
          <w:numId w:val="176"/>
        </w:numPr>
        <w:tabs>
          <w:tab w:val="left" w:pos="1761"/>
          <w:tab w:val="left" w:pos="1762"/>
          <w:tab w:val="left" w:pos="3154"/>
          <w:tab w:val="left" w:pos="4431"/>
          <w:tab w:val="left" w:pos="5708"/>
          <w:tab w:val="left" w:pos="6477"/>
          <w:tab w:val="left" w:pos="6664"/>
          <w:tab w:val="left" w:pos="7533"/>
          <w:tab w:val="left" w:pos="7615"/>
          <w:tab w:val="left" w:pos="7956"/>
          <w:tab w:val="left" w:pos="8993"/>
        </w:tabs>
        <w:spacing w:before="5" w:line="237" w:lineRule="auto"/>
        <w:ind w:right="818" w:firstLine="0"/>
        <w:rPr>
          <w:sz w:val="24"/>
        </w:rPr>
      </w:pPr>
      <w:r>
        <w:rPr>
          <w:sz w:val="24"/>
        </w:rPr>
        <w:t>вовлечение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процесс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 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8"/>
        </w:rPr>
        <w:t>12)</w:t>
      </w:r>
      <w:r>
        <w:rPr>
          <w:sz w:val="24"/>
        </w:rPr>
        <w:t>формирование и развитие профессиональной компетентности педагогов,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просвещения родителей (законных представителей) обучающихся;</w:t>
      </w:r>
      <w:r>
        <w:rPr>
          <w:spacing w:val="1"/>
          <w:sz w:val="24"/>
        </w:rPr>
        <w:t xml:space="preserve"> </w:t>
      </w:r>
      <w:r>
        <w:rPr>
          <w:sz w:val="28"/>
        </w:rPr>
        <w:t>13)</w:t>
      </w:r>
      <w:r>
        <w:rPr>
          <w:sz w:val="24"/>
        </w:rPr>
        <w:t>непрерывное</w:t>
      </w:r>
      <w:r>
        <w:rPr>
          <w:sz w:val="24"/>
        </w:rPr>
        <w:tab/>
        <w:t>психолого-педагогическое</w:t>
      </w:r>
      <w:r>
        <w:rPr>
          <w:sz w:val="24"/>
        </w:rPr>
        <w:tab/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ДОО,обеспечение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форм,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согласнозапросам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сообществ;</w:t>
      </w:r>
      <w:r>
        <w:rPr>
          <w:spacing w:val="-5"/>
          <w:sz w:val="24"/>
        </w:rPr>
        <w:t xml:space="preserve"> </w:t>
      </w:r>
      <w:r>
        <w:rPr>
          <w:sz w:val="24"/>
        </w:rPr>
        <w:t>14)взаимодействие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  <w:t>различными</w:t>
      </w:r>
    </w:p>
    <w:p w14:paraId="63A6C9DD" w14:textId="77777777" w:rsidR="000079C5" w:rsidRDefault="00D62347">
      <w:pPr>
        <w:pStyle w:val="a4"/>
        <w:tabs>
          <w:tab w:val="left" w:pos="3168"/>
          <w:tab w:val="left" w:pos="3519"/>
          <w:tab w:val="left" w:pos="6477"/>
          <w:tab w:val="left" w:pos="7576"/>
          <w:tab w:val="left" w:pos="8796"/>
          <w:tab w:val="left" w:pos="9300"/>
        </w:tabs>
        <w:ind w:left="1464" w:right="820"/>
        <w:jc w:val="left"/>
      </w:pPr>
      <w:r>
        <w:t>социальнымиинститутами</w:t>
      </w:r>
      <w:r>
        <w:rPr>
          <w:spacing w:val="54"/>
        </w:rPr>
        <w:t xml:space="preserve"> </w:t>
      </w:r>
      <w:r>
        <w:t>(сферыобразования,</w:t>
      </w:r>
      <w:r>
        <w:rPr>
          <w:spacing w:val="57"/>
        </w:rPr>
        <w:t xml:space="preserve"> </w:t>
      </w:r>
      <w:r>
        <w:t>культуры,</w:t>
      </w:r>
      <w:r>
        <w:rPr>
          <w:spacing w:val="7"/>
        </w:rPr>
        <w:t xml:space="preserve"> </w:t>
      </w:r>
      <w:r>
        <w:t>физкультуры</w:t>
      </w:r>
      <w:r>
        <w:tab/>
        <w:t>и</w:t>
      </w:r>
      <w:r>
        <w:rPr>
          <w:spacing w:val="1"/>
        </w:rPr>
        <w:t xml:space="preserve"> </w:t>
      </w:r>
      <w:r>
        <w:t>спорта,</w:t>
      </w:r>
      <w:r>
        <w:tab/>
        <w:t>другими</w:t>
      </w:r>
      <w:r>
        <w:rPr>
          <w:spacing w:val="24"/>
        </w:rPr>
        <w:t xml:space="preserve"> </w:t>
      </w:r>
      <w:r>
        <w:t>социально­воспитательными</w:t>
      </w:r>
      <w:r>
        <w:tab/>
      </w:r>
      <w:r>
        <w:rPr>
          <w:spacing w:val="-1"/>
        </w:rPr>
        <w:t xml:space="preserve">субъектами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tab/>
        <w:t>системы),использование</w:t>
      </w:r>
      <w:r>
        <w:tab/>
        <w:t>форм</w:t>
      </w:r>
      <w:r>
        <w:tab/>
        <w:t>и</w:t>
      </w:r>
      <w:r>
        <w:tab/>
        <w:t>методов</w:t>
      </w:r>
      <w:r>
        <w:rPr>
          <w:spacing w:val="1"/>
        </w:rPr>
        <w:t xml:space="preserve"> </w:t>
      </w:r>
      <w:r>
        <w:t>взаимодействия,востребованныхсовременной</w:t>
      </w:r>
      <w:r>
        <w:rPr>
          <w:spacing w:val="44"/>
        </w:rPr>
        <w:t xml:space="preserve"> </w:t>
      </w:r>
      <w:r>
        <w:t>педагогической</w:t>
      </w:r>
      <w:r>
        <w:rPr>
          <w:spacing w:val="34"/>
        </w:rPr>
        <w:t xml:space="preserve"> </w:t>
      </w:r>
      <w:r>
        <w:t>практикой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семьей,</w:t>
      </w:r>
    </w:p>
    <w:p w14:paraId="109B1A80" w14:textId="77777777" w:rsidR="000079C5" w:rsidRDefault="00D62347">
      <w:pPr>
        <w:pStyle w:val="a4"/>
        <w:ind w:left="1084"/>
        <w:jc w:val="left"/>
      </w:pPr>
      <w:r>
        <w:t>участие</w:t>
      </w:r>
      <w:r>
        <w:rPr>
          <w:spacing w:val="11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сторонвзаимодействия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социально­</w:t>
      </w:r>
      <w:r>
        <w:rPr>
          <w:spacing w:val="-4"/>
        </w:rPr>
        <w:t xml:space="preserve"> </w:t>
      </w:r>
      <w:r>
        <w:t>значимой деятельности;</w:t>
      </w:r>
    </w:p>
    <w:p w14:paraId="23181024" w14:textId="77777777" w:rsidR="000079C5" w:rsidRDefault="00D62347">
      <w:pPr>
        <w:pStyle w:val="a5"/>
        <w:numPr>
          <w:ilvl w:val="0"/>
          <w:numId w:val="177"/>
        </w:numPr>
        <w:tabs>
          <w:tab w:val="left" w:pos="1465"/>
        </w:tabs>
        <w:spacing w:before="79" w:line="237" w:lineRule="auto"/>
        <w:ind w:right="826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14:paraId="6D2FFCB5" w14:textId="77777777" w:rsidR="000079C5" w:rsidRDefault="00D62347">
      <w:pPr>
        <w:pStyle w:val="a5"/>
        <w:numPr>
          <w:ilvl w:val="0"/>
          <w:numId w:val="177"/>
        </w:numPr>
        <w:tabs>
          <w:tab w:val="left" w:pos="1527"/>
        </w:tabs>
        <w:spacing w:before="10" w:line="235" w:lineRule="auto"/>
        <w:ind w:right="824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14:paraId="64FE9E78" w14:textId="77777777" w:rsidR="000079C5" w:rsidRDefault="00D62347">
      <w:pPr>
        <w:pStyle w:val="a5"/>
        <w:numPr>
          <w:ilvl w:val="0"/>
          <w:numId w:val="177"/>
        </w:numPr>
        <w:tabs>
          <w:tab w:val="left" w:pos="1465"/>
        </w:tabs>
        <w:ind w:right="81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14:paraId="17123F08" w14:textId="77777777" w:rsidR="000079C5" w:rsidRDefault="00D62347">
      <w:pPr>
        <w:pStyle w:val="a4"/>
        <w:ind w:left="1084" w:right="815" w:firstLine="566"/>
      </w:pPr>
      <w:r>
        <w:t>Реализация Программы обеспечивается руководящими, педагогическими, учебно-</w:t>
      </w:r>
      <w:r>
        <w:rPr>
          <w:spacing w:val="-57"/>
        </w:rPr>
        <w:t xml:space="preserve"> </w:t>
      </w:r>
      <w:r>
        <w:t>вспомогательными, административно­ хозяйственными работниками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и обеспечения реализации Программы, определяются</w:t>
      </w:r>
      <w:r>
        <w:rPr>
          <w:spacing w:val="1"/>
        </w:rPr>
        <w:t xml:space="preserve"> </w:t>
      </w:r>
      <w:r>
        <w:t>еецелями и задачами,</w:t>
      </w:r>
      <w:r>
        <w:rPr>
          <w:spacing w:val="-57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14:paraId="3208DCCA" w14:textId="77777777" w:rsidR="000079C5" w:rsidRDefault="00D62347">
      <w:pPr>
        <w:pStyle w:val="a4"/>
        <w:ind w:left="1084" w:right="822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rPr>
          <w:spacing w:val="-1"/>
        </w:rPr>
        <w:t>дополнительного</w:t>
      </w:r>
      <w:r>
        <w:rPr>
          <w:spacing w:val="-3"/>
        </w:rPr>
        <w:t xml:space="preserve"> </w:t>
      </w:r>
      <w:r>
        <w:rPr>
          <w:spacing w:val="-1"/>
        </w:rP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реже</w:t>
      </w:r>
      <w:r>
        <w:rPr>
          <w:spacing w:val="-1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ДОО.</w:t>
      </w:r>
    </w:p>
    <w:p w14:paraId="190B04C8" w14:textId="77777777" w:rsidR="000079C5" w:rsidRDefault="00D62347">
      <w:pPr>
        <w:pStyle w:val="a4"/>
        <w:tabs>
          <w:tab w:val="right" w:pos="10169"/>
        </w:tabs>
        <w:ind w:left="1790"/>
      </w:pPr>
      <w:r>
        <w:t>Образовательную</w:t>
      </w:r>
      <w:r>
        <w:rPr>
          <w:spacing w:val="99"/>
        </w:rPr>
        <w:t xml:space="preserve"> </w:t>
      </w:r>
      <w:r>
        <w:t>деятельность</w:t>
      </w:r>
      <w:r>
        <w:rPr>
          <w:spacing w:val="102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ДОО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детьми</w:t>
      </w:r>
      <w:r>
        <w:rPr>
          <w:spacing w:val="103"/>
        </w:rPr>
        <w:t xml:space="preserve"> </w:t>
      </w:r>
      <w:r>
        <w:t>осуществляет</w:t>
      </w:r>
      <w:r>
        <w:tab/>
        <w:t>16</w:t>
      </w:r>
    </w:p>
    <w:p w14:paraId="56C32680" w14:textId="77777777" w:rsidR="000079C5" w:rsidRDefault="00D62347">
      <w:pPr>
        <w:pStyle w:val="a4"/>
        <w:ind w:left="1084"/>
        <w:jc w:val="left"/>
      </w:pPr>
      <w:r>
        <w:t>педагога.</w:t>
      </w:r>
    </w:p>
    <w:p w14:paraId="17A8DF09" w14:textId="77777777" w:rsidR="000079C5" w:rsidRDefault="000079C5">
      <w:pPr>
        <w:pStyle w:val="a4"/>
        <w:spacing w:before="8"/>
        <w:ind w:left="0"/>
        <w:jc w:val="left"/>
        <w:rPr>
          <w:sz w:val="29"/>
        </w:r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11"/>
        <w:gridCol w:w="710"/>
        <w:gridCol w:w="710"/>
        <w:gridCol w:w="715"/>
        <w:gridCol w:w="710"/>
        <w:gridCol w:w="711"/>
        <w:gridCol w:w="710"/>
        <w:gridCol w:w="720"/>
        <w:gridCol w:w="715"/>
      </w:tblGrid>
      <w:tr w:rsidR="000079C5" w14:paraId="288EB1B4" w14:textId="77777777">
        <w:trPr>
          <w:trHeight w:val="854"/>
        </w:trPr>
        <w:tc>
          <w:tcPr>
            <w:tcW w:w="2127" w:type="dxa"/>
          </w:tcPr>
          <w:p w14:paraId="44810A47" w14:textId="77777777" w:rsidR="000079C5" w:rsidRDefault="00D62347">
            <w:pPr>
              <w:pStyle w:val="TableParagraph"/>
              <w:spacing w:before="138" w:line="237" w:lineRule="auto"/>
              <w:ind w:right="797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</w:p>
        </w:tc>
        <w:tc>
          <w:tcPr>
            <w:tcW w:w="711" w:type="dxa"/>
          </w:tcPr>
          <w:p w14:paraId="25740D80" w14:textId="77777777" w:rsidR="000079C5" w:rsidRDefault="00D62347">
            <w:pPr>
              <w:pStyle w:val="TableParagraph"/>
              <w:spacing w:before="1"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14:paraId="7036BAD1" w14:textId="77777777" w:rsidR="000079C5" w:rsidRDefault="00D62347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7EA9E386" w14:textId="77777777" w:rsidR="000079C5" w:rsidRDefault="00D62347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0" w:type="dxa"/>
          </w:tcPr>
          <w:p w14:paraId="568A98C5" w14:textId="77777777" w:rsidR="000079C5" w:rsidRDefault="00D62347">
            <w:pPr>
              <w:pStyle w:val="TableParagraph"/>
              <w:spacing w:before="1"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14:paraId="1E13989B" w14:textId="77777777" w:rsidR="000079C5" w:rsidRDefault="00D62347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14:paraId="70D24062" w14:textId="77777777" w:rsidR="000079C5" w:rsidRDefault="00D62347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0" w:type="dxa"/>
          </w:tcPr>
          <w:p w14:paraId="4CFCD3C8" w14:textId="77777777" w:rsidR="000079C5" w:rsidRDefault="00D62347">
            <w:pPr>
              <w:pStyle w:val="TableParagraph"/>
              <w:spacing w:before="1"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14:paraId="1A5573F4" w14:textId="77777777" w:rsidR="000079C5" w:rsidRDefault="00D62347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14:paraId="5B4E1861" w14:textId="77777777" w:rsidR="000079C5" w:rsidRDefault="00D62347"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5" w:type="dxa"/>
          </w:tcPr>
          <w:p w14:paraId="5E0A18AE" w14:textId="77777777" w:rsidR="000079C5" w:rsidRDefault="00D62347">
            <w:pPr>
              <w:pStyle w:val="TableParagraph"/>
              <w:spacing w:before="1"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14:paraId="4461A413" w14:textId="77777777" w:rsidR="000079C5" w:rsidRDefault="00D62347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14:paraId="70E05713" w14:textId="77777777" w:rsidR="000079C5" w:rsidRDefault="00D62347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0" w:type="dxa"/>
          </w:tcPr>
          <w:p w14:paraId="69795C80" w14:textId="77777777" w:rsidR="000079C5" w:rsidRDefault="00D62347">
            <w:pPr>
              <w:pStyle w:val="TableParagraph"/>
              <w:spacing w:before="1"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14:paraId="6FDE8A37" w14:textId="77777777" w:rsidR="000079C5" w:rsidRDefault="00D62347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14:paraId="47695984" w14:textId="77777777" w:rsidR="000079C5" w:rsidRDefault="00D62347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1" w:type="dxa"/>
          </w:tcPr>
          <w:p w14:paraId="2F9BE868" w14:textId="77777777" w:rsidR="000079C5" w:rsidRDefault="00D62347">
            <w:pPr>
              <w:pStyle w:val="TableParagraph"/>
              <w:spacing w:before="1"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14:paraId="0B2FB441" w14:textId="77777777" w:rsidR="000079C5" w:rsidRDefault="00D6234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14:paraId="4022C641" w14:textId="77777777" w:rsidR="000079C5" w:rsidRDefault="00D62347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0" w:type="dxa"/>
          </w:tcPr>
          <w:p w14:paraId="111C7EA3" w14:textId="77777777" w:rsidR="000079C5" w:rsidRDefault="00D62347">
            <w:pPr>
              <w:pStyle w:val="TableParagraph"/>
              <w:spacing w:before="1"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14:paraId="0D32F096" w14:textId="77777777" w:rsidR="000079C5" w:rsidRDefault="00D6234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14:paraId="764454E6" w14:textId="77777777" w:rsidR="000079C5" w:rsidRDefault="00D62347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20" w:type="dxa"/>
          </w:tcPr>
          <w:p w14:paraId="3679F46A" w14:textId="77777777" w:rsidR="000079C5" w:rsidRDefault="00D62347">
            <w:pPr>
              <w:pStyle w:val="TableParagraph"/>
              <w:spacing w:before="1"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14:paraId="7FA25FE5" w14:textId="77777777" w:rsidR="000079C5" w:rsidRDefault="00D62347">
            <w:pPr>
              <w:pStyle w:val="TableParagraph"/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14:paraId="1345C8C8" w14:textId="77777777" w:rsidR="000079C5" w:rsidRDefault="00D62347">
            <w:pPr>
              <w:pStyle w:val="TableParagraph"/>
              <w:spacing w:line="275" w:lineRule="exact"/>
              <w:ind w:left="20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5" w:type="dxa"/>
          </w:tcPr>
          <w:p w14:paraId="77346C68" w14:textId="77777777" w:rsidR="000079C5" w:rsidRDefault="00D62347">
            <w:pPr>
              <w:pStyle w:val="TableParagraph"/>
              <w:spacing w:before="1"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14:paraId="312FC420" w14:textId="77777777" w:rsidR="000079C5" w:rsidRDefault="00D62347">
            <w:pPr>
              <w:pStyle w:val="TableParagraph"/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14:paraId="1083BA4C" w14:textId="77777777" w:rsidR="000079C5" w:rsidRDefault="00D62347">
            <w:pPr>
              <w:pStyle w:val="TableParagraph"/>
              <w:spacing w:line="275" w:lineRule="exact"/>
              <w:ind w:left="20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0079C5" w14:paraId="0B124D54" w14:textId="77777777">
        <w:trPr>
          <w:trHeight w:val="273"/>
        </w:trPr>
        <w:tc>
          <w:tcPr>
            <w:tcW w:w="2127" w:type="dxa"/>
          </w:tcPr>
          <w:p w14:paraId="054413CC" w14:textId="77777777" w:rsidR="000079C5" w:rsidRDefault="00D62347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FB81E93" w14:textId="77777777" w:rsidR="000079C5" w:rsidRDefault="00D6234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7579C058" w14:textId="77777777" w:rsidR="000079C5" w:rsidRDefault="00D6234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5AD4F318" w14:textId="77777777" w:rsidR="000079C5" w:rsidRDefault="00D62347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14:paraId="367EB4C3" w14:textId="77777777" w:rsidR="000079C5" w:rsidRDefault="00D62347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14:paraId="35E97CE6" w14:textId="77777777" w:rsidR="000079C5" w:rsidRDefault="00D62347">
            <w:pPr>
              <w:pStyle w:val="TableParagraph"/>
              <w:spacing w:line="25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14:paraId="59695826" w14:textId="77777777" w:rsidR="000079C5" w:rsidRDefault="00D62347">
            <w:pPr>
              <w:pStyle w:val="TableParagraph"/>
              <w:spacing w:line="25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14:paraId="3967866B" w14:textId="77777777" w:rsidR="000079C5" w:rsidRDefault="00D62347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14:paraId="539C7DD4" w14:textId="77777777" w:rsidR="000079C5" w:rsidRDefault="00D62347">
            <w:pPr>
              <w:pStyle w:val="TableParagraph"/>
              <w:spacing w:line="254" w:lineRule="exact"/>
              <w:ind w:left="2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" w:type="dxa"/>
          </w:tcPr>
          <w:p w14:paraId="35940861" w14:textId="77777777" w:rsidR="000079C5" w:rsidRDefault="00D62347">
            <w:pPr>
              <w:pStyle w:val="TableParagraph"/>
              <w:spacing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079C5" w14:paraId="03B22A65" w14:textId="77777777">
        <w:trPr>
          <w:trHeight w:val="1108"/>
        </w:trPr>
        <w:tc>
          <w:tcPr>
            <w:tcW w:w="2127" w:type="dxa"/>
          </w:tcPr>
          <w:p w14:paraId="582D4C0E" w14:textId="77777777" w:rsidR="000079C5" w:rsidRDefault="00D62347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CCBAC4C" w14:textId="77777777" w:rsidR="000079C5" w:rsidRDefault="00D623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1" w:type="dxa"/>
          </w:tcPr>
          <w:p w14:paraId="0C9DB914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9D1E31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2401FDB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7B6F21D4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7171C5B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34BBCA1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2344938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14:paraId="18DC33E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52BEFB0E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2136A675" w14:textId="77777777">
        <w:trPr>
          <w:trHeight w:val="475"/>
        </w:trPr>
        <w:tc>
          <w:tcPr>
            <w:tcW w:w="2127" w:type="dxa"/>
          </w:tcPr>
          <w:p w14:paraId="65112427" w14:textId="77777777" w:rsidR="000079C5" w:rsidRDefault="00D6234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11" w:type="dxa"/>
          </w:tcPr>
          <w:p w14:paraId="5DA4E69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A2F7425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29876CE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4B68F1D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412B9D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2D706D2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4D1881A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14:paraId="4031DF1F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544975B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7523CB2E" w14:textId="77777777">
        <w:trPr>
          <w:trHeight w:val="551"/>
        </w:trPr>
        <w:tc>
          <w:tcPr>
            <w:tcW w:w="2127" w:type="dxa"/>
          </w:tcPr>
          <w:p w14:paraId="489CA554" w14:textId="77777777" w:rsidR="000079C5" w:rsidRDefault="00D62347">
            <w:pPr>
              <w:pStyle w:val="TableParagraph"/>
              <w:spacing w:line="230" w:lineRule="auto"/>
              <w:ind w:right="73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11" w:type="dxa"/>
          </w:tcPr>
          <w:p w14:paraId="3C7F64A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7E452C0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3EB75F8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1BD80360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49064B1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117BD40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5681D12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14:paraId="4D40CEDB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4A4C88A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5BC04EDA" w14:textId="77777777">
        <w:trPr>
          <w:trHeight w:val="551"/>
        </w:trPr>
        <w:tc>
          <w:tcPr>
            <w:tcW w:w="2127" w:type="dxa"/>
          </w:tcPr>
          <w:p w14:paraId="7936935A" w14:textId="77777777" w:rsidR="000079C5" w:rsidRDefault="00D62347">
            <w:pPr>
              <w:pStyle w:val="TableParagraph"/>
              <w:spacing w:line="230" w:lineRule="auto"/>
              <w:ind w:right="481" w:firstLine="57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11" w:type="dxa"/>
          </w:tcPr>
          <w:p w14:paraId="3DBFD66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0391579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79D9B60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3028647D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8A3C955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5E6F850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774EBAB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14:paraId="225D537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715818E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41393C0E" w14:textId="77777777">
        <w:trPr>
          <w:trHeight w:val="830"/>
        </w:trPr>
        <w:tc>
          <w:tcPr>
            <w:tcW w:w="2127" w:type="dxa"/>
          </w:tcPr>
          <w:p w14:paraId="7B9DE1A0" w14:textId="77777777" w:rsidR="000079C5" w:rsidRDefault="00D62347">
            <w:pPr>
              <w:pStyle w:val="TableParagraph"/>
              <w:spacing w:line="232" w:lineRule="auto"/>
              <w:ind w:right="417" w:firstLine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72E5AE8F" w14:textId="77777777" w:rsidR="000079C5" w:rsidRDefault="00D62347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711" w:type="dxa"/>
          </w:tcPr>
          <w:p w14:paraId="70669277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2A0DDC70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70CE7C3E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3C814245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45D832B3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121DCA82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BEE89A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14:paraId="2923E73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616A2C7A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007AFBA7" w14:textId="77777777">
        <w:trPr>
          <w:trHeight w:val="316"/>
        </w:trPr>
        <w:tc>
          <w:tcPr>
            <w:tcW w:w="2127" w:type="dxa"/>
          </w:tcPr>
          <w:p w14:paraId="4BC1C8F7" w14:textId="77777777" w:rsidR="000079C5" w:rsidRDefault="00D6234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11" w:type="dxa"/>
          </w:tcPr>
          <w:p w14:paraId="64478A70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2796DB4E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6168196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71A344A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F8CC7E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76DCD216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0747D8C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14:paraId="60011888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14:paraId="25170DD9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9C5" w14:paraId="7B87F4BC" w14:textId="77777777">
        <w:trPr>
          <w:trHeight w:val="311"/>
        </w:trPr>
        <w:tc>
          <w:tcPr>
            <w:tcW w:w="2127" w:type="dxa"/>
          </w:tcPr>
          <w:p w14:paraId="0914E387" w14:textId="77777777" w:rsidR="000079C5" w:rsidRDefault="00D6234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11" w:type="dxa"/>
          </w:tcPr>
          <w:p w14:paraId="01696BD1" w14:textId="77777777" w:rsidR="000079C5" w:rsidRDefault="000079C5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4459F1A0" w14:textId="77777777" w:rsidR="000079C5" w:rsidRDefault="000079C5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49976E44" w14:textId="77777777" w:rsidR="000079C5" w:rsidRDefault="000079C5">
            <w:pPr>
              <w:pStyle w:val="TableParagraph"/>
              <w:ind w:left="0"/>
            </w:pPr>
          </w:p>
        </w:tc>
        <w:tc>
          <w:tcPr>
            <w:tcW w:w="715" w:type="dxa"/>
          </w:tcPr>
          <w:p w14:paraId="516DF9F3" w14:textId="77777777" w:rsidR="000079C5" w:rsidRDefault="000079C5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031AB18D" w14:textId="77777777" w:rsidR="000079C5" w:rsidRDefault="000079C5">
            <w:pPr>
              <w:pStyle w:val="TableParagraph"/>
              <w:ind w:left="0"/>
            </w:pPr>
          </w:p>
        </w:tc>
        <w:tc>
          <w:tcPr>
            <w:tcW w:w="711" w:type="dxa"/>
          </w:tcPr>
          <w:p w14:paraId="321A32A2" w14:textId="77777777" w:rsidR="000079C5" w:rsidRDefault="000079C5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3215447A" w14:textId="77777777" w:rsidR="000079C5" w:rsidRDefault="000079C5">
            <w:pPr>
              <w:pStyle w:val="TableParagraph"/>
              <w:ind w:left="0"/>
            </w:pPr>
          </w:p>
        </w:tc>
        <w:tc>
          <w:tcPr>
            <w:tcW w:w="720" w:type="dxa"/>
          </w:tcPr>
          <w:p w14:paraId="74F0BBB5" w14:textId="77777777" w:rsidR="000079C5" w:rsidRDefault="000079C5">
            <w:pPr>
              <w:pStyle w:val="TableParagraph"/>
              <w:ind w:left="0"/>
            </w:pPr>
          </w:p>
        </w:tc>
        <w:tc>
          <w:tcPr>
            <w:tcW w:w="715" w:type="dxa"/>
          </w:tcPr>
          <w:p w14:paraId="525E0238" w14:textId="77777777" w:rsidR="000079C5" w:rsidRDefault="000079C5">
            <w:pPr>
              <w:pStyle w:val="TableParagraph"/>
              <w:ind w:left="0"/>
            </w:pPr>
          </w:p>
        </w:tc>
      </w:tr>
    </w:tbl>
    <w:p w14:paraId="29C4BAB2" w14:textId="77777777" w:rsidR="000079C5" w:rsidRDefault="000079C5">
      <w:pPr>
        <w:pStyle w:val="a4"/>
        <w:spacing w:before="9"/>
        <w:ind w:left="0"/>
        <w:jc w:val="left"/>
        <w:rPr>
          <w:sz w:val="26"/>
        </w:rPr>
      </w:pPr>
    </w:p>
    <w:p w14:paraId="7B3B15CD" w14:textId="77777777" w:rsidR="000079C5" w:rsidRDefault="00D62347">
      <w:pPr>
        <w:pStyle w:val="a4"/>
        <w:ind w:left="1084" w:right="812" w:firstLine="566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rPr>
          <w:spacing w:val="-1"/>
        </w:rPr>
        <w:t>сопровождение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учебно-</w:t>
      </w:r>
      <w:r>
        <w:rPr>
          <w:spacing w:val="-9"/>
        </w:rPr>
        <w:t xml:space="preserve"> </w:t>
      </w:r>
      <w:r>
        <w:t>вспомогательными</w:t>
      </w:r>
      <w:r>
        <w:rPr>
          <w:spacing w:val="-9"/>
        </w:rPr>
        <w:t xml:space="preserve"> </w:t>
      </w:r>
      <w:r>
        <w:t>работниками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её реализации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ДОО.</w:t>
      </w:r>
    </w:p>
    <w:p w14:paraId="03AA2340" w14:textId="77777777" w:rsidR="000079C5" w:rsidRDefault="00D62347">
      <w:pPr>
        <w:pStyle w:val="a5"/>
        <w:numPr>
          <w:ilvl w:val="2"/>
          <w:numId w:val="175"/>
        </w:numPr>
        <w:tabs>
          <w:tab w:val="left" w:pos="1892"/>
          <w:tab w:val="left" w:pos="3005"/>
          <w:tab w:val="left" w:pos="3202"/>
          <w:tab w:val="left" w:pos="4498"/>
          <w:tab w:val="left" w:pos="4931"/>
          <w:tab w:val="left" w:pos="5248"/>
          <w:tab w:val="left" w:pos="5679"/>
          <w:tab w:val="left" w:pos="6904"/>
          <w:tab w:val="left" w:pos="7274"/>
          <w:tab w:val="left" w:pos="8628"/>
          <w:tab w:val="left" w:pos="8993"/>
          <w:tab w:val="left" w:pos="9814"/>
        </w:tabs>
        <w:spacing w:before="69" w:line="237" w:lineRule="auto"/>
        <w:ind w:left="1156" w:right="813" w:firstLine="33"/>
        <w:rPr>
          <w:sz w:val="24"/>
        </w:rPr>
      </w:pPr>
      <w:r>
        <w:rPr>
          <w:b/>
          <w:sz w:val="28"/>
        </w:rPr>
        <w:t>Особенности традиционных событий, праздников, мероприятий.</w:t>
      </w:r>
      <w:r>
        <w:rPr>
          <w:b/>
          <w:spacing w:val="-67"/>
          <w:sz w:val="28"/>
        </w:rPr>
        <w:t xml:space="preserve"> </w:t>
      </w:r>
      <w:r>
        <w:rPr>
          <w:sz w:val="24"/>
        </w:rPr>
        <w:t>Наличие 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•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z w:val="24"/>
        </w:rPr>
        <w:tab/>
      </w:r>
      <w:r>
        <w:rPr>
          <w:sz w:val="24"/>
        </w:rPr>
        <w:tab/>
        <w:t>частью</w:t>
      </w:r>
      <w:r>
        <w:rPr>
          <w:sz w:val="24"/>
        </w:rPr>
        <w:tab/>
        <w:t>в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ДОО, поскольку</w:t>
      </w:r>
      <w:r>
        <w:rPr>
          <w:sz w:val="24"/>
        </w:rPr>
        <w:t xml:space="preserve"> способствует</w:t>
      </w:r>
      <w:r>
        <w:rPr>
          <w:sz w:val="24"/>
        </w:rPr>
        <w:tab/>
        <w:t>повышению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эффективности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z w:val="24"/>
        </w:rPr>
        <w:tab/>
      </w:r>
      <w:r>
        <w:rPr>
          <w:sz w:val="24"/>
        </w:rPr>
        <w:tab/>
        <w:t>•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процесса,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создает</w:t>
      </w:r>
      <w:r>
        <w:rPr>
          <w:sz w:val="24"/>
        </w:rPr>
        <w:tab/>
        <w:t>комфортные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</w:p>
    <w:p w14:paraId="3116F690" w14:textId="77777777" w:rsidR="000079C5" w:rsidRDefault="00D62347">
      <w:pPr>
        <w:pStyle w:val="a4"/>
        <w:spacing w:before="44"/>
        <w:ind w:left="1084"/>
      </w:pPr>
      <w:r>
        <w:t>формирования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ребенка.</w:t>
      </w:r>
    </w:p>
    <w:p w14:paraId="58FDC183" w14:textId="77777777" w:rsidR="000079C5" w:rsidRDefault="00D62347">
      <w:pPr>
        <w:pStyle w:val="a4"/>
        <w:spacing w:before="3"/>
        <w:ind w:left="1084" w:right="815" w:firstLine="566"/>
      </w:pPr>
      <w:r>
        <w:t>Традиции направлены, прежде всего, на сплочение коллектива детей, родителей и</w:t>
      </w:r>
      <w:r>
        <w:rPr>
          <w:spacing w:val="1"/>
        </w:rPr>
        <w:t xml:space="preserve"> </w:t>
      </w:r>
      <w:r>
        <w:t>педагогов ДОО, они играют большую роль в формировании и укреплении дружеских</w:t>
      </w:r>
      <w:r>
        <w:rPr>
          <w:spacing w:val="1"/>
        </w:rPr>
        <w:t xml:space="preserve"> </w:t>
      </w:r>
      <w:r>
        <w:rPr>
          <w:spacing w:val="-1"/>
        </w:rPr>
        <w:t>отношений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всеми</w:t>
      </w:r>
      <w:r>
        <w:rPr>
          <w:spacing w:val="-2"/>
        </w:rPr>
        <w:t xml:space="preserve"> </w:t>
      </w:r>
      <w:r>
        <w:rPr>
          <w:spacing w:val="-1"/>
        </w:rP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отношений.</w:t>
      </w:r>
      <w:r>
        <w:rPr>
          <w:spacing w:val="-9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 выбирать способы</w:t>
      </w:r>
      <w:r>
        <w:rPr>
          <w:spacing w:val="1"/>
        </w:rPr>
        <w:t xml:space="preserve"> </w:t>
      </w:r>
      <w:r>
        <w:t>действия. Традиции, в которых дети принимают непосредственное участие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откладываются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rPr>
          <w:spacing w:val="-1"/>
        </w:rPr>
        <w:t>неразрывно</w:t>
      </w:r>
      <w:r>
        <w:rPr>
          <w:spacing w:val="-3"/>
        </w:rPr>
        <w:t xml:space="preserve"> </w:t>
      </w:r>
      <w:r>
        <w:rPr>
          <w:spacing w:val="-1"/>
        </w:rPr>
        <w:t>связаны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детством,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воспоминанием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садике,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родном</w:t>
      </w:r>
      <w:r>
        <w:rPr>
          <w:spacing w:val="-13"/>
        </w:rPr>
        <w:t xml:space="preserve"> </w:t>
      </w:r>
      <w:r>
        <w:t>общем</w:t>
      </w:r>
      <w:r>
        <w:rPr>
          <w:spacing w:val="-58"/>
        </w:rPr>
        <w:t xml:space="preserve"> </w:t>
      </w:r>
      <w:r>
        <w:t>доме, где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уважаем.</w:t>
      </w:r>
    </w:p>
    <w:p w14:paraId="19F59835" w14:textId="77777777" w:rsidR="000079C5" w:rsidRDefault="00D62347">
      <w:pPr>
        <w:pStyle w:val="a4"/>
        <w:spacing w:before="3"/>
        <w:ind w:left="1084" w:right="815" w:firstLine="566"/>
      </w:pP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 обучения. Организация праздников,развлечений, детских творческих дел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 эффективности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создает</w:t>
      </w:r>
      <w:r>
        <w:rPr>
          <w:spacing w:val="2"/>
        </w:rPr>
        <w:t xml:space="preserve"> </w:t>
      </w:r>
      <w:r>
        <w:t>комфортные</w:t>
      </w:r>
      <w:r>
        <w:rPr>
          <w:spacing w:val="-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каждого ребенка.</w:t>
      </w:r>
    </w:p>
    <w:p w14:paraId="7DDCE604" w14:textId="77777777" w:rsidR="000079C5" w:rsidRDefault="00D62347">
      <w:pPr>
        <w:pStyle w:val="a4"/>
        <w:spacing w:before="1"/>
        <w:ind w:left="1651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культурно</w:t>
      </w:r>
      <w:r>
        <w:rPr>
          <w:spacing w:val="4"/>
        </w:rPr>
        <w:t xml:space="preserve"> </w:t>
      </w:r>
      <w:r>
        <w:t>- досуговых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ДОО:</w:t>
      </w:r>
    </w:p>
    <w:p w14:paraId="1E713392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before="3" w:line="322" w:lineRule="exact"/>
        <w:ind w:left="1368" w:hanging="285"/>
        <w:jc w:val="left"/>
        <w:rPr>
          <w:sz w:val="24"/>
        </w:rPr>
      </w:pPr>
      <w:r>
        <w:rPr>
          <w:sz w:val="24"/>
        </w:rPr>
        <w:t>отдых</w:t>
      </w:r>
    </w:p>
    <w:p w14:paraId="77D43549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line="322" w:lineRule="exact"/>
        <w:ind w:left="1368" w:hanging="285"/>
        <w:jc w:val="left"/>
        <w:rPr>
          <w:sz w:val="24"/>
        </w:rPr>
      </w:pPr>
      <w:r>
        <w:rPr>
          <w:sz w:val="24"/>
        </w:rPr>
        <w:t>развлечения</w:t>
      </w:r>
    </w:p>
    <w:p w14:paraId="230D3C24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line="319" w:lineRule="exact"/>
        <w:ind w:left="1368" w:hanging="285"/>
        <w:jc w:val="left"/>
        <w:rPr>
          <w:sz w:val="24"/>
        </w:rPr>
      </w:pPr>
      <w:r>
        <w:rPr>
          <w:sz w:val="24"/>
        </w:rPr>
        <w:t>праздники</w:t>
      </w:r>
    </w:p>
    <w:p w14:paraId="4DC8E60D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line="319" w:lineRule="exact"/>
        <w:ind w:left="1368" w:hanging="285"/>
        <w:jc w:val="left"/>
        <w:rPr>
          <w:sz w:val="24"/>
        </w:rPr>
      </w:pPr>
      <w:r>
        <w:rPr>
          <w:sz w:val="24"/>
        </w:rPr>
        <w:t>самообразование</w:t>
      </w:r>
    </w:p>
    <w:p w14:paraId="2F2E6AAC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line="319" w:lineRule="exact"/>
        <w:ind w:left="1368" w:hanging="285"/>
        <w:jc w:val="left"/>
        <w:rPr>
          <w:sz w:val="24"/>
        </w:rPr>
      </w:pPr>
      <w:r>
        <w:rPr>
          <w:sz w:val="24"/>
        </w:rPr>
        <w:t>творчество.</w:t>
      </w:r>
    </w:p>
    <w:p w14:paraId="22BF1C2E" w14:textId="77777777" w:rsidR="000079C5" w:rsidRDefault="00D62347">
      <w:pPr>
        <w:pStyle w:val="a4"/>
        <w:ind w:left="1084" w:right="813" w:firstLine="566"/>
      </w:pPr>
      <w:r>
        <w:t>Отдых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затраченных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времяработы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пассивный.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состоянием покоя, которое снимает утомление и восстанавливает силы. Ребенок может</w:t>
      </w:r>
      <w:r>
        <w:rPr>
          <w:spacing w:val="1"/>
        </w:rPr>
        <w:t xml:space="preserve"> </w:t>
      </w:r>
      <w:r>
        <w:t>быть занят рассматриванием красивых объектов (произведений искусства, природы и т.</w:t>
      </w:r>
      <w:r>
        <w:rPr>
          <w:spacing w:val="-57"/>
        </w:rPr>
        <w:t xml:space="preserve"> </w:t>
      </w:r>
      <w:r>
        <w:t>д.), размышлениями, непринужденной беседой на тему, волнующую ребенка (обычно</w:t>
      </w:r>
      <w:r>
        <w:rPr>
          <w:spacing w:val="1"/>
        </w:rPr>
        <w:t xml:space="preserve"> </w:t>
      </w:r>
      <w:r>
        <w:t>такие беседы не требуют особых интеллектуальных усилий, но развивают фантазию,</w:t>
      </w:r>
      <w:r>
        <w:rPr>
          <w:spacing w:val="1"/>
        </w:rPr>
        <w:t xml:space="preserve"> </w:t>
      </w:r>
      <w:r>
        <w:rPr>
          <w:spacing w:val="-1"/>
        </w:rPr>
        <w:t>воображение,</w:t>
      </w:r>
      <w:r>
        <w:rPr>
          <w:spacing w:val="-8"/>
        </w:rPr>
        <w:t xml:space="preserve"> </w:t>
      </w:r>
      <w:r>
        <w:rPr>
          <w:spacing w:val="-1"/>
        </w:rPr>
        <w:t>речь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людьми)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5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rPr>
          <w:spacing w:val="-1"/>
        </w:rPr>
        <w:t>отвлечь,</w:t>
      </w:r>
      <w:r>
        <w:t xml:space="preserve"> </w:t>
      </w:r>
      <w:r>
        <w:rPr>
          <w:spacing w:val="-1"/>
        </w:rPr>
        <w:t>освободить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напряжения, достигнуть</w:t>
      </w:r>
      <w:r>
        <w:t xml:space="preserve"> эмоциональной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Активный</w:t>
      </w:r>
      <w:r>
        <w:rPr>
          <w:spacing w:val="-57"/>
        </w:rPr>
        <w:t xml:space="preserve"> </w:t>
      </w:r>
      <w:r>
        <w:t>отдых, напротив, воспроизводит силы ребенка с превышением исходного уровня. Он</w:t>
      </w:r>
      <w:r>
        <w:rPr>
          <w:spacing w:val="1"/>
        </w:rPr>
        <w:t xml:space="preserve"> </w:t>
      </w:r>
      <w:r>
        <w:t>восстанавливает</w:t>
      </w:r>
      <w:r>
        <w:rPr>
          <w:spacing w:val="-5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духовные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силы,</w:t>
      </w:r>
      <w:r>
        <w:rPr>
          <w:spacing w:val="-57"/>
        </w:rPr>
        <w:t xml:space="preserve"> </w:t>
      </w:r>
      <w:r>
        <w:t>гармонизирует</w:t>
      </w:r>
      <w:r>
        <w:rPr>
          <w:spacing w:val="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души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тела.</w:t>
      </w:r>
    </w:p>
    <w:p w14:paraId="18A8E66E" w14:textId="77777777" w:rsidR="000079C5" w:rsidRDefault="00D62347">
      <w:pPr>
        <w:pStyle w:val="a4"/>
        <w:ind w:left="1084" w:right="821"/>
      </w:pPr>
      <w:r>
        <w:t>С активным отдыхом связана активизация духовных интересов, которые побуждают</w:t>
      </w:r>
      <w:r>
        <w:rPr>
          <w:spacing w:val="1"/>
        </w:rPr>
        <w:t xml:space="preserve"> </w:t>
      </w:r>
      <w:r>
        <w:t>ребенка к активным поискам в сфере культуры. Эти поиски стимулируют расширяют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33"/>
        </w:rPr>
        <w:t xml:space="preserve"> </w:t>
      </w:r>
      <w:r>
        <w:t>активности.</w:t>
      </w:r>
      <w:r>
        <w:rPr>
          <w:spacing w:val="34"/>
        </w:rPr>
        <w:t xml:space="preserve"> </w:t>
      </w:r>
      <w:r>
        <w:t>Этот</w:t>
      </w:r>
      <w:r>
        <w:rPr>
          <w:spacing w:val="26"/>
        </w:rPr>
        <w:t xml:space="preserve"> </w:t>
      </w:r>
      <w:r>
        <w:t>вид</w:t>
      </w:r>
      <w:r>
        <w:rPr>
          <w:spacing w:val="24"/>
        </w:rPr>
        <w:t xml:space="preserve"> </w:t>
      </w:r>
      <w:r>
        <w:t>досуга</w:t>
      </w:r>
    </w:p>
    <w:p w14:paraId="76B10E97" w14:textId="77777777" w:rsidR="000079C5" w:rsidRDefault="00D62347">
      <w:pPr>
        <w:pStyle w:val="a4"/>
        <w:spacing w:before="76"/>
        <w:ind w:left="1084" w:right="827"/>
      </w:pPr>
      <w:r>
        <w:t>носит целенаправленный, систематический характер, это овладение миром 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5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раздвигает</w:t>
      </w:r>
      <w:r>
        <w:rPr>
          <w:spacing w:val="-2"/>
        </w:rPr>
        <w:t xml:space="preserve"> </w:t>
      </w:r>
      <w:r>
        <w:t>границы</w:t>
      </w:r>
      <w:r>
        <w:rPr>
          <w:spacing w:val="5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ребенка.</w:t>
      </w:r>
    </w:p>
    <w:p w14:paraId="0189BD35" w14:textId="77777777" w:rsidR="000079C5" w:rsidRDefault="00D62347">
      <w:pPr>
        <w:pStyle w:val="a4"/>
        <w:ind w:left="1084" w:right="815" w:firstLine="566"/>
      </w:pPr>
      <w:r>
        <w:t>Развлечения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музыкальным,</w:t>
      </w:r>
      <w:r>
        <w:rPr>
          <w:spacing w:val="1"/>
        </w:rPr>
        <w:t xml:space="preserve"> </w:t>
      </w:r>
      <w:r>
        <w:t>изобразительным,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rPr>
          <w:spacing w:val="-1"/>
        </w:rPr>
        <w:t>театральным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др.;</w:t>
      </w:r>
      <w:r>
        <w:rPr>
          <w:spacing w:val="-17"/>
        </w:rPr>
        <w:t xml:space="preserve"> </w:t>
      </w:r>
      <w:r>
        <w:rPr>
          <w:spacing w:val="-1"/>
        </w:rPr>
        <w:t>пробуждают</w:t>
      </w:r>
      <w:r>
        <w:rPr>
          <w:spacing w:val="-9"/>
        </w:rPr>
        <w:t xml:space="preserve"> </w:t>
      </w:r>
      <w:r>
        <w:rPr>
          <w:spacing w:val="-1"/>
        </w:rPr>
        <w:t>радостные</w:t>
      </w:r>
      <w:r>
        <w:rPr>
          <w:spacing w:val="-12"/>
        </w:rPr>
        <w:t xml:space="preserve"> </w:t>
      </w:r>
      <w:r>
        <w:t>чувства,</w:t>
      </w:r>
      <w:r>
        <w:rPr>
          <w:spacing w:val="-9"/>
        </w:rPr>
        <w:t xml:space="preserve"> </w:t>
      </w:r>
      <w:r>
        <w:t>поднимают</w:t>
      </w:r>
      <w:r>
        <w:rPr>
          <w:spacing w:val="-9"/>
        </w:rPr>
        <w:t xml:space="preserve"> </w:t>
      </w:r>
      <w:r>
        <w:t>настроение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57"/>
        </w:rPr>
        <w:t xml:space="preserve"> </w:t>
      </w:r>
      <w:r>
        <w:t>тонус.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 а значит, приобрести уверенность в себе, веру в свои способности;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доброта,</w:t>
      </w:r>
      <w:r>
        <w:rPr>
          <w:spacing w:val="4"/>
        </w:rPr>
        <w:t xml:space="preserve"> </w:t>
      </w:r>
      <w:r>
        <w:t>симпатия,</w:t>
      </w:r>
      <w:r>
        <w:rPr>
          <w:spacing w:val="1"/>
        </w:rPr>
        <w:t xml:space="preserve"> </w:t>
      </w:r>
      <w:r>
        <w:t>жизнерадостность.</w:t>
      </w:r>
    </w:p>
    <w:p w14:paraId="1C2C4198" w14:textId="77777777" w:rsidR="000079C5" w:rsidRDefault="00D62347">
      <w:pPr>
        <w:pStyle w:val="a4"/>
        <w:ind w:left="1084" w:right="815" w:firstLine="566"/>
      </w:pPr>
      <w:r>
        <w:rPr>
          <w:spacing w:val="-1"/>
        </w:rPr>
        <w:t>Праздники</w:t>
      </w:r>
      <w:r>
        <w:rPr>
          <w:spacing w:val="-10"/>
        </w:rPr>
        <w:t xml:space="preserve"> </w:t>
      </w:r>
      <w:r>
        <w:rPr>
          <w:spacing w:val="-1"/>
        </w:rPr>
        <w:t>занимают</w:t>
      </w:r>
      <w:r>
        <w:rPr>
          <w:spacing w:val="-17"/>
        </w:rPr>
        <w:t xml:space="preserve"> </w:t>
      </w:r>
      <w:r>
        <w:rPr>
          <w:spacing w:val="-1"/>
        </w:rPr>
        <w:t>особое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t>досуга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соединяют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виды искусств: музыку, художественное слово, танец, драматизацию, изобразительное</w:t>
      </w:r>
      <w:r>
        <w:rPr>
          <w:spacing w:val="1"/>
        </w:rPr>
        <w:t xml:space="preserve"> </w:t>
      </w:r>
      <w:r>
        <w:t>искусство и поэтому развивает у детей эстетические чувства, эстетическое отношение к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праздниками.</w:t>
      </w:r>
      <w:r>
        <w:rPr>
          <w:spacing w:val="1"/>
        </w:rPr>
        <w:t xml:space="preserve"> </w:t>
      </w:r>
      <w:r>
        <w:t>Структура праздника</w:t>
      </w:r>
      <w:r>
        <w:rPr>
          <w:spacing w:val="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различной.</w:t>
      </w:r>
    </w:p>
    <w:p w14:paraId="68DD258E" w14:textId="77777777" w:rsidR="000079C5" w:rsidRDefault="00D62347">
      <w:pPr>
        <w:pStyle w:val="a4"/>
        <w:spacing w:before="6"/>
        <w:ind w:left="1084" w:right="813" w:firstLine="566"/>
      </w:pPr>
      <w:r>
        <w:t>Самообразование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 систематических знаний в</w:t>
      </w:r>
      <w:r>
        <w:rPr>
          <w:spacing w:val="1"/>
        </w:rPr>
        <w:t xml:space="preserve"> </w:t>
      </w:r>
      <w:r>
        <w:t>какой-либо сфере науки, искусства, культуры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управляемая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личностью.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развивается личность ребенка, раскрываются его способности, творческий потенциал,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 относятся</w:t>
      </w:r>
      <w:r>
        <w:rPr>
          <w:spacing w:val="1"/>
        </w:rPr>
        <w:t xml:space="preserve"> </w:t>
      </w:r>
      <w:r>
        <w:t>деловые,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настольные,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художественно-продуктивная</w:t>
      </w:r>
      <w:r>
        <w:rPr>
          <w:spacing w:val="1"/>
        </w:rPr>
        <w:t xml:space="preserve"> </w:t>
      </w:r>
      <w:r>
        <w:t>деятельность.</w:t>
      </w:r>
    </w:p>
    <w:p w14:paraId="06F6ACEA" w14:textId="77777777" w:rsidR="000079C5" w:rsidRDefault="00D62347">
      <w:pPr>
        <w:pStyle w:val="a4"/>
        <w:ind w:left="1084" w:right="818" w:firstLine="566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57"/>
        </w:rPr>
        <w:t xml:space="preserve"> </w:t>
      </w:r>
      <w:r>
        <w:t>конструктивной и музыкальной деятельности. Самостоятельно ребенок учится водить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мастерить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рукоделием.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 деятельности.</w:t>
      </w:r>
    </w:p>
    <w:p w14:paraId="40545397" w14:textId="77777777" w:rsidR="000079C5" w:rsidRDefault="000079C5">
      <w:pPr>
        <w:pStyle w:val="a4"/>
        <w:spacing w:before="9"/>
        <w:ind w:left="0"/>
        <w:jc w:val="left"/>
      </w:pPr>
    </w:p>
    <w:p w14:paraId="7E17A5BD" w14:textId="77777777" w:rsidR="000079C5" w:rsidRDefault="00D62347">
      <w:pPr>
        <w:pStyle w:val="3"/>
        <w:numPr>
          <w:ilvl w:val="2"/>
          <w:numId w:val="175"/>
        </w:numPr>
        <w:tabs>
          <w:tab w:val="left" w:pos="2617"/>
        </w:tabs>
        <w:ind w:left="2539" w:right="1716" w:hanging="558"/>
        <w:jc w:val="both"/>
      </w:pPr>
      <w:bookmarkStart w:id="79" w:name="3.1.4._Особенности_организации_развивающ"/>
      <w:bookmarkEnd w:id="79"/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ФОП.</w:t>
      </w:r>
    </w:p>
    <w:p w14:paraId="6C3E345A" w14:textId="77777777" w:rsidR="000079C5" w:rsidRDefault="00D62347">
      <w:pPr>
        <w:pStyle w:val="a4"/>
        <w:ind w:left="1084" w:right="816" w:firstLine="566"/>
      </w:pPr>
      <w:r>
        <w:t>Развивающая предметно-пространственная среда (далее – РППС) рассматривается</w:t>
      </w:r>
      <w:r>
        <w:rPr>
          <w:spacing w:val="-57"/>
        </w:rPr>
        <w:t xml:space="preserve"> </w:t>
      </w:r>
      <w:r>
        <w:t>как часть образовательной среды и фактор, обогащающийразвитие детей. РППС ДОО</w:t>
      </w:r>
      <w:r>
        <w:rPr>
          <w:spacing w:val="1"/>
        </w:rPr>
        <w:t xml:space="preserve"> </w:t>
      </w:r>
      <w:r>
        <w:t>выступает основой для разнообразной,разносторонне развивающей, содержательной 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4"/>
        </w:rPr>
        <w:t xml:space="preserve"> </w:t>
      </w:r>
      <w:r>
        <w:t>длякаждого</w:t>
      </w:r>
      <w:r>
        <w:rPr>
          <w:spacing w:val="3"/>
        </w:rPr>
        <w:t xml:space="preserve"> </w:t>
      </w:r>
      <w:r>
        <w:t>ребёнка деятельности.</w:t>
      </w:r>
    </w:p>
    <w:p w14:paraId="296B41BB" w14:textId="77777777" w:rsidR="000079C5" w:rsidRDefault="00D62347">
      <w:pPr>
        <w:pStyle w:val="a4"/>
        <w:ind w:left="1084" w:right="811" w:firstLine="566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 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обучения и воспитания, охраны и укрепления здоровья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14:paraId="12C55F1B" w14:textId="77777777" w:rsidR="000079C5" w:rsidRDefault="00D62347">
      <w:pPr>
        <w:pStyle w:val="a4"/>
        <w:spacing w:line="242" w:lineRule="auto"/>
        <w:ind w:left="1084" w:right="823" w:firstLine="566"/>
      </w:pPr>
      <w:r>
        <w:t>РППС</w:t>
      </w:r>
      <w:r>
        <w:rPr>
          <w:spacing w:val="1"/>
        </w:rPr>
        <w:t xml:space="preserve"> </w:t>
      </w:r>
      <w:r>
        <w:t>создает возможности для учёта особенностей, возможностей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14:paraId="38DE3CD1" w14:textId="77777777" w:rsidR="000079C5" w:rsidRDefault="00D62347">
      <w:pPr>
        <w:pStyle w:val="a4"/>
        <w:spacing w:line="237" w:lineRule="auto"/>
        <w:ind w:left="1084" w:right="820" w:firstLine="566"/>
      </w:pPr>
      <w:r>
        <w:t>РППС организована в соответствии с требованиями СанПиНа, требованием ФГОС</w:t>
      </w:r>
      <w:r>
        <w:rPr>
          <w:spacing w:val="-5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 построению</w:t>
      </w:r>
      <w:r>
        <w:rPr>
          <w:spacing w:val="2"/>
        </w:rPr>
        <w:t xml:space="preserve"> </w:t>
      </w:r>
      <w:r>
        <w:t>развивающей</w:t>
      </w:r>
      <w:r>
        <w:rPr>
          <w:spacing w:val="4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4"/>
        </w:rPr>
        <w:t xml:space="preserve"> </w:t>
      </w:r>
      <w:r>
        <w:t>Программы.</w:t>
      </w:r>
    </w:p>
    <w:p w14:paraId="40CFE5A2" w14:textId="77777777" w:rsidR="000079C5" w:rsidRDefault="00D62347">
      <w:pPr>
        <w:pStyle w:val="a4"/>
        <w:spacing w:before="36"/>
        <w:ind w:left="1651"/>
      </w:pPr>
      <w:r>
        <w:t>Формирование</w:t>
      </w:r>
      <w:r>
        <w:rPr>
          <w:spacing w:val="-7"/>
        </w:rPr>
        <w:t xml:space="preserve"> </w:t>
      </w:r>
      <w:r>
        <w:t>РППС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принципов:</w:t>
      </w:r>
    </w:p>
    <w:p w14:paraId="02A94B2D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11" w:line="232" w:lineRule="auto"/>
        <w:ind w:right="1960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33B5B03A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6" w:line="235" w:lineRule="auto"/>
        <w:ind w:right="2150" w:firstLine="0"/>
        <w:jc w:val="left"/>
        <w:rPr>
          <w:sz w:val="24"/>
        </w:rPr>
      </w:pPr>
      <w:r>
        <w:rPr>
          <w:sz w:val="24"/>
        </w:rPr>
        <w:t>принцип личностно-развивающего и гуманистического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взрослых (родителей/законных представителей,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14:paraId="5C36615C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18" w:line="230" w:lineRule="auto"/>
        <w:ind w:right="3615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55D77E65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73" w:line="337" w:lineRule="exact"/>
        <w:ind w:left="1368" w:hanging="28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средеДОО;</w:t>
      </w:r>
    </w:p>
    <w:p w14:paraId="4718D171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line="235" w:lineRule="auto"/>
        <w:ind w:right="1792" w:firstLine="0"/>
        <w:jc w:val="left"/>
        <w:rPr>
          <w:sz w:val="24"/>
        </w:rPr>
      </w:pPr>
      <w:r>
        <w:rPr>
          <w:sz w:val="24"/>
        </w:rPr>
        <w:t>принцип организации качественного доступного образования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возраста, в том числе с ограниченными возможностями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ОВЗ);</w:t>
      </w:r>
    </w:p>
    <w:p w14:paraId="1E27B358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17" w:line="230" w:lineRule="auto"/>
        <w:ind w:right="1043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общей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ценностейздорового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ориентиров.</w:t>
      </w:r>
    </w:p>
    <w:p w14:paraId="741801E5" w14:textId="77777777" w:rsidR="000079C5" w:rsidRDefault="00D62347">
      <w:pPr>
        <w:pStyle w:val="a4"/>
        <w:tabs>
          <w:tab w:val="left" w:pos="2049"/>
          <w:tab w:val="left" w:pos="3845"/>
          <w:tab w:val="left" w:pos="4321"/>
          <w:tab w:val="left" w:pos="5963"/>
          <w:tab w:val="left" w:pos="6918"/>
          <w:tab w:val="left" w:pos="8719"/>
        </w:tabs>
        <w:spacing w:before="7" w:line="237" w:lineRule="auto"/>
        <w:ind w:left="1084" w:right="1043" w:firstLine="566"/>
        <w:jc w:val="left"/>
      </w:pPr>
      <w:r>
        <w:t>В</w:t>
      </w:r>
      <w:r>
        <w:tab/>
        <w:t>соответствии</w:t>
      </w:r>
      <w:r>
        <w:tab/>
        <w:t>со</w:t>
      </w:r>
      <w:r>
        <w:tab/>
        <w:t>Стандартом</w:t>
      </w:r>
      <w:r>
        <w:tab/>
        <w:t>РППС</w:t>
      </w:r>
      <w:r>
        <w:tab/>
        <w:t>дошкольного</w:t>
      </w:r>
      <w:r>
        <w:tab/>
      </w:r>
      <w:r>
        <w:rPr>
          <w:spacing w:val="-1"/>
        </w:rPr>
        <w:t>учреждения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гарантирует:</w:t>
      </w:r>
    </w:p>
    <w:p w14:paraId="580DA09B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6" w:line="237" w:lineRule="auto"/>
        <w:ind w:right="813" w:firstLine="0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детей, в том числе с учетом специфики информационной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уверенности всобственных возможностях и способностях,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1DD7423D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8" w:line="237" w:lineRule="auto"/>
        <w:ind w:right="827" w:firstLine="0"/>
        <w:rPr>
          <w:sz w:val="24"/>
        </w:rPr>
      </w:pPr>
      <w:r>
        <w:rPr>
          <w:sz w:val="24"/>
        </w:rPr>
        <w:t>максимальную реализацию образовательного потенциала пространства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этапа;</w:t>
      </w:r>
    </w:p>
    <w:p w14:paraId="6614CF29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4" w:line="237" w:lineRule="auto"/>
        <w:ind w:right="820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деятельности и общения как с детьми разного возраста, так и со взрослыми,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мыслей;</w:t>
      </w:r>
    </w:p>
    <w:p w14:paraId="475C5028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2" w:line="237" w:lineRule="auto"/>
        <w:ind w:right="815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 и профессионального развитияпедагогических работников,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мотивов;</w:t>
      </w:r>
    </w:p>
    <w:p w14:paraId="3B7BD677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8" w:line="232" w:lineRule="auto"/>
        <w:ind w:right="818" w:firstLine="0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образовательную</w:t>
      </w:r>
    </w:p>
    <w:p w14:paraId="4AD04698" w14:textId="77777777" w:rsidR="000079C5" w:rsidRDefault="00D62347">
      <w:pPr>
        <w:pStyle w:val="a4"/>
        <w:spacing w:before="76"/>
        <w:ind w:left="1084" w:right="825"/>
      </w:pPr>
      <w:r>
        <w:t>деятельность, осуществление их поддержки в деле образования и воспитания 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образовательных инициатив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семьи;</w:t>
      </w:r>
    </w:p>
    <w:p w14:paraId="33311CFF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1" w:line="237" w:lineRule="auto"/>
        <w:ind w:right="826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особенности;</w:t>
      </w:r>
    </w:p>
    <w:p w14:paraId="7E322C10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3" w:line="237" w:lineRule="auto"/>
        <w:ind w:right="81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числеограниченные)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65D16250" w14:textId="77777777" w:rsidR="000079C5" w:rsidRDefault="00D62347">
      <w:pPr>
        <w:pStyle w:val="a4"/>
        <w:spacing w:line="242" w:lineRule="auto"/>
        <w:ind w:left="1084" w:right="818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3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5"/>
        </w:rPr>
        <w:t xml:space="preserve"> </w:t>
      </w:r>
      <w:r>
        <w:t>является:</w:t>
      </w:r>
    </w:p>
    <w:p w14:paraId="2CB584AF" w14:textId="77777777" w:rsidR="000079C5" w:rsidRDefault="00D62347">
      <w:pPr>
        <w:pStyle w:val="a5"/>
        <w:numPr>
          <w:ilvl w:val="0"/>
          <w:numId w:val="180"/>
        </w:numPr>
        <w:tabs>
          <w:tab w:val="left" w:pos="1469"/>
        </w:tabs>
        <w:spacing w:line="237" w:lineRule="auto"/>
        <w:ind w:right="818" w:firstLine="0"/>
        <w:jc w:val="both"/>
        <w:rPr>
          <w:sz w:val="24"/>
        </w:rPr>
      </w:pPr>
      <w:r>
        <w:rPr>
          <w:sz w:val="24"/>
        </w:rPr>
        <w:t>содержательно-насыщенной – включает средства обучения (в том числетехнические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 и оздоровительное оборудование, которые позволяют обеспечить 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 исследовательскую и творческую активность всех категорий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 с материалами, доступными детям; двигательную активность,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 эмоциональное благополучие детей во взаимодействии с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 окружением;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самовыражениядетей;</w:t>
      </w:r>
    </w:p>
    <w:p w14:paraId="4AAFFD73" w14:textId="77777777" w:rsidR="000079C5" w:rsidRDefault="00D62347">
      <w:pPr>
        <w:pStyle w:val="a5"/>
        <w:numPr>
          <w:ilvl w:val="0"/>
          <w:numId w:val="180"/>
        </w:numPr>
        <w:tabs>
          <w:tab w:val="left" w:pos="1469"/>
        </w:tabs>
        <w:spacing w:before="16" w:line="235" w:lineRule="auto"/>
        <w:ind w:right="812" w:firstLine="0"/>
        <w:jc w:val="both"/>
        <w:rPr>
          <w:sz w:val="24"/>
        </w:rPr>
      </w:pPr>
      <w:r>
        <w:rPr>
          <w:sz w:val="24"/>
        </w:rPr>
        <w:t>трансформируемой – обеспечивает возможность изменений РППС в зависимости от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меняющихся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детей;</w:t>
      </w:r>
    </w:p>
    <w:p w14:paraId="5C9AF061" w14:textId="77777777" w:rsidR="000079C5" w:rsidRDefault="00D62347">
      <w:pPr>
        <w:pStyle w:val="a5"/>
        <w:numPr>
          <w:ilvl w:val="0"/>
          <w:numId w:val="180"/>
        </w:numPr>
        <w:tabs>
          <w:tab w:val="left" w:pos="1532"/>
        </w:tabs>
        <w:spacing w:before="8" w:line="235" w:lineRule="auto"/>
        <w:ind w:right="818" w:firstLine="0"/>
        <w:jc w:val="both"/>
        <w:rPr>
          <w:sz w:val="24"/>
        </w:rPr>
      </w:pPr>
      <w:r>
        <w:rPr>
          <w:sz w:val="24"/>
        </w:rPr>
        <w:t>полифункциональной – обеспечивает возможность разнообразного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РППС (например, детской мебели, матов,мягких модулей, ширм,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14:paraId="3F049DA4" w14:textId="77777777" w:rsidR="000079C5" w:rsidRDefault="00D62347">
      <w:pPr>
        <w:pStyle w:val="a5"/>
        <w:numPr>
          <w:ilvl w:val="0"/>
          <w:numId w:val="180"/>
        </w:numPr>
        <w:tabs>
          <w:tab w:val="left" w:pos="1474"/>
        </w:tabs>
        <w:spacing w:before="7" w:line="235" w:lineRule="auto"/>
        <w:ind w:right="815" w:firstLine="0"/>
        <w:jc w:val="both"/>
        <w:rPr>
          <w:sz w:val="24"/>
        </w:rPr>
      </w:pPr>
      <w:r>
        <w:rPr>
          <w:sz w:val="24"/>
        </w:rPr>
        <w:t>доступной – обеспечивает свободный доступ воспитанников (в том числе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здоровья) 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 игрушкам, материалам, 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 все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14:paraId="2F2085B4" w14:textId="77777777" w:rsidR="000079C5" w:rsidRDefault="00D62347">
      <w:pPr>
        <w:pStyle w:val="a5"/>
        <w:numPr>
          <w:ilvl w:val="0"/>
          <w:numId w:val="180"/>
        </w:numPr>
        <w:tabs>
          <w:tab w:val="left" w:pos="1585"/>
        </w:tabs>
        <w:spacing w:before="11" w:line="237" w:lineRule="auto"/>
        <w:ind w:right="818" w:firstLine="0"/>
        <w:jc w:val="both"/>
        <w:rPr>
          <w:sz w:val="24"/>
        </w:rPr>
      </w:pP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правила и нормативы и правила пожарной безопасности,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Интернетом.</w:t>
      </w:r>
    </w:p>
    <w:p w14:paraId="0DB61E2A" w14:textId="77777777" w:rsidR="000079C5" w:rsidRDefault="00D62347">
      <w:pPr>
        <w:pStyle w:val="a4"/>
        <w:ind w:left="1084" w:right="822" w:firstLine="566"/>
      </w:pPr>
      <w:r>
        <w:t>При</w:t>
      </w:r>
      <w:r>
        <w:rPr>
          <w:spacing w:val="-8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9"/>
        </w:rPr>
        <w:t xml:space="preserve"> </w:t>
      </w:r>
      <w:r>
        <w:t>учитывается</w:t>
      </w:r>
      <w:r>
        <w:rPr>
          <w:spacing w:val="-7"/>
        </w:rPr>
        <w:t xml:space="preserve"> </w:t>
      </w:r>
      <w:r>
        <w:t>целостность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4"/>
        </w:rPr>
        <w:t xml:space="preserve"> </w:t>
      </w:r>
      <w:r>
        <w:t>речевой,</w:t>
      </w:r>
      <w:r>
        <w:rPr>
          <w:spacing w:val="4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физической.</w:t>
      </w:r>
    </w:p>
    <w:p w14:paraId="5D540D0E" w14:textId="77777777" w:rsidR="000079C5" w:rsidRDefault="00D62347">
      <w:pPr>
        <w:pStyle w:val="a4"/>
        <w:spacing w:before="68"/>
        <w:ind w:left="1084" w:right="818" w:firstLine="566"/>
      </w:pPr>
      <w:r>
        <w:t>Организация образовательной предметно-пространственной среды в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-5"/>
        </w:rPr>
        <w:t xml:space="preserve"> </w:t>
      </w:r>
      <w:r>
        <w:t>развитие ребенка:</w:t>
      </w:r>
    </w:p>
    <w:p w14:paraId="7C85A853" w14:textId="77777777" w:rsidR="000079C5" w:rsidRDefault="00D62347">
      <w:pPr>
        <w:pStyle w:val="a5"/>
        <w:numPr>
          <w:ilvl w:val="0"/>
          <w:numId w:val="178"/>
        </w:numPr>
        <w:tabs>
          <w:tab w:val="left" w:pos="1340"/>
        </w:tabs>
        <w:spacing w:before="5" w:line="235" w:lineRule="auto"/>
        <w:ind w:right="825" w:firstLine="0"/>
        <w:rPr>
          <w:sz w:val="24"/>
        </w:rPr>
      </w:pPr>
      <w:r>
        <w:rPr>
          <w:sz w:val="24"/>
        </w:rPr>
        <w:t>среда в дошкольной организации гетерогенна, состоит из разнообразных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14:paraId="2E977AFB" w14:textId="77777777" w:rsidR="000079C5" w:rsidRDefault="00D62347">
      <w:pPr>
        <w:pStyle w:val="a5"/>
        <w:numPr>
          <w:ilvl w:val="0"/>
          <w:numId w:val="178"/>
        </w:numPr>
        <w:tabs>
          <w:tab w:val="left" w:pos="1522"/>
        </w:tabs>
        <w:spacing w:before="4" w:line="235" w:lineRule="auto"/>
        <w:ind w:right="834" w:firstLine="0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моменты.</w:t>
      </w:r>
    </w:p>
    <w:p w14:paraId="0455A85C" w14:textId="77777777" w:rsidR="000079C5" w:rsidRDefault="00D62347">
      <w:pPr>
        <w:pStyle w:val="a5"/>
        <w:numPr>
          <w:ilvl w:val="0"/>
          <w:numId w:val="178"/>
        </w:numPr>
        <w:tabs>
          <w:tab w:val="left" w:pos="1393"/>
        </w:tabs>
        <w:spacing w:before="15" w:line="230" w:lineRule="auto"/>
        <w:ind w:left="1651" w:right="830" w:hanging="567"/>
        <w:rPr>
          <w:sz w:val="24"/>
        </w:rPr>
      </w:pPr>
      <w:r>
        <w:rPr>
          <w:sz w:val="24"/>
        </w:rPr>
        <w:t>среда гибкая и управляемая как со стороны ребенка, так и со стороны 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6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58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образовательную,</w:t>
      </w:r>
    </w:p>
    <w:p w14:paraId="6528753C" w14:textId="77777777" w:rsidR="000079C5" w:rsidRDefault="00D62347">
      <w:pPr>
        <w:pStyle w:val="a4"/>
        <w:spacing w:line="242" w:lineRule="auto"/>
        <w:ind w:left="1084" w:right="821"/>
      </w:pPr>
      <w:r>
        <w:t>воспитывающую, мотивирующую функции. Среда является не только развивающей, 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развивающейся.</w:t>
      </w:r>
    </w:p>
    <w:p w14:paraId="5C267841" w14:textId="77777777" w:rsidR="000079C5" w:rsidRDefault="00D62347">
      <w:pPr>
        <w:pStyle w:val="a4"/>
        <w:ind w:left="1084" w:right="822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 и интересов,</w:t>
      </w:r>
      <w:r>
        <w:rPr>
          <w:spacing w:val="1"/>
        </w:rPr>
        <w:t xml:space="preserve"> </w:t>
      </w:r>
      <w:r>
        <w:t>поддерживая формирование его индивидуальной траектории</w:t>
      </w:r>
      <w:r>
        <w:rPr>
          <w:spacing w:val="1"/>
        </w:rPr>
        <w:t xml:space="preserve"> </w:t>
      </w:r>
      <w:r>
        <w:t>развития.</w:t>
      </w:r>
    </w:p>
    <w:p w14:paraId="4AE04050" w14:textId="77777777" w:rsidR="000079C5" w:rsidRDefault="00D62347">
      <w:pPr>
        <w:pStyle w:val="a4"/>
        <w:spacing w:line="242" w:lineRule="auto"/>
        <w:ind w:left="1084" w:right="828" w:firstLine="56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 центров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активности:</w:t>
      </w:r>
    </w:p>
    <w:p w14:paraId="181009B8" w14:textId="77777777" w:rsidR="000079C5" w:rsidRDefault="000079C5">
      <w:pPr>
        <w:pStyle w:val="a4"/>
        <w:spacing w:before="9"/>
        <w:ind w:left="0"/>
        <w:jc w:val="left"/>
        <w:rPr>
          <w:sz w:val="27"/>
        </w:r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498"/>
      </w:tblGrid>
      <w:tr w:rsidR="000079C5" w14:paraId="5050026D" w14:textId="77777777">
        <w:trPr>
          <w:trHeight w:val="277"/>
        </w:trPr>
        <w:tc>
          <w:tcPr>
            <w:tcW w:w="3794" w:type="dxa"/>
          </w:tcPr>
          <w:p w14:paraId="3A51845A" w14:textId="77777777" w:rsidR="000079C5" w:rsidRDefault="00D62347">
            <w:pPr>
              <w:pStyle w:val="TableParagraph"/>
              <w:spacing w:line="258" w:lineRule="exact"/>
              <w:ind w:left="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498" w:type="dxa"/>
          </w:tcPr>
          <w:p w14:paraId="644F467C" w14:textId="77777777" w:rsidR="000079C5" w:rsidRDefault="00D62347">
            <w:pPr>
              <w:pStyle w:val="TableParagraph"/>
              <w:spacing w:line="258" w:lineRule="exact"/>
              <w:ind w:left="1828" w:right="18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0079C5" w14:paraId="73BFD99E" w14:textId="77777777">
        <w:trPr>
          <w:trHeight w:val="277"/>
        </w:trPr>
        <w:tc>
          <w:tcPr>
            <w:tcW w:w="3794" w:type="dxa"/>
          </w:tcPr>
          <w:p w14:paraId="2879E159" w14:textId="77777777" w:rsidR="000079C5" w:rsidRDefault="00D6234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5498" w:type="dxa"/>
          </w:tcPr>
          <w:p w14:paraId="66C6CD53" w14:textId="77777777" w:rsidR="000079C5" w:rsidRDefault="00D62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079C5" w14:paraId="485CEFF9" w14:textId="77777777">
        <w:trPr>
          <w:trHeight w:val="1104"/>
        </w:trPr>
        <w:tc>
          <w:tcPr>
            <w:tcW w:w="3794" w:type="dxa"/>
          </w:tcPr>
          <w:p w14:paraId="220C74E4" w14:textId="77777777" w:rsidR="000079C5" w:rsidRDefault="00D62347">
            <w:pPr>
              <w:pStyle w:val="TableParagraph"/>
              <w:spacing w:line="237" w:lineRule="auto"/>
              <w:ind w:left="105" w:right="1715"/>
              <w:rPr>
                <w:sz w:val="24"/>
              </w:rPr>
            </w:pPr>
            <w:r>
              <w:rPr>
                <w:sz w:val="24"/>
              </w:rPr>
              <w:t>Центр сенсорики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5498" w:type="dxa"/>
          </w:tcPr>
          <w:p w14:paraId="52ED1748" w14:textId="77777777" w:rsidR="000079C5" w:rsidRDefault="00D623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14:paraId="6CA317CB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D4C380" w14:textId="77777777" w:rsidR="000079C5" w:rsidRDefault="00D62347">
            <w:pPr>
              <w:pStyle w:val="TableParagraph"/>
              <w:spacing w:line="280" w:lineRule="atLeast"/>
              <w:ind w:right="712"/>
              <w:rPr>
                <w:sz w:val="24"/>
              </w:rPr>
            </w:pPr>
            <w:r>
              <w:rPr>
                <w:sz w:val="24"/>
              </w:rPr>
              <w:t>динамическими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0079C5" w14:paraId="0FDD69A5" w14:textId="77777777">
        <w:trPr>
          <w:trHeight w:val="825"/>
        </w:trPr>
        <w:tc>
          <w:tcPr>
            <w:tcW w:w="3794" w:type="dxa"/>
          </w:tcPr>
          <w:p w14:paraId="306F0191" w14:textId="77777777" w:rsidR="000079C5" w:rsidRDefault="00D62347">
            <w:pPr>
              <w:pStyle w:val="TableParagraph"/>
              <w:spacing w:line="232" w:lineRule="auto"/>
              <w:ind w:left="105" w:right="1001"/>
              <w:rPr>
                <w:sz w:val="24"/>
              </w:rPr>
            </w:pPr>
            <w:r>
              <w:rPr>
                <w:sz w:val="24"/>
              </w:rPr>
              <w:t>Центр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2D9BF6E9" w14:textId="77777777" w:rsidR="000079C5" w:rsidRDefault="00D6234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манипуляторных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5498" w:type="dxa"/>
          </w:tcPr>
          <w:p w14:paraId="535C1D50" w14:textId="77777777" w:rsidR="000079C5" w:rsidRDefault="00D62347">
            <w:pPr>
              <w:pStyle w:val="TableParagraph"/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взрослого.</w:t>
            </w:r>
          </w:p>
        </w:tc>
      </w:tr>
      <w:tr w:rsidR="000079C5" w14:paraId="1BB2E942" w14:textId="77777777">
        <w:trPr>
          <w:trHeight w:val="1377"/>
        </w:trPr>
        <w:tc>
          <w:tcPr>
            <w:tcW w:w="3794" w:type="dxa"/>
          </w:tcPr>
          <w:p w14:paraId="3C2AA1C7" w14:textId="77777777" w:rsidR="000079C5" w:rsidRDefault="00D62347">
            <w:pPr>
              <w:pStyle w:val="TableParagraph"/>
              <w:spacing w:line="242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98" w:type="dxa"/>
          </w:tcPr>
          <w:p w14:paraId="4A8D2A08" w14:textId="77777777" w:rsidR="000079C5" w:rsidRDefault="00D62347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Для развития восприятия смысла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интереса к рисованию и 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14:paraId="24924D79" w14:textId="77777777" w:rsidR="000079C5" w:rsidRDefault="00D62347">
            <w:pPr>
              <w:pStyle w:val="TableParagraph"/>
              <w:spacing w:line="268" w:lineRule="exact"/>
              <w:ind w:right="1113"/>
              <w:rPr>
                <w:sz w:val="24"/>
              </w:rPr>
            </w:pPr>
            <w:r>
              <w:rPr>
                <w:sz w:val="24"/>
              </w:rPr>
              <w:t>деятельности, освоения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0079C5" w14:paraId="0827245D" w14:textId="77777777">
        <w:trPr>
          <w:trHeight w:val="551"/>
        </w:trPr>
        <w:tc>
          <w:tcPr>
            <w:tcW w:w="3794" w:type="dxa"/>
          </w:tcPr>
          <w:p w14:paraId="39AB5BB3" w14:textId="77777777" w:rsidR="000079C5" w:rsidRDefault="00D62347">
            <w:pPr>
              <w:pStyle w:val="TableParagraph"/>
              <w:spacing w:before="1" w:line="230" w:lineRule="auto"/>
              <w:ind w:left="105" w:right="27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уголок)</w:t>
            </w:r>
          </w:p>
        </w:tc>
        <w:tc>
          <w:tcPr>
            <w:tcW w:w="5498" w:type="dxa"/>
          </w:tcPr>
          <w:p w14:paraId="7DE9A9E1" w14:textId="77777777" w:rsidR="000079C5" w:rsidRDefault="00D62347">
            <w:pPr>
              <w:pStyle w:val="TableParagraph"/>
              <w:spacing w:before="1" w:line="230" w:lineRule="auto"/>
              <w:ind w:right="39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0079C5" w14:paraId="7E3080E2" w14:textId="77777777">
        <w:trPr>
          <w:trHeight w:val="1661"/>
        </w:trPr>
        <w:tc>
          <w:tcPr>
            <w:tcW w:w="3794" w:type="dxa"/>
          </w:tcPr>
          <w:p w14:paraId="60AAAE91" w14:textId="77777777" w:rsidR="000079C5" w:rsidRDefault="00D62347">
            <w:pPr>
              <w:pStyle w:val="TableParagraph"/>
              <w:spacing w:line="242" w:lineRule="auto"/>
              <w:ind w:left="105" w:right="520"/>
              <w:rPr>
                <w:sz w:val="24"/>
              </w:rPr>
            </w:pPr>
            <w:r>
              <w:rPr>
                <w:sz w:val="24"/>
              </w:rPr>
              <w:t>Центр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98" w:type="dxa"/>
          </w:tcPr>
          <w:p w14:paraId="0EF7E604" w14:textId="77777777" w:rsidR="000079C5" w:rsidRDefault="00D62347"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веществами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</w:p>
          <w:p w14:paraId="573FEC29" w14:textId="77777777" w:rsidR="000079C5" w:rsidRDefault="00D62347">
            <w:pPr>
              <w:pStyle w:val="TableParagraph"/>
              <w:spacing w:line="242" w:lineRule="auto"/>
              <w:ind w:right="1656"/>
              <w:rPr>
                <w:sz w:val="24"/>
              </w:rPr>
            </w:pPr>
            <w:r>
              <w:rPr>
                <w:sz w:val="24"/>
              </w:rPr>
              <w:t>вода, тесто и др.), развития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  <w:p w14:paraId="4A53D063" w14:textId="77777777" w:rsidR="000079C5" w:rsidRDefault="00D623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</w:p>
          <w:p w14:paraId="0C6E4A99" w14:textId="77777777" w:rsidR="000079C5" w:rsidRDefault="00D6234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(ложка,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25CD4BE0" w14:textId="77777777" w:rsidR="000079C5" w:rsidRDefault="000079C5">
      <w:pPr>
        <w:pStyle w:val="a4"/>
        <w:spacing w:before="6"/>
        <w:ind w:left="0"/>
        <w:jc w:val="left"/>
        <w:rPr>
          <w:sz w:val="26"/>
        </w:rPr>
      </w:pPr>
    </w:p>
    <w:p w14:paraId="4FE487E5" w14:textId="77777777" w:rsidR="000079C5" w:rsidRDefault="00D62347">
      <w:pPr>
        <w:spacing w:after="9" w:line="242" w:lineRule="auto"/>
        <w:ind w:left="1084" w:right="933" w:firstLine="634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РППС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активности: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498"/>
      </w:tblGrid>
      <w:tr w:rsidR="000079C5" w14:paraId="036D09D0" w14:textId="77777777">
        <w:trPr>
          <w:trHeight w:val="273"/>
        </w:trPr>
        <w:tc>
          <w:tcPr>
            <w:tcW w:w="3794" w:type="dxa"/>
          </w:tcPr>
          <w:p w14:paraId="0D3E4CE3" w14:textId="77777777" w:rsidR="000079C5" w:rsidRDefault="00D62347">
            <w:pPr>
              <w:pStyle w:val="TableParagraph"/>
              <w:spacing w:line="254" w:lineRule="exact"/>
              <w:ind w:left="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498" w:type="dxa"/>
          </w:tcPr>
          <w:p w14:paraId="2A185B23" w14:textId="77777777" w:rsidR="000079C5" w:rsidRDefault="00D62347">
            <w:pPr>
              <w:pStyle w:val="TableParagraph"/>
              <w:spacing w:line="254" w:lineRule="exact"/>
              <w:ind w:left="1828" w:right="18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0079C5" w14:paraId="18ADBE24" w14:textId="77777777">
        <w:trPr>
          <w:trHeight w:val="1559"/>
        </w:trPr>
        <w:tc>
          <w:tcPr>
            <w:tcW w:w="3794" w:type="dxa"/>
          </w:tcPr>
          <w:p w14:paraId="091E179B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5498" w:type="dxa"/>
          </w:tcPr>
          <w:p w14:paraId="627C3AC5" w14:textId="77777777" w:rsidR="000079C5" w:rsidRDefault="00D62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14:paraId="52E790E0" w14:textId="77777777" w:rsidR="000079C5" w:rsidRDefault="00D6234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средней и малой подвижности в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физкультурном и музыкальном 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</w:tc>
      </w:tr>
      <w:tr w:rsidR="000079C5" w14:paraId="14A90663" w14:textId="77777777">
        <w:trPr>
          <w:trHeight w:val="1377"/>
        </w:trPr>
        <w:tc>
          <w:tcPr>
            <w:tcW w:w="3794" w:type="dxa"/>
          </w:tcPr>
          <w:p w14:paraId="073747CC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8" w:type="dxa"/>
          </w:tcPr>
          <w:p w14:paraId="6ECA1394" w14:textId="77777777" w:rsidR="000079C5" w:rsidRDefault="00D62347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спортивной площадке, всей территории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14:paraId="595E16FD" w14:textId="77777777" w:rsidR="000079C5" w:rsidRDefault="00D62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14:paraId="09A4DC6D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0079C5" w14:paraId="7E0ACAC7" w14:textId="77777777">
        <w:trPr>
          <w:trHeight w:val="2205"/>
        </w:trPr>
        <w:tc>
          <w:tcPr>
            <w:tcW w:w="3794" w:type="dxa"/>
            <w:tcBorders>
              <w:bottom w:val="single" w:sz="6" w:space="0" w:color="000000"/>
            </w:tcBorders>
          </w:tcPr>
          <w:p w14:paraId="3366ADB3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498" w:type="dxa"/>
            <w:tcBorders>
              <w:bottom w:val="single" w:sz="6" w:space="0" w:color="000000"/>
            </w:tcBorders>
          </w:tcPr>
          <w:p w14:paraId="05228C8A" w14:textId="77777777" w:rsidR="000079C5" w:rsidRDefault="00D62347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Позволяющий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для развития у детей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19763BD0" w14:textId="77777777" w:rsidR="000079C5" w:rsidRDefault="00D62347">
            <w:pPr>
              <w:pStyle w:val="TableParagraph"/>
              <w:spacing w:line="237" w:lineRule="auto"/>
              <w:ind w:right="9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</w:p>
          <w:p w14:paraId="67E15E72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</w:p>
          <w:p w14:paraId="4BF12AFB" w14:textId="77777777" w:rsidR="000079C5" w:rsidRDefault="00D62347">
            <w:pPr>
              <w:pStyle w:val="TableParagraph"/>
              <w:spacing w:line="274" w:lineRule="exact"/>
              <w:ind w:right="1052"/>
              <w:rPr>
                <w:sz w:val="24"/>
              </w:rPr>
            </w:pPr>
            <w:r>
              <w:rPr>
                <w:sz w:val="24"/>
              </w:rPr>
              <w:t>развитие», 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0079C5" w14:paraId="6289C625" w14:textId="77777777">
        <w:trPr>
          <w:trHeight w:val="2484"/>
        </w:trPr>
        <w:tc>
          <w:tcPr>
            <w:tcW w:w="3794" w:type="dxa"/>
            <w:tcBorders>
              <w:top w:val="single" w:sz="6" w:space="0" w:color="000000"/>
            </w:tcBorders>
          </w:tcPr>
          <w:p w14:paraId="7F122E33" w14:textId="77777777" w:rsidR="000079C5" w:rsidRDefault="00D623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498" w:type="dxa"/>
            <w:tcBorders>
              <w:top w:val="single" w:sz="6" w:space="0" w:color="000000"/>
            </w:tcBorders>
          </w:tcPr>
          <w:p w14:paraId="778348BE" w14:textId="77777777" w:rsidR="000079C5" w:rsidRDefault="00D62347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Содержащий оборудование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 детских игр,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интеграции с</w:t>
            </w:r>
          </w:p>
          <w:p w14:paraId="028AA8B9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14:paraId="1C7772E3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14:paraId="2D7F325B" w14:textId="77777777" w:rsidR="000079C5" w:rsidRDefault="00D62347">
            <w:pPr>
              <w:pStyle w:val="TableParagraph"/>
              <w:ind w:right="1906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14:paraId="03BB86E8" w14:textId="77777777" w:rsidR="000079C5" w:rsidRDefault="00D623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332E73" w14:textId="77777777" w:rsidR="000079C5" w:rsidRDefault="00D623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0079C5" w14:paraId="2DE7A42F" w14:textId="77777777">
        <w:trPr>
          <w:trHeight w:val="3033"/>
        </w:trPr>
        <w:tc>
          <w:tcPr>
            <w:tcW w:w="3794" w:type="dxa"/>
          </w:tcPr>
          <w:p w14:paraId="5A836783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5498" w:type="dxa"/>
          </w:tcPr>
          <w:p w14:paraId="7E26DFE8" w14:textId="77777777" w:rsidR="000079C5" w:rsidRDefault="00D62347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Центр,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14:paraId="3468C6E3" w14:textId="77777777" w:rsidR="000079C5" w:rsidRDefault="00D62347">
            <w:pPr>
              <w:pStyle w:val="TableParagraph"/>
              <w:spacing w:line="237" w:lineRule="auto"/>
              <w:ind w:right="1749"/>
              <w:rPr>
                <w:sz w:val="24"/>
              </w:rPr>
            </w:pPr>
            <w:r>
              <w:rPr>
                <w:sz w:val="24"/>
              </w:rPr>
              <w:t>материала схем, рисунков,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2A2B2D4" w14:textId="77777777" w:rsidR="000079C5" w:rsidRDefault="00D62347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14:paraId="26B349FB" w14:textId="77777777" w:rsidR="000079C5" w:rsidRDefault="00D62347">
            <w:pPr>
              <w:pStyle w:val="TableParagraph"/>
              <w:spacing w:line="237" w:lineRule="auto"/>
              <w:ind w:right="1906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29E94A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0079C5" w14:paraId="408BDE38" w14:textId="77777777">
        <w:trPr>
          <w:trHeight w:val="2208"/>
        </w:trPr>
        <w:tc>
          <w:tcPr>
            <w:tcW w:w="3794" w:type="dxa"/>
          </w:tcPr>
          <w:p w14:paraId="2A9272EC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498" w:type="dxa"/>
          </w:tcPr>
          <w:p w14:paraId="4F4F8506" w14:textId="77777777" w:rsidR="000079C5" w:rsidRDefault="00D6234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Содержащий разнообразный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 игрушки,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 в интеграции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14:paraId="38AF2759" w14:textId="77777777" w:rsidR="000079C5" w:rsidRDefault="00D623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14:paraId="328557F3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0079C5" w14:paraId="364C68E7" w14:textId="77777777">
        <w:trPr>
          <w:trHeight w:val="2208"/>
        </w:trPr>
        <w:tc>
          <w:tcPr>
            <w:tcW w:w="3794" w:type="dxa"/>
          </w:tcPr>
          <w:p w14:paraId="50D8D51F" w14:textId="77777777" w:rsidR="000079C5" w:rsidRDefault="00D62347">
            <w:pPr>
              <w:pStyle w:val="TableParagraph"/>
              <w:spacing w:line="237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Центр 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98" w:type="dxa"/>
          </w:tcPr>
          <w:p w14:paraId="2974EABE" w14:textId="77777777" w:rsidR="000079C5" w:rsidRDefault="00D62347">
            <w:pPr>
              <w:pStyle w:val="TableParagraph"/>
              <w:spacing w:line="237" w:lineRule="auto"/>
              <w:ind w:right="643"/>
              <w:rPr>
                <w:sz w:val="24"/>
              </w:rPr>
            </w:pPr>
            <w:r>
              <w:rPr>
                <w:sz w:val="24"/>
              </w:rPr>
              <w:t>Игровое оборудование,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14:paraId="055E44C2" w14:textId="77777777" w:rsidR="000079C5" w:rsidRDefault="00D62347">
            <w:pPr>
              <w:pStyle w:val="TableParagraph"/>
              <w:spacing w:before="3"/>
              <w:ind w:right="125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</w:p>
          <w:p w14:paraId="0C806FC4" w14:textId="77777777" w:rsidR="000079C5" w:rsidRDefault="00D623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</w:tr>
      <w:tr w:rsidR="000079C5" w14:paraId="2B60809F" w14:textId="77777777">
        <w:trPr>
          <w:trHeight w:val="1382"/>
        </w:trPr>
        <w:tc>
          <w:tcPr>
            <w:tcW w:w="3794" w:type="dxa"/>
          </w:tcPr>
          <w:p w14:paraId="2C613053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498" w:type="dxa"/>
          </w:tcPr>
          <w:p w14:paraId="2787A1CB" w14:textId="77777777" w:rsidR="000079C5" w:rsidRDefault="00D62347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Оснащение,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 детей и их знаний об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во взаимодействии детей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14:paraId="1956A0B8" w14:textId="77777777" w:rsidR="000079C5" w:rsidRDefault="00D623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областей «Познавательное</w:t>
            </w:r>
          </w:p>
        </w:tc>
      </w:tr>
      <w:tr w:rsidR="000079C5" w14:paraId="0CFA202A" w14:textId="77777777">
        <w:trPr>
          <w:trHeight w:val="547"/>
        </w:trPr>
        <w:tc>
          <w:tcPr>
            <w:tcW w:w="3794" w:type="dxa"/>
          </w:tcPr>
          <w:p w14:paraId="33C89CE1" w14:textId="77777777" w:rsidR="000079C5" w:rsidRDefault="0000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8" w:type="dxa"/>
          </w:tcPr>
          <w:p w14:paraId="32374260" w14:textId="77777777" w:rsidR="000079C5" w:rsidRDefault="00D62347">
            <w:pPr>
              <w:pStyle w:val="TableParagraph"/>
              <w:spacing w:line="230" w:lineRule="auto"/>
              <w:ind w:right="783"/>
              <w:rPr>
                <w:sz w:val="24"/>
              </w:rPr>
            </w:pPr>
            <w:r>
              <w:rPr>
                <w:sz w:val="24"/>
              </w:rPr>
              <w:t>развитие»,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0079C5" w14:paraId="73E1611B" w14:textId="77777777">
        <w:trPr>
          <w:trHeight w:val="2486"/>
        </w:trPr>
        <w:tc>
          <w:tcPr>
            <w:tcW w:w="3794" w:type="dxa"/>
          </w:tcPr>
          <w:p w14:paraId="72B0A314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5498" w:type="dxa"/>
          </w:tcPr>
          <w:p w14:paraId="7D6D1C77" w14:textId="77777777" w:rsidR="000079C5" w:rsidRDefault="00D62347">
            <w:pPr>
              <w:pStyle w:val="TableParagraph"/>
              <w:ind w:right="276"/>
              <w:rPr>
                <w:sz w:val="24"/>
              </w:rPr>
            </w:pPr>
            <w:r>
              <w:rPr>
                <w:spacing w:val="-1"/>
                <w:sz w:val="24"/>
              </w:rPr>
              <w:t>Содержащий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 для детей, обеспечивающую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 и 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формирование общей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разных жанров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воспитание любви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</w:p>
          <w:p w14:paraId="5DE9F824" w14:textId="77777777" w:rsidR="000079C5" w:rsidRDefault="00D62347">
            <w:pPr>
              <w:pStyle w:val="TableParagraph"/>
              <w:spacing w:line="268" w:lineRule="exact"/>
              <w:ind w:right="808"/>
              <w:rPr>
                <w:sz w:val="24"/>
              </w:rPr>
            </w:pPr>
            <w:r>
              <w:rPr>
                <w:sz w:val="24"/>
              </w:rPr>
              <w:t>познавательных потребностей в 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</w:tr>
      <w:tr w:rsidR="000079C5" w14:paraId="22240F85" w14:textId="77777777">
        <w:trPr>
          <w:trHeight w:val="2207"/>
        </w:trPr>
        <w:tc>
          <w:tcPr>
            <w:tcW w:w="3794" w:type="dxa"/>
          </w:tcPr>
          <w:p w14:paraId="28573575" w14:textId="77777777" w:rsidR="000079C5" w:rsidRDefault="00D62347">
            <w:pPr>
              <w:pStyle w:val="TableParagraph"/>
              <w:spacing w:line="237" w:lineRule="auto"/>
              <w:ind w:left="105" w:right="1293"/>
              <w:rPr>
                <w:sz w:val="24"/>
              </w:rPr>
            </w:pPr>
            <w:r>
              <w:rPr>
                <w:sz w:val="24"/>
              </w:rPr>
              <w:t>Центр театрализации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</w:p>
        </w:tc>
        <w:tc>
          <w:tcPr>
            <w:tcW w:w="5498" w:type="dxa"/>
          </w:tcPr>
          <w:p w14:paraId="34AA8BAB" w14:textId="77777777" w:rsidR="000079C5" w:rsidRDefault="00D62347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 и театрализованную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 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</w:p>
          <w:p w14:paraId="0DBCE183" w14:textId="77777777" w:rsidR="000079C5" w:rsidRDefault="00D62347">
            <w:pPr>
              <w:pStyle w:val="TableParagraph"/>
              <w:spacing w:line="268" w:lineRule="exact"/>
              <w:ind w:right="974"/>
              <w:rPr>
                <w:sz w:val="24"/>
              </w:rPr>
            </w:pPr>
            <w:r>
              <w:rPr>
                <w:sz w:val="24"/>
              </w:rPr>
              <w:t>коммуникативное развитие», «Физическое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0079C5" w14:paraId="6EDF3709" w14:textId="77777777">
        <w:trPr>
          <w:trHeight w:val="552"/>
        </w:trPr>
        <w:tc>
          <w:tcPr>
            <w:tcW w:w="3794" w:type="dxa"/>
          </w:tcPr>
          <w:p w14:paraId="5C742C3E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5498" w:type="dxa"/>
          </w:tcPr>
          <w:p w14:paraId="6FD238F0" w14:textId="77777777" w:rsidR="000079C5" w:rsidRDefault="00D62347">
            <w:pPr>
              <w:pStyle w:val="TableParagraph"/>
              <w:spacing w:before="1" w:line="230" w:lineRule="auto"/>
              <w:ind w:right="441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0079C5" w14:paraId="06C2FADD" w14:textId="77777777">
        <w:trPr>
          <w:trHeight w:val="1103"/>
        </w:trPr>
        <w:tc>
          <w:tcPr>
            <w:tcW w:w="3794" w:type="dxa"/>
          </w:tcPr>
          <w:p w14:paraId="044F4B2F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5498" w:type="dxa"/>
          </w:tcPr>
          <w:p w14:paraId="710407BD" w14:textId="77777777" w:rsidR="000079C5" w:rsidRDefault="00D62347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Предназначен для организации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 направленн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  <w:p w14:paraId="42A9CA4E" w14:textId="77777777" w:rsidR="000079C5" w:rsidRDefault="00D62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  <w:tr w:rsidR="000079C5" w14:paraId="28DC1C7A" w14:textId="77777777">
        <w:trPr>
          <w:trHeight w:val="1934"/>
        </w:trPr>
        <w:tc>
          <w:tcPr>
            <w:tcW w:w="3794" w:type="dxa"/>
          </w:tcPr>
          <w:p w14:paraId="011EB2AD" w14:textId="77777777" w:rsidR="000079C5" w:rsidRDefault="00D623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498" w:type="dxa"/>
          </w:tcPr>
          <w:p w14:paraId="11B947C7" w14:textId="77777777" w:rsidR="000079C5" w:rsidRDefault="00D623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Предназначенн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C03683A" w14:textId="77777777" w:rsidR="000079C5" w:rsidRDefault="00D62347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продуктивной деятельности детей 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 аппликация, художественный труд)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</w:p>
          <w:p w14:paraId="79C22A42" w14:textId="77777777" w:rsidR="000079C5" w:rsidRDefault="00D623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</w:tr>
    </w:tbl>
    <w:p w14:paraId="1F3D452C" w14:textId="77777777" w:rsidR="000079C5" w:rsidRDefault="000079C5">
      <w:pPr>
        <w:pStyle w:val="a4"/>
        <w:spacing w:before="9"/>
        <w:ind w:left="0"/>
        <w:jc w:val="left"/>
        <w:rPr>
          <w:sz w:val="19"/>
        </w:rPr>
      </w:pPr>
    </w:p>
    <w:p w14:paraId="0C935C17" w14:textId="77777777" w:rsidR="000079C5" w:rsidRDefault="00D62347">
      <w:pPr>
        <w:pStyle w:val="a4"/>
        <w:tabs>
          <w:tab w:val="left" w:pos="2302"/>
          <w:tab w:val="left" w:pos="2419"/>
          <w:tab w:val="left" w:pos="3943"/>
          <w:tab w:val="left" w:pos="4119"/>
          <w:tab w:val="left" w:pos="5237"/>
          <w:tab w:val="left" w:pos="5622"/>
          <w:tab w:val="left" w:pos="6093"/>
          <w:tab w:val="left" w:pos="6796"/>
          <w:tab w:val="left" w:pos="7284"/>
          <w:tab w:val="left" w:pos="8177"/>
          <w:tab w:val="left" w:pos="8815"/>
        </w:tabs>
        <w:spacing w:before="90"/>
        <w:ind w:left="1084" w:right="814" w:firstLine="566"/>
        <w:jc w:val="right"/>
      </w:pPr>
      <w:r>
        <w:t>В</w:t>
      </w:r>
      <w:r>
        <w:rPr>
          <w:spacing w:val="-12"/>
        </w:rPr>
        <w:t xml:space="preserve"> </w:t>
      </w:r>
      <w:r>
        <w:t>раздевалках</w:t>
      </w:r>
      <w:r>
        <w:rPr>
          <w:spacing w:val="-13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имеются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стенды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родителей.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размещена</w:t>
      </w:r>
      <w:r>
        <w:tab/>
      </w:r>
      <w:r>
        <w:tab/>
        <w:t>разнообразная</w:t>
      </w:r>
      <w:r>
        <w:tab/>
      </w:r>
      <w:r>
        <w:tab/>
        <w:t>информация</w:t>
      </w:r>
      <w:r>
        <w:tab/>
        <w:t>по</w:t>
      </w:r>
      <w:r>
        <w:tab/>
        <w:t>вопросам</w:t>
      </w:r>
      <w:r>
        <w:tab/>
        <w:t>психолого–педагогического</w:t>
      </w:r>
      <w:r>
        <w:rPr>
          <w:spacing w:val="-57"/>
        </w:rPr>
        <w:t xml:space="preserve"> </w:t>
      </w:r>
      <w:r>
        <w:t>просвещения родителей, с целью повышения уровня общей и педагогической культуры.</w:t>
      </w:r>
      <w:r>
        <w:rPr>
          <w:spacing w:val="-57"/>
        </w:rPr>
        <w:t xml:space="preserve"> </w:t>
      </w:r>
      <w:r>
        <w:t>Территория детского</w:t>
      </w:r>
      <w:r>
        <w:rPr>
          <w:spacing w:val="4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составляющее звено</w:t>
      </w:r>
      <w:r>
        <w:rPr>
          <w:spacing w:val="4"/>
        </w:rPr>
        <w:t xml:space="preserve"> </w:t>
      </w:r>
      <w:r>
        <w:t>предметно– 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летний</w:t>
      </w:r>
      <w:r>
        <w:rPr>
          <w:spacing w:val="20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развивающим</w:t>
      </w:r>
      <w:r>
        <w:rPr>
          <w:spacing w:val="21"/>
        </w:rPr>
        <w:t xml:space="preserve"> </w:t>
      </w:r>
      <w:r>
        <w:t>пространством</w:t>
      </w:r>
      <w:r>
        <w:rPr>
          <w:spacing w:val="21"/>
        </w:rPr>
        <w:t xml:space="preserve"> </w:t>
      </w:r>
      <w:r>
        <w:t>становится</w:t>
      </w:r>
      <w:r>
        <w:rPr>
          <w:spacing w:val="13"/>
        </w:rPr>
        <w:t xml:space="preserve"> </w:t>
      </w:r>
      <w:r>
        <w:t>территория</w:t>
      </w:r>
      <w:r>
        <w:rPr>
          <w:spacing w:val="1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сада,</w:t>
      </w:r>
      <w:r>
        <w:rPr>
          <w:spacing w:val="4"/>
        </w:rPr>
        <w:t xml:space="preserve"> </w:t>
      </w:r>
      <w:r>
        <w:t>стараниями</w:t>
      </w:r>
      <w:r>
        <w:rPr>
          <w:spacing w:val="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оснащенная</w:t>
      </w:r>
      <w:r>
        <w:rPr>
          <w:spacing w:val="8"/>
        </w:rPr>
        <w:t xml:space="preserve"> </w:t>
      </w:r>
      <w:r>
        <w:t>различными объектами,</w:t>
      </w:r>
      <w:r>
        <w:rPr>
          <w:spacing w:val="5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оздоровления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экологического</w:t>
      </w:r>
      <w:r>
        <w:rPr>
          <w:spacing w:val="34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детей:</w:t>
      </w:r>
      <w:r>
        <w:rPr>
          <w:spacing w:val="33"/>
        </w:rPr>
        <w:t xml:space="preserve"> </w:t>
      </w:r>
      <w:r>
        <w:t>домик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насекомых,</w:t>
      </w:r>
      <w:r>
        <w:rPr>
          <w:spacing w:val="35"/>
        </w:rPr>
        <w:t xml:space="preserve"> </w:t>
      </w:r>
      <w:r>
        <w:t>огород,</w:t>
      </w:r>
      <w:r>
        <w:rPr>
          <w:spacing w:val="-57"/>
        </w:rPr>
        <w:t xml:space="preserve"> </w:t>
      </w:r>
      <w:r>
        <w:t>цветочные</w:t>
      </w:r>
      <w:r>
        <w:rPr>
          <w:spacing w:val="21"/>
        </w:rPr>
        <w:t xml:space="preserve"> </w:t>
      </w:r>
      <w:r>
        <w:t>клумбы,</w:t>
      </w:r>
      <w:r>
        <w:rPr>
          <w:spacing w:val="30"/>
        </w:rPr>
        <w:t xml:space="preserve"> </w:t>
      </w:r>
      <w:r>
        <w:t>тропа</w:t>
      </w:r>
      <w:r>
        <w:rPr>
          <w:spacing w:val="21"/>
        </w:rPr>
        <w:t xml:space="preserve"> </w:t>
      </w:r>
      <w:r>
        <w:t>здоровья.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</w:t>
      </w:r>
      <w:r>
        <w:rPr>
          <w:spacing w:val="19"/>
        </w:rPr>
        <w:t xml:space="preserve"> </w:t>
      </w:r>
      <w:r>
        <w:t>организуются</w:t>
      </w:r>
      <w:r>
        <w:rPr>
          <w:spacing w:val="3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массовые</w:t>
      </w:r>
      <w:r>
        <w:tab/>
        <w:t>мероприятия:</w:t>
      </w:r>
      <w:r>
        <w:tab/>
        <w:t>конкурсы,</w:t>
      </w:r>
      <w:r>
        <w:tab/>
        <w:t>развлечения,</w:t>
      </w:r>
      <w:r>
        <w:tab/>
        <w:t>праздники.</w:t>
      </w:r>
      <w:r>
        <w:tab/>
        <w:t>Это</w:t>
      </w:r>
      <w:r>
        <w:tab/>
      </w:r>
      <w:r>
        <w:rPr>
          <w:spacing w:val="-1"/>
        </w:rPr>
        <w:t>способствует</w:t>
      </w:r>
      <w:r>
        <w:rPr>
          <w:spacing w:val="-57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</w:p>
    <w:p w14:paraId="0C408D30" w14:textId="77777777" w:rsidR="000079C5" w:rsidRDefault="00D62347">
      <w:pPr>
        <w:pStyle w:val="a4"/>
        <w:spacing w:before="1"/>
        <w:ind w:left="1084"/>
        <w:jc w:val="left"/>
      </w:pPr>
      <w:r>
        <w:t>у</w:t>
      </w:r>
      <w:r>
        <w:rPr>
          <w:spacing w:val="-9"/>
        </w:rPr>
        <w:t xml:space="preserve"> </w:t>
      </w:r>
      <w:r>
        <w:t>детей.</w:t>
      </w:r>
    </w:p>
    <w:p w14:paraId="23753212" w14:textId="77777777" w:rsidR="000079C5" w:rsidRDefault="000079C5">
      <w:pPr>
        <w:pStyle w:val="a4"/>
        <w:spacing w:before="1"/>
        <w:ind w:left="0"/>
        <w:jc w:val="left"/>
        <w:rPr>
          <w:sz w:val="29"/>
        </w:rPr>
      </w:pPr>
    </w:p>
    <w:p w14:paraId="620EA8E4" w14:textId="77777777" w:rsidR="000079C5" w:rsidRDefault="00D62347">
      <w:pPr>
        <w:pStyle w:val="1"/>
        <w:numPr>
          <w:ilvl w:val="1"/>
          <w:numId w:val="181"/>
        </w:numPr>
        <w:tabs>
          <w:tab w:val="left" w:pos="1753"/>
        </w:tabs>
        <w:spacing w:line="322" w:lineRule="exact"/>
        <w:ind w:hanging="491"/>
      </w:pPr>
      <w:bookmarkStart w:id="80" w:name="3.2._Часть,_формируемая_участниками_обра"/>
      <w:bookmarkEnd w:id="80"/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15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отношений.</w:t>
      </w:r>
    </w:p>
    <w:p w14:paraId="67721030" w14:textId="77777777" w:rsidR="000079C5" w:rsidRDefault="00D62347">
      <w:pPr>
        <w:pStyle w:val="a5"/>
        <w:numPr>
          <w:ilvl w:val="2"/>
          <w:numId w:val="181"/>
        </w:numPr>
        <w:tabs>
          <w:tab w:val="left" w:pos="2334"/>
        </w:tabs>
        <w:ind w:right="1109" w:firstLine="273"/>
        <w:rPr>
          <w:b/>
          <w:sz w:val="28"/>
        </w:rPr>
      </w:pPr>
      <w:r>
        <w:rPr>
          <w:b/>
          <w:sz w:val="28"/>
        </w:rPr>
        <w:t>Методическая литература, позволяющая ознакомиться с</w:t>
      </w:r>
      <w:r>
        <w:rPr>
          <w:b/>
          <w:spacing w:val="1"/>
          <w:sz w:val="28"/>
        </w:rPr>
        <w:t xml:space="preserve"> </w:t>
      </w:r>
      <w:bookmarkStart w:id="81" w:name="содержанием_парциальных_программ,_методи"/>
      <w:bookmarkEnd w:id="81"/>
      <w:r>
        <w:rPr>
          <w:b/>
          <w:sz w:val="28"/>
        </w:rPr>
        <w:t>содержанием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парциальных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методик,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1DE3E7B8" w14:textId="77777777" w:rsidR="000079C5" w:rsidRDefault="00D62347">
      <w:pPr>
        <w:pStyle w:val="1"/>
        <w:ind w:left="3975"/>
      </w:pPr>
      <w:r>
        <w:t>образовательной</w:t>
      </w:r>
      <w:r>
        <w:rPr>
          <w:spacing w:val="59"/>
        </w:rPr>
        <w:t xml:space="preserve"> </w:t>
      </w:r>
      <w:r>
        <w:t>работы.</w:t>
      </w:r>
    </w:p>
    <w:p w14:paraId="0540CC79" w14:textId="77777777" w:rsidR="000079C5" w:rsidRDefault="00D62347">
      <w:pPr>
        <w:spacing w:before="57" w:after="16"/>
        <w:ind w:left="1084" w:right="828" w:firstLine="28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реализации части программы, формируемой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участниками образовательного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процесса: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800"/>
      </w:tblGrid>
      <w:tr w:rsidR="000079C5" w14:paraId="61E77C34" w14:textId="77777777">
        <w:trPr>
          <w:trHeight w:val="273"/>
        </w:trPr>
        <w:tc>
          <w:tcPr>
            <w:tcW w:w="2492" w:type="dxa"/>
          </w:tcPr>
          <w:p w14:paraId="21F0FDA6" w14:textId="77777777" w:rsidR="000079C5" w:rsidRDefault="00D62347">
            <w:pPr>
              <w:pStyle w:val="TableParagraph"/>
              <w:spacing w:line="253" w:lineRule="exact"/>
              <w:ind w:left="7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6800" w:type="dxa"/>
          </w:tcPr>
          <w:p w14:paraId="353F8BEB" w14:textId="77777777" w:rsidR="000079C5" w:rsidRDefault="00D62347">
            <w:pPr>
              <w:pStyle w:val="TableParagraph"/>
              <w:spacing w:line="253" w:lineRule="exact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дидактических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пособий</w:t>
            </w:r>
          </w:p>
        </w:tc>
      </w:tr>
      <w:tr w:rsidR="000079C5" w14:paraId="76059447" w14:textId="77777777">
        <w:trPr>
          <w:trHeight w:val="1862"/>
        </w:trPr>
        <w:tc>
          <w:tcPr>
            <w:tcW w:w="2492" w:type="dxa"/>
          </w:tcPr>
          <w:p w14:paraId="0894BBD3" w14:textId="77777777" w:rsidR="000079C5" w:rsidRDefault="00D62347">
            <w:pPr>
              <w:pStyle w:val="TableParagraph"/>
              <w:spacing w:line="242" w:lineRule="auto"/>
              <w:ind w:left="321" w:right="314" w:firstLine="46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14:paraId="4CF63477" w14:textId="77777777" w:rsidR="000079C5" w:rsidRDefault="00D62347">
            <w:pPr>
              <w:pStyle w:val="TableParagraph"/>
              <w:spacing w:line="271" w:lineRule="exact"/>
              <w:ind w:left="79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00" w:type="dxa"/>
          </w:tcPr>
          <w:p w14:paraId="1C479685" w14:textId="77777777" w:rsidR="000079C5" w:rsidRDefault="00D62347">
            <w:pPr>
              <w:pStyle w:val="TableParagraph"/>
              <w:spacing w:before="111" w:line="348" w:lineRule="auto"/>
              <w:ind w:left="230" w:right="1692" w:hanging="63"/>
              <w:rPr>
                <w:sz w:val="24"/>
              </w:rPr>
            </w:pPr>
            <w:r>
              <w:rPr>
                <w:sz w:val="24"/>
              </w:rPr>
              <w:t>Парциальная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 Я люблю Россию!»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Нищева,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Кириллова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1662544" w14:textId="77777777" w:rsidR="000079C5" w:rsidRDefault="00D62347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СПб: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</w:p>
          <w:p w14:paraId="46B056FA" w14:textId="77777777" w:rsidR="000079C5" w:rsidRDefault="00D62347">
            <w:pPr>
              <w:pStyle w:val="TableParagraph"/>
              <w:spacing w:before="123"/>
              <w:ind w:left="168"/>
              <w:rPr>
                <w:sz w:val="24"/>
              </w:rPr>
            </w:pPr>
            <w:r>
              <w:rPr>
                <w:sz w:val="24"/>
              </w:rPr>
              <w:t>2023.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14:paraId="4F165CD5" w14:textId="77777777" w:rsidR="000079C5" w:rsidRDefault="000079C5">
      <w:pPr>
        <w:rPr>
          <w:sz w:val="24"/>
        </w:rPr>
        <w:sectPr w:rsidR="000079C5">
          <w:pgSz w:w="11910" w:h="16840"/>
          <w:pgMar w:top="460" w:right="300" w:bottom="1240" w:left="620" w:header="0" w:footer="901" w:gutter="0"/>
          <w:cols w:space="720"/>
        </w:sectPr>
      </w:pPr>
    </w:p>
    <w:p w14:paraId="27F426BB" w14:textId="77777777" w:rsidR="000079C5" w:rsidRDefault="00D62347">
      <w:pPr>
        <w:pStyle w:val="1"/>
        <w:numPr>
          <w:ilvl w:val="0"/>
          <w:numId w:val="151"/>
        </w:numPr>
        <w:tabs>
          <w:tab w:val="left" w:pos="3404"/>
        </w:tabs>
        <w:spacing w:before="59"/>
        <w:ind w:left="3403" w:right="2746" w:hanging="408"/>
        <w:jc w:val="left"/>
      </w:pPr>
      <w:bookmarkStart w:id="82" w:name="IV._Дополнительный_раздел_Программы._Кра"/>
      <w:bookmarkEnd w:id="82"/>
      <w:r>
        <w:t>Дополнительный</w:t>
      </w:r>
      <w:r>
        <w:rPr>
          <w:spacing w:val="11"/>
        </w:rPr>
        <w:t xml:space="preserve"> </w:t>
      </w:r>
      <w:r>
        <w:t>раздел</w:t>
      </w:r>
      <w:r>
        <w:rPr>
          <w:spacing w:val="16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Краткая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Программы.</w:t>
      </w:r>
    </w:p>
    <w:p w14:paraId="5C7E951F" w14:textId="77777777" w:rsidR="000079C5" w:rsidRDefault="000079C5">
      <w:pPr>
        <w:pStyle w:val="a4"/>
        <w:spacing w:before="10"/>
        <w:ind w:left="0"/>
        <w:jc w:val="left"/>
        <w:rPr>
          <w:b/>
          <w:sz w:val="23"/>
        </w:rPr>
      </w:pPr>
    </w:p>
    <w:p w14:paraId="7F2BA125" w14:textId="77777777" w:rsidR="000079C5" w:rsidRDefault="00D62347">
      <w:pPr>
        <w:pStyle w:val="a4"/>
        <w:spacing w:line="237" w:lineRule="auto"/>
        <w:ind w:left="1084" w:right="818" w:firstLine="56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</w:p>
    <w:p w14:paraId="47D2154E" w14:textId="77777777" w:rsidR="000079C5" w:rsidRDefault="00D62347">
      <w:pPr>
        <w:pStyle w:val="a4"/>
        <w:spacing w:before="3"/>
        <w:ind w:left="1084" w:right="815"/>
      </w:pPr>
      <w:r>
        <w:t>№ 8 «Чебурашка»</w:t>
      </w:r>
      <w:r>
        <w:rPr>
          <w:spacing w:val="1"/>
        </w:rPr>
        <w:t xml:space="preserve"> </w:t>
      </w:r>
      <w:r>
        <w:t>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изапросов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14:paraId="61883DC1" w14:textId="77777777" w:rsidR="000079C5" w:rsidRDefault="00D62347">
      <w:pPr>
        <w:pStyle w:val="a4"/>
        <w:ind w:left="1084" w:right="819" w:firstLine="56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rPr>
          <w:spacing w:val="-1"/>
        </w:rPr>
        <w:t>открывающих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позитивной</w:t>
      </w:r>
      <w:r>
        <w:rPr>
          <w:spacing w:val="-18"/>
        </w:rPr>
        <w:t xml:space="preserve"> </w:t>
      </w:r>
      <w:r>
        <w:rPr>
          <w:spacing w:val="-1"/>
        </w:rPr>
        <w:t>социализации,</w:t>
      </w:r>
      <w:r>
        <w:rPr>
          <w:spacing w:val="-6"/>
        </w:rPr>
        <w:t xml:space="preserve"> </w:t>
      </w:r>
      <w:r>
        <w:t>еголичностного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 и соответствующимивозрасту видами деятельности (игры,</w:t>
      </w:r>
      <w:r>
        <w:rPr>
          <w:spacing w:val="1"/>
        </w:rPr>
        <w:t xml:space="preserve"> </w:t>
      </w:r>
      <w:r>
        <w:t>познавательной и исследовательской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1"/>
        </w:rPr>
        <w:t xml:space="preserve"> </w:t>
      </w:r>
      <w:r>
        <w:t>форме 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индивидуализации</w:t>
      </w:r>
      <w:r>
        <w:rPr>
          <w:spacing w:val="3"/>
        </w:rPr>
        <w:t xml:space="preserve"> </w:t>
      </w:r>
      <w:r>
        <w:t>детей.</w:t>
      </w:r>
    </w:p>
    <w:p w14:paraId="42B60EF2" w14:textId="77777777" w:rsidR="000079C5" w:rsidRDefault="00D62347">
      <w:pPr>
        <w:pStyle w:val="a4"/>
        <w:spacing w:before="6" w:line="237" w:lineRule="auto"/>
        <w:ind w:left="1084" w:right="820" w:firstLine="566"/>
      </w:pPr>
      <w:r>
        <w:t>Программа включает четыре раздела: целевой, содержательный, организационный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5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5D684117" w14:textId="77777777" w:rsidR="000079C5" w:rsidRDefault="00D62347">
      <w:pPr>
        <w:pStyle w:val="a4"/>
        <w:spacing w:before="5"/>
        <w:ind w:left="1084" w:right="809" w:firstLine="566"/>
      </w:pPr>
      <w:r>
        <w:rPr>
          <w:i/>
          <w:spacing w:val="-1"/>
        </w:rPr>
        <w:t>Целевой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раздел</w:t>
      </w:r>
      <w:r>
        <w:rPr>
          <w:i/>
          <w:spacing w:val="-10"/>
        </w:rPr>
        <w:t xml:space="preserve"> </w:t>
      </w:r>
      <w:r>
        <w:rPr>
          <w:spacing w:val="-1"/>
        </w:rPr>
        <w:t>включает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себя</w:t>
      </w:r>
      <w:r>
        <w:rPr>
          <w:spacing w:val="-6"/>
        </w:rPr>
        <w:t xml:space="preserve"> </w:t>
      </w:r>
      <w:r>
        <w:rPr>
          <w:spacing w:val="-1"/>
        </w:rPr>
        <w:t>пояснительную</w:t>
      </w:r>
      <w:r>
        <w:rPr>
          <w:spacing w:val="-3"/>
        </w:rPr>
        <w:t xml:space="preserve"> </w:t>
      </w:r>
      <w:r>
        <w:rPr>
          <w:spacing w:val="-1"/>
        </w:rPr>
        <w:t>записку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освоения программы. Результаты освоения образовательной программы представлены в</w:t>
      </w:r>
      <w:r>
        <w:rPr>
          <w:spacing w:val="-5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spacing w:val="-1"/>
        </w:rPr>
        <w:t>социально-</w:t>
      </w:r>
      <w:r>
        <w:rPr>
          <w:spacing w:val="-11"/>
        </w:rPr>
        <w:t xml:space="preserve"> </w:t>
      </w:r>
      <w:r>
        <w:rPr>
          <w:spacing w:val="-1"/>
        </w:rPr>
        <w:t>нормативные</w:t>
      </w:r>
      <w:r>
        <w:rPr>
          <w:spacing w:val="-12"/>
        </w:rPr>
        <w:t xml:space="preserve"> </w:t>
      </w:r>
      <w:r>
        <w:rPr>
          <w:spacing w:val="-1"/>
        </w:rPr>
        <w:t>возрастные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возможных</w:t>
      </w:r>
      <w:r>
        <w:rPr>
          <w:spacing w:val="-16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этапе завершения 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0395EDC5" w14:textId="77777777" w:rsidR="000079C5" w:rsidRDefault="00D62347">
      <w:pPr>
        <w:pStyle w:val="a4"/>
        <w:spacing w:line="242" w:lineRule="auto"/>
        <w:ind w:left="1084" w:right="820" w:firstLine="566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3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детей.</w:t>
      </w:r>
    </w:p>
    <w:p w14:paraId="29CF4CF3" w14:textId="77777777" w:rsidR="000079C5" w:rsidRDefault="00D62347">
      <w:pPr>
        <w:pStyle w:val="a4"/>
        <w:spacing w:line="242" w:lineRule="auto"/>
        <w:ind w:left="1084" w:right="829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 w14:paraId="10C7CA77" w14:textId="77777777" w:rsidR="000079C5" w:rsidRDefault="00D62347">
      <w:pPr>
        <w:pStyle w:val="a4"/>
        <w:spacing w:line="242" w:lineRule="auto"/>
        <w:ind w:left="1084" w:right="818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 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областях:</w:t>
      </w:r>
    </w:p>
    <w:p w14:paraId="5BAEF5F2" w14:textId="77777777" w:rsidR="000079C5" w:rsidRDefault="00D62347">
      <w:pPr>
        <w:pStyle w:val="a5"/>
        <w:numPr>
          <w:ilvl w:val="0"/>
          <w:numId w:val="182"/>
        </w:numPr>
        <w:tabs>
          <w:tab w:val="left" w:pos="1364"/>
        </w:tabs>
        <w:spacing w:line="322" w:lineRule="exact"/>
        <w:ind w:hanging="28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</w:p>
    <w:p w14:paraId="621E2006" w14:textId="77777777" w:rsidR="000079C5" w:rsidRDefault="00D62347">
      <w:pPr>
        <w:pStyle w:val="a5"/>
        <w:numPr>
          <w:ilvl w:val="0"/>
          <w:numId w:val="182"/>
        </w:numPr>
        <w:tabs>
          <w:tab w:val="left" w:pos="1364"/>
        </w:tabs>
        <w:spacing w:line="319" w:lineRule="exact"/>
        <w:ind w:hanging="28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14:paraId="38BF8196" w14:textId="77777777" w:rsidR="000079C5" w:rsidRDefault="00D62347">
      <w:pPr>
        <w:pStyle w:val="a5"/>
        <w:numPr>
          <w:ilvl w:val="0"/>
          <w:numId w:val="182"/>
        </w:numPr>
        <w:tabs>
          <w:tab w:val="left" w:pos="1364"/>
        </w:tabs>
        <w:spacing w:line="319" w:lineRule="exact"/>
        <w:ind w:hanging="280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14:paraId="25DB378D" w14:textId="77777777" w:rsidR="000079C5" w:rsidRDefault="00D62347">
      <w:pPr>
        <w:pStyle w:val="a5"/>
        <w:numPr>
          <w:ilvl w:val="0"/>
          <w:numId w:val="182"/>
        </w:numPr>
        <w:tabs>
          <w:tab w:val="left" w:pos="1364"/>
        </w:tabs>
        <w:spacing w:line="320" w:lineRule="exact"/>
        <w:ind w:hanging="28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14:paraId="65EEF0D1" w14:textId="77777777" w:rsidR="000079C5" w:rsidRDefault="00D62347">
      <w:pPr>
        <w:pStyle w:val="a5"/>
        <w:numPr>
          <w:ilvl w:val="0"/>
          <w:numId w:val="182"/>
        </w:numPr>
        <w:tabs>
          <w:tab w:val="left" w:pos="1364"/>
        </w:tabs>
        <w:spacing w:line="314" w:lineRule="exact"/>
        <w:ind w:hanging="280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14:paraId="1A995E8A" w14:textId="77777777" w:rsidR="000079C5" w:rsidRDefault="00D62347">
      <w:pPr>
        <w:pStyle w:val="a4"/>
        <w:ind w:left="1084" w:right="815" w:firstLine="566"/>
      </w:pPr>
      <w:r>
        <w:rPr>
          <w:spacing w:val="-1"/>
        </w:rPr>
        <w:t>Отражены</w:t>
      </w:r>
      <w: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взаимодействия</w:t>
      </w:r>
      <w:r>
        <w:t xml:space="preserve">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r>
        <w:rPr>
          <w:spacing w:val="-1"/>
        </w:rPr>
        <w:t>обучающихся.</w:t>
      </w:r>
      <w:r>
        <w:t xml:space="preserve"> </w:t>
      </w:r>
      <w:r>
        <w:rPr>
          <w:spacing w:val="-1"/>
        </w:rPr>
        <w:t>Главными</w:t>
      </w:r>
      <w:r>
        <w:t xml:space="preserve"> </w:t>
      </w:r>
      <w:r>
        <w:rPr>
          <w:spacing w:val="-1"/>
        </w:rPr>
        <w:t>целями взаимодействия</w:t>
      </w:r>
      <w:r>
        <w:t xml:space="preserve"> педагогического коллектива ДОО с</w:t>
      </w:r>
      <w:r>
        <w:rPr>
          <w:spacing w:val="1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14:paraId="08CC9B18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line="237" w:lineRule="auto"/>
        <w:ind w:right="82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образования,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возрастов;</w:t>
      </w:r>
    </w:p>
    <w:p w14:paraId="2C669BB8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line="230" w:lineRule="auto"/>
        <w:ind w:right="822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14:paraId="7770BDED" w14:textId="77777777" w:rsidR="000079C5" w:rsidRDefault="00D62347">
      <w:pPr>
        <w:pStyle w:val="a4"/>
        <w:spacing w:line="242" w:lineRule="auto"/>
        <w:ind w:left="1084" w:right="827" w:firstLine="566"/>
      </w:pPr>
      <w:r>
        <w:t>Построение взаимодействия с родителями (законными представителями) 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14:paraId="3B33365E" w14:textId="77777777" w:rsidR="000079C5" w:rsidRDefault="00D62347">
      <w:pPr>
        <w:pStyle w:val="a5"/>
        <w:numPr>
          <w:ilvl w:val="0"/>
          <w:numId w:val="183"/>
        </w:numPr>
        <w:tabs>
          <w:tab w:val="left" w:pos="1388"/>
        </w:tabs>
        <w:spacing w:before="1"/>
        <w:ind w:hanging="304"/>
        <w:rPr>
          <w:sz w:val="24"/>
        </w:rPr>
      </w:pPr>
      <w:r>
        <w:rPr>
          <w:sz w:val="24"/>
        </w:rPr>
        <w:t>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14:paraId="36B984FF" w14:textId="77777777" w:rsidR="000079C5" w:rsidRDefault="00D62347">
      <w:pPr>
        <w:pStyle w:val="a5"/>
        <w:numPr>
          <w:ilvl w:val="0"/>
          <w:numId w:val="183"/>
        </w:numPr>
        <w:tabs>
          <w:tab w:val="left" w:pos="1388"/>
        </w:tabs>
        <w:spacing w:before="5" w:line="319" w:lineRule="exact"/>
        <w:ind w:hanging="304"/>
        <w:rPr>
          <w:sz w:val="24"/>
        </w:rPr>
      </w:pPr>
      <w:r>
        <w:rPr>
          <w:sz w:val="24"/>
        </w:rPr>
        <w:t>открытость: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14:paraId="0630041B" w14:textId="77777777" w:rsidR="000079C5" w:rsidRDefault="00D62347">
      <w:pPr>
        <w:pStyle w:val="a5"/>
        <w:numPr>
          <w:ilvl w:val="0"/>
          <w:numId w:val="183"/>
        </w:numPr>
        <w:tabs>
          <w:tab w:val="left" w:pos="1321"/>
          <w:tab w:val="left" w:pos="2962"/>
          <w:tab w:val="left" w:pos="4522"/>
          <w:tab w:val="left" w:pos="6193"/>
          <w:tab w:val="left" w:pos="6880"/>
          <w:tab w:val="left" w:pos="9886"/>
        </w:tabs>
        <w:spacing w:before="7" w:line="230" w:lineRule="auto"/>
        <w:ind w:left="1084" w:right="872" w:firstLine="0"/>
        <w:rPr>
          <w:sz w:val="24"/>
        </w:rPr>
      </w:pPr>
      <w:r>
        <w:rPr>
          <w:sz w:val="24"/>
        </w:rPr>
        <w:t>взаимное</w:t>
      </w:r>
      <w:r>
        <w:rPr>
          <w:sz w:val="24"/>
        </w:rPr>
        <w:tab/>
        <w:t>доверие,</w:t>
      </w:r>
      <w:r>
        <w:rPr>
          <w:sz w:val="24"/>
        </w:rPr>
        <w:tab/>
        <w:t>уважение</w:t>
      </w:r>
      <w:r>
        <w:rPr>
          <w:sz w:val="24"/>
        </w:rPr>
        <w:tab/>
        <w:t>и</w:t>
      </w:r>
      <w:r>
        <w:rPr>
          <w:sz w:val="24"/>
        </w:rPr>
        <w:tab/>
        <w:t>доброжелательность</w:t>
      </w:r>
      <w:r>
        <w:rPr>
          <w:sz w:val="24"/>
        </w:rPr>
        <w:tab/>
      </w:r>
      <w:r>
        <w:rPr>
          <w:spacing w:val="-5"/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14:paraId="7B1A2EA3" w14:textId="77777777" w:rsidR="000079C5" w:rsidRDefault="00D62347">
      <w:pPr>
        <w:pStyle w:val="a5"/>
        <w:numPr>
          <w:ilvl w:val="0"/>
          <w:numId w:val="183"/>
        </w:numPr>
        <w:tabs>
          <w:tab w:val="left" w:pos="1388"/>
        </w:tabs>
        <w:spacing w:before="6"/>
        <w:ind w:hanging="304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семье;</w:t>
      </w:r>
    </w:p>
    <w:p w14:paraId="367C1136" w14:textId="77777777" w:rsidR="000079C5" w:rsidRDefault="000079C5">
      <w:pPr>
        <w:rPr>
          <w:sz w:val="24"/>
        </w:rPr>
        <w:sectPr w:rsidR="000079C5">
          <w:pgSz w:w="11910" w:h="16840"/>
          <w:pgMar w:top="400" w:right="300" w:bottom="1240" w:left="620" w:header="0" w:footer="901" w:gutter="0"/>
          <w:cols w:space="720"/>
        </w:sectPr>
      </w:pPr>
    </w:p>
    <w:p w14:paraId="50AD10F8" w14:textId="77777777" w:rsidR="000079C5" w:rsidRDefault="00D62347">
      <w:pPr>
        <w:pStyle w:val="a5"/>
        <w:numPr>
          <w:ilvl w:val="0"/>
          <w:numId w:val="183"/>
        </w:numPr>
        <w:tabs>
          <w:tab w:val="left" w:pos="1388"/>
        </w:tabs>
        <w:spacing w:before="59" w:line="319" w:lineRule="exact"/>
        <w:ind w:hanging="304"/>
        <w:jc w:val="both"/>
        <w:rPr>
          <w:sz w:val="24"/>
        </w:rPr>
      </w:pPr>
      <w:r>
        <w:rPr>
          <w:sz w:val="24"/>
        </w:rPr>
        <w:t>возрастосообразность.</w:t>
      </w:r>
    </w:p>
    <w:p w14:paraId="1A70D775" w14:textId="77777777" w:rsidR="000079C5" w:rsidRDefault="00D62347">
      <w:pPr>
        <w:pStyle w:val="a4"/>
        <w:ind w:left="1084" w:right="817" w:firstLine="566"/>
      </w:pPr>
      <w:r>
        <w:t>Воспитание детей отражено в рабочей программе воспитания,</w:t>
      </w:r>
      <w:r>
        <w:rPr>
          <w:spacing w:val="1"/>
        </w:rPr>
        <w:t xml:space="preserve"> </w:t>
      </w:r>
      <w:r>
        <w:t>котораяявляется</w:t>
      </w:r>
      <w:r>
        <w:rPr>
          <w:spacing w:val="1"/>
        </w:rPr>
        <w:t xml:space="preserve"> </w:t>
      </w:r>
      <w:r>
        <w:t>компонентом образовательной программы МБДОУ «Детский сад №8 «Чебурашка»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воспитательныйпотенциал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14:paraId="7606636A" w14:textId="77777777" w:rsidR="000079C5" w:rsidRDefault="00D62347">
      <w:pPr>
        <w:pStyle w:val="a4"/>
        <w:spacing w:before="103"/>
        <w:ind w:left="1651"/>
      </w:pPr>
      <w:r>
        <w:t>Вариативная</w:t>
      </w:r>
      <w:r>
        <w:rPr>
          <w:spacing w:val="119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отражает</w:t>
      </w:r>
      <w:r>
        <w:rPr>
          <w:spacing w:val="117"/>
        </w:rPr>
        <w:t xml:space="preserve"> </w:t>
      </w:r>
      <w:r>
        <w:t>развитие</w:t>
      </w:r>
      <w:r>
        <w:rPr>
          <w:spacing w:val="111"/>
        </w:rPr>
        <w:t xml:space="preserve"> </w:t>
      </w:r>
      <w:r>
        <w:t>детей</w:t>
      </w:r>
      <w:r>
        <w:rPr>
          <w:spacing w:val="115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>социально-</w:t>
      </w:r>
    </w:p>
    <w:p w14:paraId="6E20D763" w14:textId="77777777" w:rsidR="000079C5" w:rsidRDefault="00D62347">
      <w:pPr>
        <w:pStyle w:val="a5"/>
        <w:numPr>
          <w:ilvl w:val="1"/>
          <w:numId w:val="173"/>
        </w:numPr>
        <w:tabs>
          <w:tab w:val="left" w:pos="1340"/>
        </w:tabs>
        <w:spacing w:before="9" w:line="235" w:lineRule="auto"/>
        <w:ind w:right="817" w:firstLine="0"/>
        <w:rPr>
          <w:sz w:val="24"/>
        </w:rPr>
      </w:pPr>
      <w:r>
        <w:rPr>
          <w:sz w:val="24"/>
        </w:rPr>
        <w:t>коммуникативном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участниками образовательных отношений, соответствует потребностям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14:paraId="7CF3D0CB" w14:textId="77777777" w:rsidR="000079C5" w:rsidRDefault="00D62347">
      <w:pPr>
        <w:pStyle w:val="a4"/>
        <w:spacing w:before="45"/>
        <w:ind w:left="1651"/>
        <w:jc w:val="left"/>
      </w:pPr>
      <w:r>
        <w:rPr>
          <w:u w:val="single"/>
        </w:rPr>
        <w:t>Программы:</w:t>
      </w:r>
    </w:p>
    <w:p w14:paraId="309E083D" w14:textId="77777777" w:rsidR="000079C5" w:rsidRDefault="00D62347">
      <w:pPr>
        <w:pStyle w:val="a5"/>
        <w:numPr>
          <w:ilvl w:val="0"/>
          <w:numId w:val="179"/>
        </w:numPr>
        <w:tabs>
          <w:tab w:val="left" w:pos="1369"/>
        </w:tabs>
        <w:spacing w:before="11" w:line="232" w:lineRule="auto"/>
        <w:ind w:right="812" w:firstLine="0"/>
        <w:jc w:val="left"/>
        <w:rPr>
          <w:sz w:val="24"/>
        </w:rPr>
      </w:pPr>
      <w:r>
        <w:rPr>
          <w:spacing w:val="-1"/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№1028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25.11.2022г.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39AED5D1" w14:textId="77777777" w:rsidR="000079C5" w:rsidRDefault="00D62347">
      <w:pPr>
        <w:pStyle w:val="a4"/>
        <w:spacing w:before="44"/>
        <w:ind w:left="1651"/>
        <w:jc w:val="left"/>
      </w:pPr>
      <w:r>
        <w:rPr>
          <w:u w:val="single"/>
        </w:rPr>
        <w:t>Парциальные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программы:</w:t>
      </w:r>
    </w:p>
    <w:p w14:paraId="034D7B9C" w14:textId="77777777" w:rsidR="000079C5" w:rsidRDefault="00D62347">
      <w:pPr>
        <w:pStyle w:val="a4"/>
        <w:spacing w:before="122"/>
        <w:ind w:left="1050"/>
        <w:jc w:val="left"/>
      </w:pPr>
      <w:bookmarkStart w:id="83" w:name="Парциальная_программа__«_Я_люблю_Россию!"/>
      <w:bookmarkEnd w:id="83"/>
      <w:r>
        <w:t>Парциальная программа</w:t>
      </w:r>
      <w:r>
        <w:rPr>
          <w:spacing w:val="58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Россию!»</w:t>
      </w:r>
      <w:r>
        <w:rPr>
          <w:spacing w:val="5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Нищева,</w:t>
      </w:r>
    </w:p>
    <w:p w14:paraId="4E8BCA7D" w14:textId="77777777" w:rsidR="000079C5" w:rsidRDefault="00D62347">
      <w:pPr>
        <w:spacing w:before="123"/>
        <w:ind w:left="1050"/>
        <w:rPr>
          <w:sz w:val="20"/>
        </w:rPr>
      </w:pPr>
      <w:bookmarkStart w:id="84" w:name="Ю._А._Кириллова_–__СПб:_ООО_«ИЗДАТЕЛЬСТВ"/>
      <w:bookmarkEnd w:id="84"/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0"/>
        </w:rPr>
        <w:t>СПб:</w:t>
      </w:r>
      <w:r>
        <w:rPr>
          <w:spacing w:val="-3"/>
          <w:sz w:val="20"/>
        </w:rPr>
        <w:t xml:space="preserve"> </w:t>
      </w:r>
      <w:r>
        <w:rPr>
          <w:sz w:val="20"/>
        </w:rPr>
        <w:t>ООО</w:t>
      </w:r>
      <w:r>
        <w:rPr>
          <w:spacing w:val="-6"/>
          <w:sz w:val="20"/>
        </w:rPr>
        <w:t xml:space="preserve"> </w:t>
      </w:r>
      <w:r>
        <w:rPr>
          <w:sz w:val="20"/>
        </w:rPr>
        <w:t>«ИЗДАТЕЛЬСТВО</w:t>
      </w:r>
      <w:r>
        <w:rPr>
          <w:spacing w:val="-1"/>
          <w:sz w:val="20"/>
        </w:rPr>
        <w:t xml:space="preserve"> </w:t>
      </w:r>
      <w:r>
        <w:rPr>
          <w:sz w:val="20"/>
        </w:rPr>
        <w:t>«ДЕТСТВО-ПРЕСС»,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4"/>
          <w:sz w:val="20"/>
        </w:rPr>
        <w:t xml:space="preserve"> </w:t>
      </w:r>
      <w:r>
        <w:rPr>
          <w:sz w:val="20"/>
        </w:rPr>
        <w:t>128</w:t>
      </w:r>
      <w:r>
        <w:rPr>
          <w:spacing w:val="-5"/>
          <w:sz w:val="20"/>
        </w:rPr>
        <w:t xml:space="preserve"> </w:t>
      </w:r>
      <w:r>
        <w:rPr>
          <w:sz w:val="20"/>
        </w:rPr>
        <w:t>с.</w:t>
      </w:r>
    </w:p>
    <w:p w14:paraId="63E40DCE" w14:textId="77777777" w:rsidR="000079C5" w:rsidRDefault="00D62347">
      <w:pPr>
        <w:pStyle w:val="a4"/>
        <w:spacing w:before="41"/>
        <w:ind w:left="1651"/>
        <w:jc w:val="left"/>
      </w:pPr>
      <w:r>
        <w:rPr>
          <w:u w:val="single"/>
        </w:rPr>
        <w:t>Специальные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14:paraId="3EF27400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before="6" w:line="237" w:lineRule="auto"/>
        <w:ind w:right="821" w:firstLine="0"/>
        <w:rPr>
          <w:sz w:val="24"/>
        </w:rPr>
      </w:pPr>
      <w:r>
        <w:rPr>
          <w:sz w:val="24"/>
        </w:rPr>
        <w:t>Н.В. Нищева «Примерная адаптированная образовательная программа для детей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тяжёлыми нарушениями речи (общее недоразвитие речи) с </w:t>
      </w:r>
      <w:r>
        <w:rPr>
          <w:sz w:val="24"/>
        </w:rPr>
        <w:t>3 до 7 лет», изд.3, СПБ»</w:t>
      </w:r>
      <w:r>
        <w:rPr>
          <w:spacing w:val="1"/>
          <w:sz w:val="24"/>
        </w:rPr>
        <w:t xml:space="preserve"> </w:t>
      </w:r>
      <w:r>
        <w:rPr>
          <w:sz w:val="24"/>
        </w:rPr>
        <w:t>Детсво-прнесс»,</w:t>
      </w:r>
      <w:r>
        <w:rPr>
          <w:spacing w:val="4"/>
          <w:sz w:val="24"/>
        </w:rPr>
        <w:t xml:space="preserve"> </w:t>
      </w:r>
      <w:r>
        <w:rPr>
          <w:sz w:val="24"/>
        </w:rPr>
        <w:t>2015г.</w:t>
      </w:r>
    </w:p>
    <w:p w14:paraId="7658E782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before="2" w:line="235" w:lineRule="auto"/>
        <w:ind w:right="819" w:firstLine="0"/>
        <w:rPr>
          <w:sz w:val="24"/>
        </w:rPr>
      </w:pPr>
      <w:r>
        <w:rPr>
          <w:sz w:val="24"/>
        </w:rPr>
        <w:t>Т.Б. Филичева. Г.В. Чиркина, Т.В. Туманова, А.В. Лагутина Коррекция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Программы дошкольных образовательных учреждений компенсирующего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-5-е изд.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 2016.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207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4BB65951" w14:textId="77777777" w:rsidR="000079C5" w:rsidRDefault="00D62347">
      <w:pPr>
        <w:pStyle w:val="a5"/>
        <w:numPr>
          <w:ilvl w:val="0"/>
          <w:numId w:val="178"/>
        </w:numPr>
        <w:tabs>
          <w:tab w:val="left" w:pos="1369"/>
        </w:tabs>
        <w:spacing w:before="17" w:line="230" w:lineRule="auto"/>
        <w:ind w:right="818" w:firstLine="0"/>
        <w:rPr>
          <w:sz w:val="24"/>
        </w:rPr>
      </w:pPr>
      <w:r>
        <w:rPr>
          <w:sz w:val="24"/>
        </w:rPr>
        <w:t>Филичева Т.Б., Чиркина Г.В. «Программа обучения и воспитания детей сфонетико-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фонематическим недоразвитием»,</w:t>
      </w:r>
      <w:r>
        <w:rPr>
          <w:spacing w:val="5"/>
          <w:sz w:val="24"/>
        </w:rPr>
        <w:t xml:space="preserve"> </w:t>
      </w:r>
      <w:r>
        <w:rPr>
          <w:sz w:val="24"/>
        </w:rPr>
        <w:t>М., 1993</w:t>
      </w:r>
      <w:r>
        <w:rPr>
          <w:spacing w:val="39"/>
          <w:sz w:val="24"/>
        </w:rPr>
        <w:t xml:space="preserve"> </w:t>
      </w:r>
      <w:r>
        <w:rPr>
          <w:sz w:val="24"/>
        </w:rPr>
        <w:t>Нищева</w:t>
      </w:r>
      <w:r>
        <w:rPr>
          <w:spacing w:val="10"/>
          <w:sz w:val="24"/>
        </w:rPr>
        <w:t xml:space="preserve"> </w:t>
      </w:r>
      <w:r>
        <w:rPr>
          <w:sz w:val="24"/>
        </w:rPr>
        <w:t>Н.В.</w:t>
      </w:r>
    </w:p>
    <w:p w14:paraId="2D8D5244" w14:textId="77777777" w:rsidR="000079C5" w:rsidRDefault="00D62347">
      <w:pPr>
        <w:pStyle w:val="a4"/>
        <w:spacing w:before="8" w:line="237" w:lineRule="auto"/>
        <w:ind w:left="1084" w:right="824"/>
      </w:pPr>
      <w:r>
        <w:t>«Система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2"/>
        </w:rPr>
        <w:t xml:space="preserve"> </w:t>
      </w:r>
      <w:r>
        <w:t>речи»,</w:t>
      </w:r>
      <w:r>
        <w:rPr>
          <w:spacing w:val="2"/>
        </w:rPr>
        <w:t xml:space="preserve"> </w:t>
      </w:r>
      <w:r>
        <w:t>С-П.,</w:t>
      </w:r>
      <w:r>
        <w:rPr>
          <w:spacing w:val="4"/>
        </w:rPr>
        <w:t xml:space="preserve"> </w:t>
      </w:r>
      <w:r>
        <w:t>«Детство-пресс»,</w:t>
      </w:r>
      <w:r>
        <w:rPr>
          <w:spacing w:val="4"/>
        </w:rPr>
        <w:t xml:space="preserve"> </w:t>
      </w:r>
      <w:r>
        <w:t>2005</w:t>
      </w:r>
    </w:p>
    <w:p w14:paraId="2199CC61" w14:textId="77777777" w:rsidR="000079C5" w:rsidRDefault="00D62347">
      <w:pPr>
        <w:pStyle w:val="a4"/>
        <w:spacing w:before="3"/>
        <w:ind w:left="1084" w:right="815" w:firstLine="5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предметно-пространственнойсреды.</w:t>
      </w:r>
    </w:p>
    <w:p w14:paraId="24425844" w14:textId="77777777" w:rsidR="000079C5" w:rsidRDefault="00D62347">
      <w:pPr>
        <w:spacing w:line="274" w:lineRule="exact"/>
        <w:ind w:left="1651"/>
        <w:jc w:val="both"/>
        <w:rPr>
          <w:sz w:val="24"/>
        </w:rPr>
      </w:pPr>
      <w:r>
        <w:rPr>
          <w:i/>
          <w:sz w:val="24"/>
        </w:rPr>
        <w:t>Дополнительный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2040F6EE" w14:textId="77777777" w:rsidR="000079C5" w:rsidRDefault="00D62347">
      <w:pPr>
        <w:pStyle w:val="a4"/>
        <w:spacing w:before="2"/>
        <w:ind w:left="1084" w:right="818" w:firstLine="427"/>
      </w:pPr>
      <w:r>
        <w:t>В соответствии с Федеральным законом «Об образовании в РоссийскойФедерации»</w:t>
      </w:r>
      <w:r>
        <w:rPr>
          <w:spacing w:val="-57"/>
        </w:rPr>
        <w:t xml:space="preserve"> </w:t>
      </w:r>
      <w:r>
        <w:t>(статья 13) в Программе отсутствует информация, наносящая вред физическому 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противоречащая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законодательству.</w:t>
      </w:r>
    </w:p>
    <w:p w14:paraId="7FD30DF4" w14:textId="77777777" w:rsidR="000079C5" w:rsidRDefault="000079C5">
      <w:pPr>
        <w:pStyle w:val="a4"/>
        <w:spacing w:before="4"/>
        <w:ind w:left="0"/>
        <w:jc w:val="left"/>
        <w:rPr>
          <w:sz w:val="17"/>
        </w:rPr>
      </w:pPr>
    </w:p>
    <w:sectPr w:rsidR="000079C5">
      <w:pgSz w:w="11910" w:h="16840"/>
      <w:pgMar w:top="1580" w:right="300" w:bottom="1160" w:left="6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0B28" w14:textId="77777777" w:rsidR="00C31DD8" w:rsidRDefault="00C31DD8">
      <w:r>
        <w:separator/>
      </w:r>
    </w:p>
  </w:endnote>
  <w:endnote w:type="continuationSeparator" w:id="0">
    <w:p w14:paraId="666E1BBB" w14:textId="77777777" w:rsidR="00C31DD8" w:rsidRDefault="00C3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12E2" w14:textId="77777777" w:rsidR="00052AFC" w:rsidRDefault="00C31DD8">
    <w:pPr>
      <w:pStyle w:val="a4"/>
      <w:spacing w:line="14" w:lineRule="auto"/>
      <w:ind w:left="0"/>
      <w:jc w:val="left"/>
      <w:rPr>
        <w:sz w:val="20"/>
      </w:rPr>
    </w:pPr>
    <w:r>
      <w:pict w14:anchorId="77C4E1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75pt;margin-top:795.15pt;width:11.6pt;height:13.05pt;z-index:-251661312;mso-position-horizontal-relative:page;mso-position-vertical-relative:page;mso-width-relative:page;mso-height-relative:page" filled="f" stroked="f">
          <v:textbox inset="0,0,0,0">
            <w:txbxContent>
              <w:p w14:paraId="379301B6" w14:textId="77777777" w:rsidR="00052AFC" w:rsidRDefault="00052A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7374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25E0" w14:textId="77777777" w:rsidR="00052AFC" w:rsidRDefault="00C31DD8">
    <w:pPr>
      <w:pStyle w:val="a4"/>
      <w:spacing w:line="14" w:lineRule="auto"/>
      <w:ind w:left="0"/>
      <w:jc w:val="left"/>
      <w:rPr>
        <w:sz w:val="18"/>
      </w:rPr>
    </w:pPr>
    <w:r>
      <w:pict w14:anchorId="39D0DDF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.35pt;margin-top:778.35pt;width:24pt;height:15.3pt;z-index:-251657216;mso-position-horizontal-relative:page;mso-position-vertical-relative:page;mso-width-relative:page;mso-height-relative:page" filled="f" stroked="f">
          <v:textbox inset="0,0,0,0">
            <w:txbxContent>
              <w:p w14:paraId="7999B700" w14:textId="77777777" w:rsidR="00052AFC" w:rsidRDefault="00052AFC">
                <w:pPr>
                  <w:pStyle w:val="a4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7374">
                  <w:rPr>
                    <w:noProof/>
                  </w:rP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2008" w14:textId="77777777" w:rsidR="00052AFC" w:rsidRDefault="00052AFC">
    <w:pPr>
      <w:pStyle w:val="a4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EE4D" w14:textId="77777777" w:rsidR="00052AFC" w:rsidRDefault="00C31DD8">
    <w:pPr>
      <w:pStyle w:val="a4"/>
      <w:spacing w:line="14" w:lineRule="auto"/>
      <w:ind w:left="0"/>
      <w:jc w:val="left"/>
      <w:rPr>
        <w:sz w:val="13"/>
      </w:rPr>
    </w:pPr>
    <w:r>
      <w:pict w14:anchorId="1CE0175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25pt;margin-top:778.35pt;width:24pt;height:15.3pt;z-index:-251656192;mso-position-horizontal-relative:page;mso-position-vertical-relative:page;mso-width-relative:page;mso-height-relative:page" filled="f" stroked="f">
          <v:textbox inset="0,0,0,0">
            <w:txbxContent>
              <w:p w14:paraId="5D037B57" w14:textId="77777777" w:rsidR="00052AFC" w:rsidRDefault="00052AFC">
                <w:pPr>
                  <w:pStyle w:val="a4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7374">
                  <w:rPr>
                    <w:noProof/>
                  </w:rPr>
                  <w:t>244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087D" w14:textId="77777777" w:rsidR="00052AFC" w:rsidRDefault="00052AFC">
    <w:pPr>
      <w:pStyle w:val="a4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CED1" w14:textId="77777777" w:rsidR="00052AFC" w:rsidRDefault="00052AFC">
    <w:pPr>
      <w:pStyle w:val="a4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32B7" w14:textId="77777777" w:rsidR="00052AFC" w:rsidRDefault="00C31DD8">
    <w:pPr>
      <w:pStyle w:val="a4"/>
      <w:spacing w:line="14" w:lineRule="auto"/>
      <w:ind w:left="0"/>
      <w:jc w:val="left"/>
      <w:rPr>
        <w:sz w:val="10"/>
      </w:rPr>
    </w:pPr>
    <w:r>
      <w:pict w14:anchorId="57014B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35pt;margin-top:778.35pt;width:18pt;height:15.3pt;z-index:-251660288;mso-position-horizontal-relative:page;mso-position-vertical-relative:page;mso-width-relative:page;mso-height-relative:page" filled="f" stroked="f">
          <v:textbox inset="0,0,0,0">
            <w:txbxContent>
              <w:p w14:paraId="529F41AE" w14:textId="77777777" w:rsidR="00052AFC" w:rsidRDefault="00052AFC">
                <w:pPr>
                  <w:pStyle w:val="a4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7374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2F15" w14:textId="77777777" w:rsidR="00052AFC" w:rsidRDefault="00052AFC">
    <w:pPr>
      <w:pStyle w:val="a4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D3DA" w14:textId="77777777" w:rsidR="00052AFC" w:rsidRDefault="00052AFC">
    <w:pPr>
      <w:pStyle w:val="a4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537C" w14:textId="77777777" w:rsidR="00052AFC" w:rsidRDefault="00C31DD8">
    <w:pPr>
      <w:pStyle w:val="a4"/>
      <w:spacing w:line="14" w:lineRule="auto"/>
      <w:ind w:left="0"/>
      <w:jc w:val="left"/>
      <w:rPr>
        <w:sz w:val="16"/>
      </w:rPr>
    </w:pPr>
    <w:r>
      <w:pict w14:anchorId="67AF01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35pt;margin-top:778.35pt;width:18pt;height:15.3pt;z-index:-251659264;mso-position-horizontal-relative:page;mso-position-vertical-relative:page;mso-width-relative:page;mso-height-relative:page" filled="f" stroked="f">
          <v:textbox inset="0,0,0,0">
            <w:txbxContent>
              <w:p w14:paraId="328A0DD3" w14:textId="77777777" w:rsidR="00052AFC" w:rsidRDefault="00052AFC">
                <w:pPr>
                  <w:pStyle w:val="a4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7374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9C0F" w14:textId="77777777" w:rsidR="00052AFC" w:rsidRDefault="00052AFC">
    <w:pPr>
      <w:pStyle w:val="a4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B581" w14:textId="77777777" w:rsidR="00052AFC" w:rsidRDefault="00C31DD8">
    <w:pPr>
      <w:pStyle w:val="a4"/>
      <w:spacing w:line="14" w:lineRule="auto"/>
      <w:ind w:left="0"/>
      <w:jc w:val="left"/>
      <w:rPr>
        <w:sz w:val="20"/>
      </w:rPr>
    </w:pPr>
    <w:r>
      <w:pict w14:anchorId="3FE11AE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9.35pt;margin-top:778.35pt;width:18pt;height:15.3pt;z-index:-251658240;mso-position-horizontal-relative:page;mso-position-vertical-relative:page;mso-width-relative:page;mso-height-relative:page" filled="f" stroked="f">
          <v:textbox inset="0,0,0,0">
            <w:txbxContent>
              <w:p w14:paraId="5EA79C61" w14:textId="77777777" w:rsidR="00052AFC" w:rsidRDefault="00052AFC">
                <w:pPr>
                  <w:pStyle w:val="a4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7374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76BA" w14:textId="77777777" w:rsidR="00C31DD8" w:rsidRDefault="00C31DD8">
      <w:r>
        <w:separator/>
      </w:r>
    </w:p>
  </w:footnote>
  <w:footnote w:type="continuationSeparator" w:id="0">
    <w:p w14:paraId="16992EA8" w14:textId="77777777" w:rsidR="00C31DD8" w:rsidRDefault="00C3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E4E29"/>
    <w:multiLevelType w:val="multilevel"/>
    <w:tmpl w:val="804E4E29"/>
    <w:lvl w:ilvl="0">
      <w:start w:val="1"/>
      <w:numFmt w:val="decimal"/>
      <w:lvlText w:val="%1)"/>
      <w:lvlJc w:val="left"/>
      <w:pPr>
        <w:ind w:left="7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813A4B87"/>
    <w:multiLevelType w:val="multilevel"/>
    <w:tmpl w:val="813A4B87"/>
    <w:lvl w:ilvl="0">
      <w:start w:val="2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825EC3C5"/>
    <w:multiLevelType w:val="multilevel"/>
    <w:tmpl w:val="825EC3C5"/>
    <w:lvl w:ilvl="0">
      <w:numFmt w:val="bullet"/>
      <w:lvlText w:val="-"/>
      <w:lvlJc w:val="left"/>
      <w:pPr>
        <w:ind w:left="78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84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845B5372"/>
    <w:multiLevelType w:val="multilevel"/>
    <w:tmpl w:val="845B5372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6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9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8461FADE"/>
    <w:multiLevelType w:val="multilevel"/>
    <w:tmpl w:val="8461FADE"/>
    <w:lvl w:ilvl="0">
      <w:start w:val="1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87B75F0A"/>
    <w:multiLevelType w:val="multilevel"/>
    <w:tmpl w:val="87B75F0A"/>
    <w:lvl w:ilvl="0">
      <w:start w:val="1"/>
      <w:numFmt w:val="decimal"/>
      <w:lvlText w:val="%1)"/>
      <w:lvlJc w:val="left"/>
      <w:pPr>
        <w:ind w:left="107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883B3669"/>
    <w:multiLevelType w:val="multilevel"/>
    <w:tmpl w:val="883B3669"/>
    <w:lvl w:ilvl="0">
      <w:numFmt w:val="bullet"/>
      <w:lvlText w:val=""/>
      <w:lvlJc w:val="left"/>
      <w:pPr>
        <w:ind w:left="1548" w:hanging="284"/>
      </w:pPr>
      <w:rPr>
        <w:rFonts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8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8CAEB125"/>
    <w:multiLevelType w:val="multilevel"/>
    <w:tmpl w:val="8CAEB125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91995D4F"/>
    <w:multiLevelType w:val="multilevel"/>
    <w:tmpl w:val="91995D4F"/>
    <w:lvl w:ilvl="0">
      <w:start w:val="2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91B69C97"/>
    <w:multiLevelType w:val="multilevel"/>
    <w:tmpl w:val="91B69C97"/>
    <w:lvl w:ilvl="0">
      <w:numFmt w:val="bullet"/>
      <w:lvlText w:val=""/>
      <w:lvlJc w:val="left"/>
      <w:pPr>
        <w:ind w:left="100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2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5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8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1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6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9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2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9239341B"/>
    <w:multiLevelType w:val="multilevel"/>
    <w:tmpl w:val="9239341B"/>
    <w:lvl w:ilvl="0">
      <w:start w:val="1"/>
      <w:numFmt w:val="decimal"/>
      <w:lvlText w:val="%1)"/>
      <w:lvlJc w:val="left"/>
      <w:pPr>
        <w:ind w:left="413" w:hanging="572"/>
        <w:jc w:val="left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58" w:hanging="5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572"/>
      </w:pPr>
      <w:rPr>
        <w:rFonts w:hint="default"/>
        <w:lang w:val="ru-RU" w:eastAsia="en-US" w:bidi="ar-SA"/>
      </w:rPr>
    </w:lvl>
  </w:abstractNum>
  <w:abstractNum w:abstractNumId="11" w15:restartNumberingAfterBreak="0">
    <w:nsid w:val="9288B902"/>
    <w:multiLevelType w:val="multilevel"/>
    <w:tmpl w:val="9288B902"/>
    <w:lvl w:ilvl="0">
      <w:start w:val="7"/>
      <w:numFmt w:val="decimal"/>
      <w:lvlText w:val="%1)"/>
      <w:lvlJc w:val="left"/>
      <w:pPr>
        <w:ind w:left="105" w:hanging="210"/>
        <w:jc w:val="left"/>
      </w:pPr>
      <w:rPr>
        <w:rFonts w:ascii="Times New Roman" w:eastAsia="Times New Roman" w:hAnsi="Times New Roman" w:cs="Times New Roman" w:hint="default"/>
        <w:spacing w:val="-3"/>
        <w:w w:val="105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9377BC45"/>
    <w:multiLevelType w:val="multilevel"/>
    <w:tmpl w:val="9377BC45"/>
    <w:lvl w:ilvl="0">
      <w:start w:val="1"/>
      <w:numFmt w:val="decimal"/>
      <w:lvlText w:val="%1)"/>
      <w:lvlJc w:val="left"/>
      <w:pPr>
        <w:ind w:left="1264" w:hanging="4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4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419"/>
      </w:pPr>
      <w:rPr>
        <w:rFonts w:hint="default"/>
        <w:lang w:val="ru-RU" w:eastAsia="en-US" w:bidi="ar-SA"/>
      </w:rPr>
    </w:lvl>
  </w:abstractNum>
  <w:abstractNum w:abstractNumId="13" w15:restartNumberingAfterBreak="0">
    <w:nsid w:val="941D12A9"/>
    <w:multiLevelType w:val="multilevel"/>
    <w:tmpl w:val="941D12A9"/>
    <w:lvl w:ilvl="0">
      <w:start w:val="3"/>
      <w:numFmt w:val="decimal"/>
      <w:lvlText w:val="%1"/>
      <w:lvlJc w:val="left"/>
      <w:pPr>
        <w:ind w:left="4268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68" w:hanging="63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268" w:hanging="63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27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634"/>
      </w:pPr>
      <w:rPr>
        <w:rFonts w:hint="default"/>
        <w:lang w:val="ru-RU" w:eastAsia="en-US" w:bidi="ar-SA"/>
      </w:rPr>
    </w:lvl>
  </w:abstractNum>
  <w:abstractNum w:abstractNumId="14" w15:restartNumberingAfterBreak="0">
    <w:nsid w:val="95E682A1"/>
    <w:multiLevelType w:val="multilevel"/>
    <w:tmpl w:val="95E682A1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98CD717A"/>
    <w:multiLevelType w:val="multilevel"/>
    <w:tmpl w:val="98CD717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9ACF65A0"/>
    <w:multiLevelType w:val="multilevel"/>
    <w:tmpl w:val="9ACF65A0"/>
    <w:lvl w:ilvl="0">
      <w:start w:val="5"/>
      <w:numFmt w:val="decimal"/>
      <w:lvlText w:val="%1)"/>
      <w:lvlJc w:val="left"/>
      <w:pPr>
        <w:ind w:left="109" w:hanging="1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71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3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5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7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8" w:hanging="197"/>
      </w:pPr>
      <w:rPr>
        <w:rFonts w:hint="default"/>
        <w:lang w:val="ru-RU" w:eastAsia="en-US" w:bidi="ar-SA"/>
      </w:rPr>
    </w:lvl>
  </w:abstractNum>
  <w:abstractNum w:abstractNumId="17" w15:restartNumberingAfterBreak="0">
    <w:nsid w:val="9C11E984"/>
    <w:multiLevelType w:val="multilevel"/>
    <w:tmpl w:val="9C11E984"/>
    <w:lvl w:ilvl="0">
      <w:start w:val="1"/>
      <w:numFmt w:val="decimal"/>
      <w:lvlText w:val="%1)"/>
      <w:lvlJc w:val="left"/>
      <w:pPr>
        <w:ind w:left="7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9C7198AA"/>
    <w:multiLevelType w:val="multilevel"/>
    <w:tmpl w:val="9C7198AA"/>
    <w:lvl w:ilvl="0">
      <w:numFmt w:val="bullet"/>
      <w:lvlText w:val=""/>
      <w:lvlJc w:val="left"/>
      <w:pPr>
        <w:ind w:left="12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9C8AC8EF"/>
    <w:multiLevelType w:val="multilevel"/>
    <w:tmpl w:val="9C8AC8EF"/>
    <w:lvl w:ilvl="0">
      <w:start w:val="2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9D5D7490"/>
    <w:multiLevelType w:val="multilevel"/>
    <w:tmpl w:val="9D5D7490"/>
    <w:lvl w:ilvl="0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2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5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8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6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8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1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9D7EB8E6"/>
    <w:multiLevelType w:val="multilevel"/>
    <w:tmpl w:val="9D7EB8E6"/>
    <w:lvl w:ilvl="0">
      <w:start w:val="2"/>
      <w:numFmt w:val="decimal"/>
      <w:lvlText w:val="%1"/>
      <w:lvlJc w:val="left"/>
      <w:pPr>
        <w:ind w:left="5514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51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8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2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46" w:hanging="701"/>
      </w:pPr>
      <w:rPr>
        <w:rFonts w:hint="default"/>
        <w:lang w:val="ru-RU" w:eastAsia="en-US" w:bidi="ar-SA"/>
      </w:rPr>
    </w:lvl>
  </w:abstractNum>
  <w:abstractNum w:abstractNumId="22" w15:restartNumberingAfterBreak="0">
    <w:nsid w:val="9DFC6F65"/>
    <w:multiLevelType w:val="multilevel"/>
    <w:tmpl w:val="9DFC6F6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9F81B9F9"/>
    <w:multiLevelType w:val="multilevel"/>
    <w:tmpl w:val="9F81B9F9"/>
    <w:lvl w:ilvl="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3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A0C93552"/>
    <w:multiLevelType w:val="multilevel"/>
    <w:tmpl w:val="A0C93552"/>
    <w:lvl w:ilvl="0">
      <w:start w:val="4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A0F05207"/>
    <w:multiLevelType w:val="multilevel"/>
    <w:tmpl w:val="A0F05207"/>
    <w:lvl w:ilvl="0">
      <w:start w:val="11"/>
      <w:numFmt w:val="decimal"/>
      <w:lvlText w:val="%1)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3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336"/>
      </w:pPr>
      <w:rPr>
        <w:rFonts w:hint="default"/>
        <w:lang w:val="ru-RU" w:eastAsia="en-US" w:bidi="ar-SA"/>
      </w:rPr>
    </w:lvl>
  </w:abstractNum>
  <w:abstractNum w:abstractNumId="26" w15:restartNumberingAfterBreak="0">
    <w:nsid w:val="A5435042"/>
    <w:multiLevelType w:val="multilevel"/>
    <w:tmpl w:val="A5435042"/>
    <w:lvl w:ilvl="0">
      <w:numFmt w:val="bullet"/>
      <w:lvlText w:val="•"/>
      <w:lvlJc w:val="left"/>
      <w:pPr>
        <w:ind w:left="104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43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6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3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7" w:hanging="289"/>
      </w:pPr>
      <w:rPr>
        <w:rFonts w:hint="default"/>
        <w:lang w:val="ru-RU" w:eastAsia="en-US" w:bidi="ar-SA"/>
      </w:rPr>
    </w:lvl>
  </w:abstractNum>
  <w:abstractNum w:abstractNumId="27" w15:restartNumberingAfterBreak="0">
    <w:nsid w:val="A97D620A"/>
    <w:multiLevelType w:val="multilevel"/>
    <w:tmpl w:val="A97D620A"/>
    <w:lvl w:ilvl="0">
      <w:start w:val="3"/>
      <w:numFmt w:val="decimal"/>
      <w:lvlText w:val="%1"/>
      <w:lvlJc w:val="left"/>
      <w:pPr>
        <w:ind w:left="1905" w:hanging="9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5" w:hanging="9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05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5" w:hanging="91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35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912"/>
      </w:pPr>
      <w:rPr>
        <w:rFonts w:hint="default"/>
        <w:lang w:val="ru-RU" w:eastAsia="en-US" w:bidi="ar-SA"/>
      </w:rPr>
    </w:lvl>
  </w:abstractNum>
  <w:abstractNum w:abstractNumId="28" w15:restartNumberingAfterBreak="0">
    <w:nsid w:val="A9AC3AA7"/>
    <w:multiLevelType w:val="multilevel"/>
    <w:tmpl w:val="A9AC3AA7"/>
    <w:lvl w:ilvl="0">
      <w:numFmt w:val="bullet"/>
      <w:lvlText w:val=""/>
      <w:lvlJc w:val="left"/>
      <w:pPr>
        <w:ind w:left="7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AAF3F3FA"/>
    <w:multiLevelType w:val="multilevel"/>
    <w:tmpl w:val="AAF3F3FA"/>
    <w:lvl w:ilvl="0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4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49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4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8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2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57" w:hanging="173"/>
      </w:pPr>
      <w:rPr>
        <w:rFonts w:hint="default"/>
        <w:lang w:val="ru-RU" w:eastAsia="en-US" w:bidi="ar-SA"/>
      </w:rPr>
    </w:lvl>
  </w:abstractNum>
  <w:abstractNum w:abstractNumId="30" w15:restartNumberingAfterBreak="0">
    <w:nsid w:val="B08374AC"/>
    <w:multiLevelType w:val="multilevel"/>
    <w:tmpl w:val="B08374AC"/>
    <w:lvl w:ilvl="0">
      <w:numFmt w:val="bullet"/>
      <w:lvlText w:val=""/>
      <w:lvlJc w:val="left"/>
      <w:pPr>
        <w:ind w:left="10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B0ED9BEA"/>
    <w:multiLevelType w:val="multilevel"/>
    <w:tmpl w:val="B0ED9BEA"/>
    <w:lvl w:ilvl="0">
      <w:start w:val="3"/>
      <w:numFmt w:val="decimal"/>
      <w:lvlText w:val="%1)"/>
      <w:lvlJc w:val="left"/>
      <w:pPr>
        <w:ind w:left="1500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496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93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0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7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1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8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5" w:hanging="236"/>
      </w:pPr>
      <w:rPr>
        <w:rFonts w:hint="default"/>
        <w:lang w:val="ru-RU" w:eastAsia="en-US" w:bidi="ar-SA"/>
      </w:rPr>
    </w:lvl>
  </w:abstractNum>
  <w:abstractNum w:abstractNumId="32" w15:restartNumberingAfterBreak="0">
    <w:nsid w:val="B0F1ACD9"/>
    <w:multiLevelType w:val="multilevel"/>
    <w:tmpl w:val="B0F1ACD9"/>
    <w:lvl w:ilvl="0">
      <w:start w:val="3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B1CC6FF1"/>
    <w:multiLevelType w:val="multilevel"/>
    <w:tmpl w:val="B1CC6FF1"/>
    <w:lvl w:ilvl="0">
      <w:numFmt w:val="bullet"/>
      <w:lvlText w:val="•"/>
      <w:lvlJc w:val="left"/>
      <w:pPr>
        <w:ind w:left="109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B23A94A9"/>
    <w:multiLevelType w:val="multilevel"/>
    <w:tmpl w:val="B23A94A9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B4E02BC3"/>
    <w:multiLevelType w:val="multilevel"/>
    <w:tmpl w:val="B4E02BC3"/>
    <w:lvl w:ilvl="0">
      <w:numFmt w:val="bullet"/>
      <w:lvlText w:val="•"/>
      <w:lvlJc w:val="left"/>
      <w:pPr>
        <w:ind w:left="46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B53F3350"/>
    <w:multiLevelType w:val="multilevel"/>
    <w:tmpl w:val="B53F3350"/>
    <w:lvl w:ilvl="0">
      <w:start w:val="5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413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58" w:hanging="1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159"/>
      </w:pPr>
      <w:rPr>
        <w:rFonts w:hint="default"/>
        <w:lang w:val="ru-RU" w:eastAsia="en-US" w:bidi="ar-SA"/>
      </w:rPr>
    </w:lvl>
  </w:abstractNum>
  <w:abstractNum w:abstractNumId="38" w15:restartNumberingAfterBreak="0">
    <w:nsid w:val="B88D21A8"/>
    <w:multiLevelType w:val="multilevel"/>
    <w:tmpl w:val="B88D21A8"/>
    <w:lvl w:ilvl="0">
      <w:start w:val="1"/>
      <w:numFmt w:val="decimal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32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5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7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70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9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0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0" w:hanging="250"/>
      </w:pPr>
      <w:rPr>
        <w:rFonts w:hint="default"/>
        <w:lang w:val="ru-RU" w:eastAsia="en-US" w:bidi="ar-SA"/>
      </w:rPr>
    </w:lvl>
  </w:abstractNum>
  <w:abstractNum w:abstractNumId="39" w15:restartNumberingAfterBreak="0">
    <w:nsid w:val="B8CEF35B"/>
    <w:multiLevelType w:val="multilevel"/>
    <w:tmpl w:val="B8CEF35B"/>
    <w:lvl w:ilvl="0">
      <w:start w:val="2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BB64CFA9"/>
    <w:multiLevelType w:val="multilevel"/>
    <w:tmpl w:val="BB64CFA9"/>
    <w:lvl w:ilvl="0">
      <w:start w:val="5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BCECA0B4"/>
    <w:multiLevelType w:val="multilevel"/>
    <w:tmpl w:val="BCECA0B4"/>
    <w:lvl w:ilvl="0">
      <w:start w:val="1"/>
      <w:numFmt w:val="decimal"/>
      <w:lvlText w:val="%1)"/>
      <w:lvlJc w:val="left"/>
      <w:pPr>
        <w:ind w:left="7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BDA1395C"/>
    <w:multiLevelType w:val="multilevel"/>
    <w:tmpl w:val="BDA1395C"/>
    <w:lvl w:ilvl="0">
      <w:start w:val="4"/>
      <w:numFmt w:val="decimal"/>
      <w:lvlText w:val="%1)"/>
      <w:lvlJc w:val="left"/>
      <w:pPr>
        <w:ind w:left="1264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36"/>
      </w:pPr>
      <w:rPr>
        <w:rFonts w:hint="default"/>
        <w:lang w:val="ru-RU" w:eastAsia="en-US" w:bidi="ar-SA"/>
      </w:rPr>
    </w:lvl>
  </w:abstractNum>
  <w:abstractNum w:abstractNumId="43" w15:restartNumberingAfterBreak="0">
    <w:nsid w:val="BE8A4F4C"/>
    <w:multiLevelType w:val="multilevel"/>
    <w:tmpl w:val="BE8A4F4C"/>
    <w:lvl w:ilvl="0">
      <w:numFmt w:val="bullet"/>
      <w:lvlText w:val=""/>
      <w:lvlJc w:val="left"/>
      <w:pPr>
        <w:ind w:left="7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BE923771"/>
    <w:multiLevelType w:val="multilevel"/>
    <w:tmpl w:val="BE923771"/>
    <w:lvl w:ilvl="0">
      <w:start w:val="1"/>
      <w:numFmt w:val="decimal"/>
      <w:lvlText w:val="%1)"/>
      <w:lvlJc w:val="left"/>
      <w:pPr>
        <w:ind w:left="105" w:hanging="210"/>
        <w:jc w:val="left"/>
      </w:pPr>
      <w:rPr>
        <w:rFonts w:ascii="Times New Roman" w:eastAsia="Times New Roman" w:hAnsi="Times New Roman" w:cs="Times New Roman" w:hint="default"/>
        <w:spacing w:val="-3"/>
        <w:w w:val="105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0"/>
      </w:pPr>
      <w:rPr>
        <w:rFonts w:hint="default"/>
        <w:lang w:val="ru-RU" w:eastAsia="en-US" w:bidi="ar-SA"/>
      </w:rPr>
    </w:lvl>
  </w:abstractNum>
  <w:abstractNum w:abstractNumId="45" w15:restartNumberingAfterBreak="0">
    <w:nsid w:val="BF205925"/>
    <w:multiLevelType w:val="multilevel"/>
    <w:tmpl w:val="BF205925"/>
    <w:lvl w:ilvl="0">
      <w:numFmt w:val="bullet"/>
      <w:lvlText w:val="–"/>
      <w:lvlJc w:val="left"/>
      <w:pPr>
        <w:ind w:left="413" w:hanging="284"/>
      </w:pPr>
      <w:rPr>
        <w:rFonts w:ascii="Times New Roman" w:eastAsia="Times New Roman" w:hAnsi="Times New Roman" w:cs="Times New Roman" w:hint="default"/>
        <w:color w:val="000009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BF50FE6B"/>
    <w:multiLevelType w:val="multilevel"/>
    <w:tmpl w:val="BF50FE6B"/>
    <w:lvl w:ilvl="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12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C0283A65"/>
    <w:multiLevelType w:val="multilevel"/>
    <w:tmpl w:val="C0283A65"/>
    <w:lvl w:ilvl="0">
      <w:numFmt w:val="bullet"/>
      <w:lvlText w:val="•"/>
      <w:lvlJc w:val="left"/>
      <w:pPr>
        <w:ind w:left="38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C0915F4F"/>
    <w:multiLevelType w:val="multilevel"/>
    <w:tmpl w:val="C0915F4F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49" w15:restartNumberingAfterBreak="0">
    <w:nsid w:val="C4E0D24A"/>
    <w:multiLevelType w:val="multilevel"/>
    <w:tmpl w:val="C4E0D24A"/>
    <w:lvl w:ilvl="0">
      <w:start w:val="2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50" w15:restartNumberingAfterBreak="0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1548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32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428"/>
      </w:pPr>
      <w:rPr>
        <w:rFonts w:hint="default"/>
        <w:lang w:val="ru-RU" w:eastAsia="en-US" w:bidi="ar-SA"/>
      </w:rPr>
    </w:lvl>
  </w:abstractNum>
  <w:abstractNum w:abstractNumId="51" w15:restartNumberingAfterBreak="0">
    <w:nsid w:val="C90D1B09"/>
    <w:multiLevelType w:val="multilevel"/>
    <w:tmpl w:val="C90D1B09"/>
    <w:lvl w:ilvl="0">
      <w:numFmt w:val="bullet"/>
      <w:lvlText w:val="-"/>
      <w:lvlJc w:val="left"/>
      <w:pPr>
        <w:ind w:left="80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64" w:hanging="28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C9412743"/>
    <w:multiLevelType w:val="multilevel"/>
    <w:tmpl w:val="C941274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CB94649F"/>
    <w:multiLevelType w:val="multilevel"/>
    <w:tmpl w:val="CB94649F"/>
    <w:lvl w:ilvl="0">
      <w:start w:val="15"/>
      <w:numFmt w:val="decimal"/>
      <w:lvlText w:val="%1)"/>
      <w:lvlJc w:val="left"/>
      <w:pPr>
        <w:ind w:left="1084" w:hanging="38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70" w:hanging="3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380"/>
      </w:pPr>
      <w:rPr>
        <w:rFonts w:hint="default"/>
        <w:lang w:val="ru-RU" w:eastAsia="en-US" w:bidi="ar-SA"/>
      </w:rPr>
    </w:lvl>
  </w:abstractNum>
  <w:abstractNum w:abstractNumId="54" w15:restartNumberingAfterBreak="0">
    <w:nsid w:val="CD699D1D"/>
    <w:multiLevelType w:val="multilevel"/>
    <w:tmpl w:val="CD699D1D"/>
    <w:lvl w:ilvl="0">
      <w:start w:val="2"/>
      <w:numFmt w:val="decimal"/>
      <w:lvlText w:val="%1"/>
      <w:lvlJc w:val="left"/>
      <w:pPr>
        <w:ind w:left="3003" w:hanging="7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03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3" w:hanging="70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7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5" w:hanging="702"/>
      </w:pPr>
      <w:rPr>
        <w:rFonts w:hint="default"/>
        <w:lang w:val="ru-RU" w:eastAsia="en-US" w:bidi="ar-SA"/>
      </w:rPr>
    </w:lvl>
  </w:abstractNum>
  <w:abstractNum w:abstractNumId="55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85" w:hanging="55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4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485"/>
      </w:pPr>
      <w:rPr>
        <w:rFonts w:hint="default"/>
        <w:lang w:val="ru-RU" w:eastAsia="en-US" w:bidi="ar-SA"/>
      </w:rPr>
    </w:lvl>
  </w:abstractNum>
  <w:abstractNum w:abstractNumId="56" w15:restartNumberingAfterBreak="0">
    <w:nsid w:val="D1EB1714"/>
    <w:multiLevelType w:val="multilevel"/>
    <w:tmpl w:val="D1EB1714"/>
    <w:lvl w:ilvl="0">
      <w:start w:val="1"/>
      <w:numFmt w:val="decimal"/>
      <w:lvlText w:val="%1)"/>
      <w:lvlJc w:val="left"/>
      <w:pPr>
        <w:ind w:left="7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D5F12F34"/>
    <w:multiLevelType w:val="multilevel"/>
    <w:tmpl w:val="D5F12F34"/>
    <w:lvl w:ilvl="0">
      <w:start w:val="1"/>
      <w:numFmt w:val="decimal"/>
      <w:lvlText w:val="%1."/>
      <w:lvlJc w:val="left"/>
      <w:pPr>
        <w:ind w:left="136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22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85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279"/>
      </w:pPr>
      <w:rPr>
        <w:rFonts w:hint="default"/>
        <w:lang w:val="ru-RU" w:eastAsia="en-US" w:bidi="ar-SA"/>
      </w:rPr>
    </w:lvl>
  </w:abstractNum>
  <w:abstractNum w:abstractNumId="58" w15:restartNumberingAfterBreak="0">
    <w:nsid w:val="D7936317"/>
    <w:multiLevelType w:val="multilevel"/>
    <w:tmpl w:val="D7936317"/>
    <w:lvl w:ilvl="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D7D140E4"/>
    <w:multiLevelType w:val="multilevel"/>
    <w:tmpl w:val="D7D140E4"/>
    <w:lvl w:ilvl="0">
      <w:start w:val="3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60" w15:restartNumberingAfterBreak="0">
    <w:nsid w:val="D7F9FE59"/>
    <w:multiLevelType w:val="multilevel"/>
    <w:tmpl w:val="D7F9FE59"/>
    <w:lvl w:ilvl="0">
      <w:start w:val="2"/>
      <w:numFmt w:val="decimal"/>
      <w:lvlText w:val="%1"/>
      <w:lvlJc w:val="left"/>
      <w:pPr>
        <w:ind w:left="138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701"/>
      </w:pPr>
      <w:rPr>
        <w:rFonts w:hint="default"/>
        <w:lang w:val="ru-RU" w:eastAsia="en-US" w:bidi="ar-SA"/>
      </w:rPr>
    </w:lvl>
  </w:abstractNum>
  <w:abstractNum w:abstractNumId="61" w15:restartNumberingAfterBreak="0">
    <w:nsid w:val="DAD3A854"/>
    <w:multiLevelType w:val="multilevel"/>
    <w:tmpl w:val="DAD3A854"/>
    <w:lvl w:ilvl="0">
      <w:start w:val="4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62" w15:restartNumberingAfterBreak="0">
    <w:nsid w:val="DAE62134"/>
    <w:multiLevelType w:val="multilevel"/>
    <w:tmpl w:val="DAE62134"/>
    <w:lvl w:ilvl="0">
      <w:start w:val="3"/>
      <w:numFmt w:val="upperRoman"/>
      <w:lvlText w:val="%1."/>
      <w:lvlJc w:val="left"/>
      <w:pPr>
        <w:ind w:left="4143" w:hanging="39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4824" w:hanging="3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09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9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9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399"/>
      </w:pPr>
      <w:rPr>
        <w:rFonts w:hint="default"/>
        <w:lang w:val="ru-RU" w:eastAsia="en-US" w:bidi="ar-SA"/>
      </w:rPr>
    </w:lvl>
  </w:abstractNum>
  <w:abstractNum w:abstractNumId="63" w15:restartNumberingAfterBreak="0">
    <w:nsid w:val="DCBA6B53"/>
    <w:multiLevelType w:val="multilevel"/>
    <w:tmpl w:val="DCBA6B53"/>
    <w:lvl w:ilvl="0">
      <w:start w:val="2"/>
      <w:numFmt w:val="decimal"/>
      <w:lvlText w:val="%1"/>
      <w:lvlJc w:val="left"/>
      <w:pPr>
        <w:ind w:left="4054" w:hanging="9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4" w:hanging="9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41" w:hanging="9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2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3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4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5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6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7" w:hanging="961"/>
      </w:pPr>
      <w:rPr>
        <w:rFonts w:hint="default"/>
        <w:lang w:val="ru-RU" w:eastAsia="en-US" w:bidi="ar-SA"/>
      </w:rPr>
    </w:lvl>
  </w:abstractNum>
  <w:abstractNum w:abstractNumId="64" w15:restartNumberingAfterBreak="0">
    <w:nsid w:val="E0294EC7"/>
    <w:multiLevelType w:val="multilevel"/>
    <w:tmpl w:val="E0294EC7"/>
    <w:lvl w:ilvl="0">
      <w:start w:val="1"/>
      <w:numFmt w:val="decimal"/>
      <w:lvlText w:val="%1)"/>
      <w:lvlJc w:val="left"/>
      <w:pPr>
        <w:ind w:left="7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E093A4B0"/>
    <w:multiLevelType w:val="multilevel"/>
    <w:tmpl w:val="E093A4B0"/>
    <w:lvl w:ilvl="0">
      <w:start w:val="4"/>
      <w:numFmt w:val="decimal"/>
      <w:lvlText w:val="%1)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2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5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91" w:hanging="212"/>
      </w:pPr>
      <w:rPr>
        <w:rFonts w:hint="default"/>
        <w:lang w:val="ru-RU" w:eastAsia="en-US" w:bidi="ar-SA"/>
      </w:rPr>
    </w:lvl>
  </w:abstractNum>
  <w:abstractNum w:abstractNumId="66" w15:restartNumberingAfterBreak="0">
    <w:nsid w:val="E43A772E"/>
    <w:multiLevelType w:val="multilevel"/>
    <w:tmpl w:val="E43A772E"/>
    <w:lvl w:ilvl="0">
      <w:numFmt w:val="bullet"/>
      <w:lvlText w:val=""/>
      <w:lvlJc w:val="left"/>
      <w:pPr>
        <w:ind w:left="1264" w:hanging="284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E504947C"/>
    <w:multiLevelType w:val="multilevel"/>
    <w:tmpl w:val="E504947C"/>
    <w:lvl w:ilvl="0">
      <w:start w:val="2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68" w15:restartNumberingAfterBreak="0">
    <w:nsid w:val="E52D9448"/>
    <w:multiLevelType w:val="multilevel"/>
    <w:tmpl w:val="E52D9448"/>
    <w:lvl w:ilvl="0">
      <w:numFmt w:val="bullet"/>
      <w:lvlText w:val="-"/>
      <w:lvlJc w:val="left"/>
      <w:pPr>
        <w:ind w:left="28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6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2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8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4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1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7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69" w:hanging="145"/>
      </w:pPr>
      <w:rPr>
        <w:rFonts w:hint="default"/>
        <w:lang w:val="ru-RU" w:eastAsia="en-US" w:bidi="ar-SA"/>
      </w:rPr>
    </w:lvl>
  </w:abstractNum>
  <w:abstractNum w:abstractNumId="69" w15:restartNumberingAfterBreak="0">
    <w:nsid w:val="E7B27C5B"/>
    <w:multiLevelType w:val="multilevel"/>
    <w:tmpl w:val="E7B27C5B"/>
    <w:lvl w:ilvl="0">
      <w:start w:val="7"/>
      <w:numFmt w:val="decimal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32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5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7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70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9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0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0" w:hanging="250"/>
      </w:pPr>
      <w:rPr>
        <w:rFonts w:hint="default"/>
        <w:lang w:val="ru-RU" w:eastAsia="en-US" w:bidi="ar-SA"/>
      </w:rPr>
    </w:lvl>
  </w:abstractNum>
  <w:abstractNum w:abstractNumId="70" w15:restartNumberingAfterBreak="0">
    <w:nsid w:val="EA28CC15"/>
    <w:multiLevelType w:val="multilevel"/>
    <w:tmpl w:val="EA28CC15"/>
    <w:lvl w:ilvl="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F066642F"/>
    <w:multiLevelType w:val="multilevel"/>
    <w:tmpl w:val="F066642F"/>
    <w:lvl w:ilvl="0">
      <w:numFmt w:val="bullet"/>
      <w:lvlText w:val="•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</w:abstractNum>
  <w:abstractNum w:abstractNumId="72" w15:restartNumberingAfterBreak="0">
    <w:nsid w:val="F0E89278"/>
    <w:multiLevelType w:val="multilevel"/>
    <w:tmpl w:val="F0E89278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73" w15:restartNumberingAfterBreak="0">
    <w:nsid w:val="F1FCDEFA"/>
    <w:multiLevelType w:val="multilevel"/>
    <w:tmpl w:val="F1FCDEF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F237ACA1"/>
    <w:multiLevelType w:val="multilevel"/>
    <w:tmpl w:val="F237ACA1"/>
    <w:lvl w:ilvl="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F2A81E1A"/>
    <w:multiLevelType w:val="multilevel"/>
    <w:tmpl w:val="F2A81E1A"/>
    <w:lvl w:ilvl="0">
      <w:numFmt w:val="bullet"/>
      <w:lvlText w:val="•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</w:abstractNum>
  <w:abstractNum w:abstractNumId="76" w15:restartNumberingAfterBreak="0">
    <w:nsid w:val="F30FC083"/>
    <w:multiLevelType w:val="multilevel"/>
    <w:tmpl w:val="F30FC083"/>
    <w:lvl w:ilvl="0">
      <w:start w:val="1"/>
      <w:numFmt w:val="decimal"/>
      <w:lvlText w:val="%1)"/>
      <w:lvlJc w:val="left"/>
      <w:pPr>
        <w:ind w:left="138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40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303"/>
      </w:pPr>
      <w:rPr>
        <w:rFonts w:hint="default"/>
        <w:lang w:val="ru-RU" w:eastAsia="en-US" w:bidi="ar-SA"/>
      </w:rPr>
    </w:lvl>
  </w:abstractNum>
  <w:abstractNum w:abstractNumId="77" w15:restartNumberingAfterBreak="0">
    <w:nsid w:val="F3A33954"/>
    <w:multiLevelType w:val="multilevel"/>
    <w:tmpl w:val="F3A33954"/>
    <w:lvl w:ilvl="0">
      <w:numFmt w:val="bullet"/>
      <w:lvlText w:val=""/>
      <w:lvlJc w:val="left"/>
      <w:pPr>
        <w:ind w:left="15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284"/>
      </w:pPr>
      <w:rPr>
        <w:rFonts w:hint="default"/>
        <w:lang w:val="ru-RU" w:eastAsia="en-US" w:bidi="ar-SA"/>
      </w:rPr>
    </w:lvl>
  </w:abstractNum>
  <w:abstractNum w:abstractNumId="78" w15:restartNumberingAfterBreak="0">
    <w:nsid w:val="F46CCC20"/>
    <w:multiLevelType w:val="multilevel"/>
    <w:tmpl w:val="F46CCC20"/>
    <w:lvl w:ilvl="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F4A942FE"/>
    <w:multiLevelType w:val="multilevel"/>
    <w:tmpl w:val="F4A942FE"/>
    <w:lvl w:ilvl="0">
      <w:numFmt w:val="bullet"/>
      <w:lvlText w:val=""/>
      <w:lvlJc w:val="left"/>
      <w:pPr>
        <w:ind w:left="12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80" w15:restartNumberingAfterBreak="0">
    <w:nsid w:val="F4B5D9F5"/>
    <w:multiLevelType w:val="multilevel"/>
    <w:tmpl w:val="F4B5D9F5"/>
    <w:lvl w:ilvl="0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164"/>
      </w:pPr>
      <w:rPr>
        <w:rFonts w:hint="default"/>
        <w:lang w:val="ru-RU" w:eastAsia="en-US" w:bidi="ar-SA"/>
      </w:rPr>
    </w:lvl>
  </w:abstractNum>
  <w:abstractNum w:abstractNumId="81" w15:restartNumberingAfterBreak="0">
    <w:nsid w:val="F585BF25"/>
    <w:multiLevelType w:val="multilevel"/>
    <w:tmpl w:val="F585BF25"/>
    <w:lvl w:ilvl="0">
      <w:start w:val="1"/>
      <w:numFmt w:val="decimal"/>
      <w:lvlText w:val="%1)"/>
      <w:lvlJc w:val="left"/>
      <w:pPr>
        <w:ind w:left="7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82" w15:restartNumberingAfterBreak="0">
    <w:nsid w:val="F689643B"/>
    <w:multiLevelType w:val="multilevel"/>
    <w:tmpl w:val="F689643B"/>
    <w:lvl w:ilvl="0">
      <w:start w:val="5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83" w15:restartNumberingAfterBreak="0">
    <w:nsid w:val="F7735DC9"/>
    <w:multiLevelType w:val="multilevel"/>
    <w:tmpl w:val="F7735DC9"/>
    <w:lvl w:ilvl="0">
      <w:start w:val="1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84" w15:restartNumberingAfterBreak="0">
    <w:nsid w:val="F9718D3C"/>
    <w:multiLevelType w:val="multilevel"/>
    <w:tmpl w:val="F9718D3C"/>
    <w:lvl w:ilvl="0">
      <w:numFmt w:val="bullet"/>
      <w:lvlText w:val="•"/>
      <w:lvlJc w:val="left"/>
      <w:pPr>
        <w:ind w:left="397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0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2" w:hanging="288"/>
      </w:pPr>
      <w:rPr>
        <w:rFonts w:hint="default"/>
        <w:lang w:val="ru-RU" w:eastAsia="en-US" w:bidi="ar-SA"/>
      </w:rPr>
    </w:lvl>
  </w:abstractNum>
  <w:abstractNum w:abstractNumId="85" w15:restartNumberingAfterBreak="0">
    <w:nsid w:val="FEC2EA36"/>
    <w:multiLevelType w:val="multilevel"/>
    <w:tmpl w:val="FEC2EA36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86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4548" w:hanging="15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5166" w:hanging="1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92" w:hanging="1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8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4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6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150"/>
      </w:pPr>
      <w:rPr>
        <w:rFonts w:hint="default"/>
        <w:lang w:val="ru-RU" w:eastAsia="en-US" w:bidi="ar-SA"/>
      </w:rPr>
    </w:lvl>
  </w:abstractNum>
  <w:abstractNum w:abstractNumId="87" w15:restartNumberingAfterBreak="0">
    <w:nsid w:val="01836A6D"/>
    <w:multiLevelType w:val="multilevel"/>
    <w:tmpl w:val="01836A6D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01D7E1C7"/>
    <w:multiLevelType w:val="multilevel"/>
    <w:tmpl w:val="01D7E1C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361"/>
      </w:pPr>
      <w:rPr>
        <w:rFonts w:hint="default"/>
        <w:lang w:val="ru-RU" w:eastAsia="en-US" w:bidi="ar-SA"/>
      </w:rPr>
    </w:lvl>
  </w:abstractNum>
  <w:abstractNum w:abstractNumId="90" w15:restartNumberingAfterBreak="0">
    <w:nsid w:val="03A63A41"/>
    <w:multiLevelType w:val="multilevel"/>
    <w:tmpl w:val="03A63A41"/>
    <w:lvl w:ilvl="0">
      <w:start w:val="3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6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9" w:hanging="250"/>
      </w:pPr>
      <w:rPr>
        <w:rFonts w:hint="default"/>
        <w:lang w:val="ru-RU" w:eastAsia="en-US" w:bidi="ar-SA"/>
      </w:rPr>
    </w:lvl>
  </w:abstractNum>
  <w:abstractNum w:abstractNumId="91" w15:restartNumberingAfterBreak="0">
    <w:nsid w:val="03C240C0"/>
    <w:multiLevelType w:val="multilevel"/>
    <w:tmpl w:val="03C240C0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03D62ECE"/>
    <w:multiLevelType w:val="multilevel"/>
    <w:tmpl w:val="03D62ECE"/>
    <w:lvl w:ilvl="0">
      <w:start w:val="14"/>
      <w:numFmt w:val="decimal"/>
      <w:lvlText w:val="%1."/>
      <w:lvlJc w:val="left"/>
      <w:pPr>
        <w:ind w:left="119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43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0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303"/>
      </w:pPr>
      <w:rPr>
        <w:rFonts w:hint="default"/>
        <w:lang w:val="ru-RU" w:eastAsia="en-US" w:bidi="ar-SA"/>
      </w:rPr>
    </w:lvl>
  </w:abstractNum>
  <w:abstractNum w:abstractNumId="93" w15:restartNumberingAfterBreak="0">
    <w:nsid w:val="0709FD3E"/>
    <w:multiLevelType w:val="multilevel"/>
    <w:tmpl w:val="0709FD3E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94" w15:restartNumberingAfterBreak="0">
    <w:nsid w:val="07F5BCC3"/>
    <w:multiLevelType w:val="multilevel"/>
    <w:tmpl w:val="07F5BCC3"/>
    <w:lvl w:ilvl="0">
      <w:numFmt w:val="bullet"/>
      <w:lvlText w:val="•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</w:abstractNum>
  <w:abstractNum w:abstractNumId="95" w15:restartNumberingAfterBreak="0">
    <w:nsid w:val="0C0E1E13"/>
    <w:multiLevelType w:val="multilevel"/>
    <w:tmpl w:val="0C0E1E13"/>
    <w:lvl w:ilvl="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0CEF100B"/>
    <w:multiLevelType w:val="multilevel"/>
    <w:tmpl w:val="0CEF100B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97" w15:restartNumberingAfterBreak="0">
    <w:nsid w:val="0DC629B0"/>
    <w:multiLevelType w:val="multilevel"/>
    <w:tmpl w:val="0DC629B0"/>
    <w:lvl w:ilvl="0">
      <w:numFmt w:val="bullet"/>
      <w:lvlText w:val="•"/>
      <w:lvlJc w:val="left"/>
      <w:pPr>
        <w:ind w:left="1264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1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1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169"/>
      </w:pPr>
      <w:rPr>
        <w:rFonts w:hint="default"/>
        <w:lang w:val="ru-RU" w:eastAsia="en-US" w:bidi="ar-SA"/>
      </w:rPr>
    </w:lvl>
  </w:abstractNum>
  <w:abstractNum w:abstractNumId="98" w15:restartNumberingAfterBreak="0">
    <w:nsid w:val="0E640482"/>
    <w:multiLevelType w:val="multilevel"/>
    <w:tmpl w:val="0E640482"/>
    <w:lvl w:ilvl="0">
      <w:start w:val="2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99" w15:restartNumberingAfterBreak="0">
    <w:nsid w:val="0F9F9CCA"/>
    <w:multiLevelType w:val="multilevel"/>
    <w:tmpl w:val="0F9F9CCA"/>
    <w:lvl w:ilvl="0">
      <w:start w:val="5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00" w15:restartNumberingAfterBreak="0">
    <w:nsid w:val="10D591E5"/>
    <w:multiLevelType w:val="multilevel"/>
    <w:tmpl w:val="10D591E5"/>
    <w:lvl w:ilvl="0">
      <w:start w:val="1"/>
      <w:numFmt w:val="decimal"/>
      <w:lvlText w:val="%1)"/>
      <w:lvlJc w:val="left"/>
      <w:pPr>
        <w:ind w:left="7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101" w15:restartNumberingAfterBreak="0">
    <w:nsid w:val="10F0DB0B"/>
    <w:multiLevelType w:val="multilevel"/>
    <w:tmpl w:val="10F0DB0B"/>
    <w:lvl w:ilvl="0">
      <w:numFmt w:val="bullet"/>
      <w:lvlText w:val="•"/>
      <w:lvlJc w:val="left"/>
      <w:pPr>
        <w:ind w:left="126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102" w15:restartNumberingAfterBreak="0">
    <w:nsid w:val="12EADF99"/>
    <w:multiLevelType w:val="multilevel"/>
    <w:tmpl w:val="12EADF99"/>
    <w:lvl w:ilvl="0">
      <w:start w:val="3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03" w15:restartNumberingAfterBreak="0">
    <w:nsid w:val="1450273B"/>
    <w:multiLevelType w:val="multilevel"/>
    <w:tmpl w:val="1450273B"/>
    <w:lvl w:ilvl="0">
      <w:start w:val="1"/>
      <w:numFmt w:val="decimal"/>
      <w:lvlText w:val="%1."/>
      <w:lvlJc w:val="left"/>
      <w:pPr>
        <w:ind w:left="3252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1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6" w:hanging="495"/>
      </w:pPr>
      <w:rPr>
        <w:rFonts w:hint="default"/>
        <w:lang w:val="ru-RU" w:eastAsia="en-US" w:bidi="ar-SA"/>
      </w:rPr>
    </w:lvl>
  </w:abstractNum>
  <w:abstractNum w:abstractNumId="104" w15:restartNumberingAfterBreak="0">
    <w:nsid w:val="1483906D"/>
    <w:multiLevelType w:val="multilevel"/>
    <w:tmpl w:val="1483906D"/>
    <w:lvl w:ilvl="0">
      <w:numFmt w:val="bullet"/>
      <w:lvlText w:val="•"/>
      <w:lvlJc w:val="left"/>
      <w:pPr>
        <w:ind w:left="104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43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6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3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7" w:hanging="289"/>
      </w:pPr>
      <w:rPr>
        <w:rFonts w:hint="default"/>
        <w:lang w:val="ru-RU" w:eastAsia="en-US" w:bidi="ar-SA"/>
      </w:rPr>
    </w:lvl>
  </w:abstractNum>
  <w:abstractNum w:abstractNumId="105" w15:restartNumberingAfterBreak="0">
    <w:nsid w:val="18F74015"/>
    <w:multiLevelType w:val="multilevel"/>
    <w:tmpl w:val="18F74015"/>
    <w:lvl w:ilvl="0">
      <w:start w:val="6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06" w15:restartNumberingAfterBreak="0">
    <w:nsid w:val="1ACDE60F"/>
    <w:multiLevelType w:val="multilevel"/>
    <w:tmpl w:val="1ACDE60F"/>
    <w:lvl w:ilvl="0">
      <w:start w:val="3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6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9" w:hanging="250"/>
      </w:pPr>
      <w:rPr>
        <w:rFonts w:hint="default"/>
        <w:lang w:val="ru-RU" w:eastAsia="en-US" w:bidi="ar-SA"/>
      </w:rPr>
    </w:lvl>
  </w:abstractNum>
  <w:abstractNum w:abstractNumId="107" w15:restartNumberingAfterBreak="0">
    <w:nsid w:val="1AD50295"/>
    <w:multiLevelType w:val="multilevel"/>
    <w:tmpl w:val="1AD50295"/>
    <w:lvl w:ilvl="0">
      <w:start w:val="1"/>
      <w:numFmt w:val="decimal"/>
      <w:lvlText w:val="%1"/>
      <w:lvlJc w:val="left"/>
      <w:pPr>
        <w:ind w:left="4650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5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0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4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7" w:hanging="701"/>
      </w:pPr>
      <w:rPr>
        <w:rFonts w:hint="default"/>
        <w:lang w:val="ru-RU" w:eastAsia="en-US" w:bidi="ar-SA"/>
      </w:rPr>
    </w:lvl>
  </w:abstractNum>
  <w:abstractNum w:abstractNumId="108" w15:restartNumberingAfterBreak="0">
    <w:nsid w:val="1B3FCE26"/>
    <w:multiLevelType w:val="multilevel"/>
    <w:tmpl w:val="1B3FCE26"/>
    <w:lvl w:ilvl="0">
      <w:numFmt w:val="bullet"/>
      <w:lvlText w:val="•"/>
      <w:lvlJc w:val="left"/>
      <w:pPr>
        <w:ind w:left="104" w:hanging="2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43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6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3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7" w:hanging="289"/>
      </w:pPr>
      <w:rPr>
        <w:rFonts w:hint="default"/>
        <w:lang w:val="ru-RU" w:eastAsia="en-US" w:bidi="ar-SA"/>
      </w:rPr>
    </w:lvl>
  </w:abstractNum>
  <w:abstractNum w:abstractNumId="109" w15:restartNumberingAfterBreak="0">
    <w:nsid w:val="1BCBBCF0"/>
    <w:multiLevelType w:val="multilevel"/>
    <w:tmpl w:val="1BCBBCF0"/>
    <w:lvl w:ilvl="0">
      <w:start w:val="1"/>
      <w:numFmt w:val="decimal"/>
      <w:lvlText w:val="%1."/>
      <w:lvlJc w:val="left"/>
      <w:pPr>
        <w:ind w:left="126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110" w15:restartNumberingAfterBreak="0">
    <w:nsid w:val="1C257C7B"/>
    <w:multiLevelType w:val="multilevel"/>
    <w:tmpl w:val="1C257C7B"/>
    <w:lvl w:ilvl="0">
      <w:start w:val="2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11" w15:restartNumberingAfterBreak="0">
    <w:nsid w:val="2007DCFD"/>
    <w:multiLevelType w:val="multilevel"/>
    <w:tmpl w:val="2007DCFD"/>
    <w:lvl w:ilvl="0">
      <w:start w:val="1"/>
      <w:numFmt w:val="decimal"/>
      <w:lvlText w:val="%1)"/>
      <w:lvlJc w:val="left"/>
      <w:pPr>
        <w:ind w:left="1615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04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89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351"/>
      </w:pPr>
      <w:rPr>
        <w:rFonts w:hint="default"/>
        <w:lang w:val="ru-RU" w:eastAsia="en-US" w:bidi="ar-SA"/>
      </w:rPr>
    </w:lvl>
  </w:abstractNum>
  <w:abstractNum w:abstractNumId="112" w15:restartNumberingAfterBreak="0">
    <w:nsid w:val="21B3B1B1"/>
    <w:multiLevelType w:val="multilevel"/>
    <w:tmpl w:val="21B3B1B1"/>
    <w:lvl w:ilvl="0">
      <w:numFmt w:val="bullet"/>
      <w:lvlText w:val=""/>
      <w:lvlJc w:val="left"/>
      <w:pPr>
        <w:ind w:left="12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113" w15:restartNumberingAfterBreak="0">
    <w:nsid w:val="227C9188"/>
    <w:multiLevelType w:val="multilevel"/>
    <w:tmpl w:val="227C9188"/>
    <w:lvl w:ilvl="0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23E97754"/>
    <w:multiLevelType w:val="multilevel"/>
    <w:tmpl w:val="23E97754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15" w15:restartNumberingAfterBreak="0">
    <w:nsid w:val="243FCF68"/>
    <w:multiLevelType w:val="multilevel"/>
    <w:tmpl w:val="243FCF68"/>
    <w:lvl w:ilvl="0">
      <w:start w:val="5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16" w15:restartNumberingAfterBreak="0">
    <w:nsid w:val="2470EC97"/>
    <w:multiLevelType w:val="multilevel"/>
    <w:tmpl w:val="2470EC97"/>
    <w:lvl w:ilvl="0">
      <w:numFmt w:val="bullet"/>
      <w:lvlText w:val=""/>
      <w:lvlJc w:val="left"/>
      <w:pPr>
        <w:ind w:left="1264" w:hanging="284"/>
      </w:pPr>
      <w:rPr>
        <w:rFonts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8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251342A6"/>
    <w:multiLevelType w:val="multilevel"/>
    <w:tmpl w:val="251342A6"/>
    <w:lvl w:ilvl="0">
      <w:numFmt w:val="bullet"/>
      <w:lvlText w:val=""/>
      <w:lvlJc w:val="left"/>
      <w:pPr>
        <w:ind w:left="12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118" w15:restartNumberingAfterBreak="0">
    <w:nsid w:val="252BF6AB"/>
    <w:multiLevelType w:val="multilevel"/>
    <w:tmpl w:val="252BF6AB"/>
    <w:lvl w:ilvl="0">
      <w:numFmt w:val="bullet"/>
      <w:lvlText w:val="•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</w:abstractNum>
  <w:abstractNum w:abstractNumId="119" w15:restartNumberingAfterBreak="0">
    <w:nsid w:val="25B654F3"/>
    <w:multiLevelType w:val="multilevel"/>
    <w:tmpl w:val="25B654F3"/>
    <w:lvl w:ilvl="0">
      <w:start w:val="15"/>
      <w:numFmt w:val="decimal"/>
      <w:lvlText w:val="%1"/>
      <w:lvlJc w:val="left"/>
      <w:pPr>
        <w:ind w:left="955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4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721"/>
      </w:pPr>
      <w:rPr>
        <w:rFonts w:hint="default"/>
        <w:lang w:val="ru-RU" w:eastAsia="en-US" w:bidi="ar-SA"/>
      </w:rPr>
    </w:lvl>
  </w:abstractNum>
  <w:abstractNum w:abstractNumId="120" w15:restartNumberingAfterBreak="0">
    <w:nsid w:val="269945CE"/>
    <w:multiLevelType w:val="multilevel"/>
    <w:tmpl w:val="269945CE"/>
    <w:lvl w:ilvl="0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121" w15:restartNumberingAfterBreak="0">
    <w:nsid w:val="274D3D9B"/>
    <w:multiLevelType w:val="multilevel"/>
    <w:tmpl w:val="274D3D9B"/>
    <w:lvl w:ilvl="0">
      <w:numFmt w:val="bullet"/>
      <w:lvlText w:val="•"/>
      <w:lvlJc w:val="left"/>
      <w:pPr>
        <w:ind w:left="397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0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2" w:hanging="288"/>
      </w:pPr>
      <w:rPr>
        <w:rFonts w:hint="default"/>
        <w:lang w:val="ru-RU" w:eastAsia="en-US" w:bidi="ar-SA"/>
      </w:rPr>
    </w:lvl>
  </w:abstractNum>
  <w:abstractNum w:abstractNumId="122" w15:restartNumberingAfterBreak="0">
    <w:nsid w:val="2A8F537B"/>
    <w:multiLevelType w:val="multilevel"/>
    <w:tmpl w:val="2A8F537B"/>
    <w:lvl w:ilvl="0">
      <w:numFmt w:val="bullet"/>
      <w:lvlText w:val="•"/>
      <w:lvlJc w:val="left"/>
      <w:pPr>
        <w:ind w:left="178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1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284"/>
      </w:pPr>
      <w:rPr>
        <w:rFonts w:hint="default"/>
        <w:lang w:val="ru-RU" w:eastAsia="en-US" w:bidi="ar-SA"/>
      </w:rPr>
    </w:lvl>
  </w:abstractNum>
  <w:abstractNum w:abstractNumId="123" w15:restartNumberingAfterBreak="0">
    <w:nsid w:val="2B3F3F89"/>
    <w:multiLevelType w:val="multilevel"/>
    <w:tmpl w:val="2B3F3F8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2F2D79CE"/>
    <w:multiLevelType w:val="multilevel"/>
    <w:tmpl w:val="2F2D79CE"/>
    <w:lvl w:ilvl="0">
      <w:start w:val="1"/>
      <w:numFmt w:val="decimal"/>
      <w:lvlText w:val="%1)"/>
      <w:lvlJc w:val="left"/>
      <w:pPr>
        <w:ind w:left="109" w:hanging="1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71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3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5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7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8" w:hanging="197"/>
      </w:pPr>
      <w:rPr>
        <w:rFonts w:hint="default"/>
        <w:lang w:val="ru-RU" w:eastAsia="en-US" w:bidi="ar-SA"/>
      </w:rPr>
    </w:lvl>
  </w:abstractNum>
  <w:abstractNum w:abstractNumId="125" w15:restartNumberingAfterBreak="0">
    <w:nsid w:val="30A0AC00"/>
    <w:multiLevelType w:val="multilevel"/>
    <w:tmpl w:val="30A0AC00"/>
    <w:lvl w:ilvl="0">
      <w:start w:val="3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26" w15:restartNumberingAfterBreak="0">
    <w:nsid w:val="30FC5B15"/>
    <w:multiLevelType w:val="multilevel"/>
    <w:tmpl w:val="30FC5B15"/>
    <w:lvl w:ilvl="0">
      <w:start w:val="1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27" w15:restartNumberingAfterBreak="0">
    <w:nsid w:val="322D85CA"/>
    <w:multiLevelType w:val="multilevel"/>
    <w:tmpl w:val="322D85CA"/>
    <w:lvl w:ilvl="0">
      <w:start w:val="3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28" w15:restartNumberingAfterBreak="0">
    <w:nsid w:val="329A4FD1"/>
    <w:multiLevelType w:val="multilevel"/>
    <w:tmpl w:val="329A4FD1"/>
    <w:lvl w:ilvl="0">
      <w:numFmt w:val="bullet"/>
      <w:lvlText w:val=""/>
      <w:lvlJc w:val="left"/>
      <w:pPr>
        <w:ind w:left="108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284"/>
      </w:pPr>
      <w:rPr>
        <w:rFonts w:hint="default"/>
        <w:lang w:val="ru-RU" w:eastAsia="en-US" w:bidi="ar-SA"/>
      </w:rPr>
    </w:lvl>
  </w:abstractNum>
  <w:abstractNum w:abstractNumId="129" w15:restartNumberingAfterBreak="0">
    <w:nsid w:val="32A7AF2D"/>
    <w:multiLevelType w:val="multilevel"/>
    <w:tmpl w:val="32A7AF2D"/>
    <w:lvl w:ilvl="0">
      <w:start w:val="3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30" w15:restartNumberingAfterBreak="0">
    <w:nsid w:val="35E83B33"/>
    <w:multiLevelType w:val="multilevel"/>
    <w:tmpl w:val="35E83B33"/>
    <w:lvl w:ilvl="0">
      <w:start w:val="7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31" w15:restartNumberingAfterBreak="0">
    <w:nsid w:val="35ECE9CB"/>
    <w:multiLevelType w:val="multilevel"/>
    <w:tmpl w:val="35ECE9CB"/>
    <w:lvl w:ilvl="0">
      <w:numFmt w:val="bullet"/>
      <w:lvlText w:val="•"/>
      <w:lvlJc w:val="left"/>
      <w:pPr>
        <w:ind w:left="39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0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2" w:hanging="288"/>
      </w:pPr>
      <w:rPr>
        <w:rFonts w:hint="default"/>
        <w:lang w:val="ru-RU" w:eastAsia="en-US" w:bidi="ar-SA"/>
      </w:rPr>
    </w:lvl>
  </w:abstractNum>
  <w:abstractNum w:abstractNumId="132" w15:restartNumberingAfterBreak="0">
    <w:nsid w:val="38EAC418"/>
    <w:multiLevelType w:val="multilevel"/>
    <w:tmpl w:val="38EAC41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39A0D9AC"/>
    <w:multiLevelType w:val="multilevel"/>
    <w:tmpl w:val="39A0D9AC"/>
    <w:lvl w:ilvl="0">
      <w:start w:val="3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34" w15:restartNumberingAfterBreak="0">
    <w:nsid w:val="3A7FBA26"/>
    <w:multiLevelType w:val="multilevel"/>
    <w:tmpl w:val="3A7FBA26"/>
    <w:lvl w:ilvl="0">
      <w:start w:val="2"/>
      <w:numFmt w:val="decimal"/>
      <w:lvlText w:val="%1"/>
      <w:lvlJc w:val="left"/>
      <w:pPr>
        <w:ind w:left="2138" w:hanging="15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38" w:hanging="15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38" w:hanging="153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5" w:hanging="153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8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35" w15:restartNumberingAfterBreak="0">
    <w:nsid w:val="3B8127DF"/>
    <w:multiLevelType w:val="multilevel"/>
    <w:tmpl w:val="3B8127DF"/>
    <w:lvl w:ilvl="0">
      <w:start w:val="4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36" w15:restartNumberingAfterBreak="0">
    <w:nsid w:val="3D950AF9"/>
    <w:multiLevelType w:val="multilevel"/>
    <w:tmpl w:val="3D950AF9"/>
    <w:lvl w:ilvl="0">
      <w:numFmt w:val="bullet"/>
      <w:lvlText w:val="•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</w:abstractNum>
  <w:abstractNum w:abstractNumId="137" w15:restartNumberingAfterBreak="0">
    <w:nsid w:val="3FE315B6"/>
    <w:multiLevelType w:val="multilevel"/>
    <w:tmpl w:val="3FE315B6"/>
    <w:lvl w:ilvl="0">
      <w:numFmt w:val="bullet"/>
      <w:lvlText w:val=""/>
      <w:lvlJc w:val="left"/>
      <w:pPr>
        <w:ind w:left="126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138" w15:restartNumberingAfterBreak="0">
    <w:nsid w:val="408860E8"/>
    <w:multiLevelType w:val="multilevel"/>
    <w:tmpl w:val="408860E8"/>
    <w:lvl w:ilvl="0">
      <w:numFmt w:val="bullet"/>
      <w:lvlText w:val="•"/>
      <w:lvlJc w:val="left"/>
      <w:pPr>
        <w:ind w:left="38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</w:abstractNum>
  <w:abstractNum w:abstractNumId="139" w15:restartNumberingAfterBreak="0">
    <w:nsid w:val="40B249F9"/>
    <w:multiLevelType w:val="multilevel"/>
    <w:tmpl w:val="40B249F9"/>
    <w:lvl w:ilvl="0">
      <w:start w:val="2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40" w15:restartNumberingAfterBreak="0">
    <w:nsid w:val="40F245EA"/>
    <w:multiLevelType w:val="multilevel"/>
    <w:tmpl w:val="40F245EA"/>
    <w:lvl w:ilvl="0">
      <w:start w:val="1"/>
      <w:numFmt w:val="decimal"/>
      <w:lvlText w:val="%1)"/>
      <w:lvlJc w:val="left"/>
      <w:pPr>
        <w:ind w:left="2119" w:hanging="288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54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8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4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9" w:hanging="288"/>
      </w:pPr>
      <w:rPr>
        <w:rFonts w:hint="default"/>
        <w:lang w:val="ru-RU" w:eastAsia="en-US" w:bidi="ar-SA"/>
      </w:rPr>
    </w:lvl>
  </w:abstractNum>
  <w:abstractNum w:abstractNumId="141" w15:restartNumberingAfterBreak="0">
    <w:nsid w:val="4258023A"/>
    <w:multiLevelType w:val="multilevel"/>
    <w:tmpl w:val="4258023A"/>
    <w:lvl w:ilvl="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46A08BB8"/>
    <w:multiLevelType w:val="multilevel"/>
    <w:tmpl w:val="46A08BB8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43" w15:restartNumberingAfterBreak="0">
    <w:nsid w:val="4A51D704"/>
    <w:multiLevelType w:val="multilevel"/>
    <w:tmpl w:val="4A51D704"/>
    <w:lvl w:ilvl="0">
      <w:start w:val="2"/>
      <w:numFmt w:val="decimal"/>
      <w:lvlText w:val="%1"/>
      <w:lvlJc w:val="left"/>
      <w:pPr>
        <w:ind w:left="2935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5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5" w:hanging="70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1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702"/>
      </w:pPr>
      <w:rPr>
        <w:rFonts w:hint="default"/>
        <w:lang w:val="ru-RU" w:eastAsia="en-US" w:bidi="ar-SA"/>
      </w:rPr>
    </w:lvl>
  </w:abstractNum>
  <w:abstractNum w:abstractNumId="144" w15:restartNumberingAfterBreak="0">
    <w:nsid w:val="4AD1D84F"/>
    <w:multiLevelType w:val="multilevel"/>
    <w:tmpl w:val="4AD1D84F"/>
    <w:lvl w:ilvl="0">
      <w:numFmt w:val="bullet"/>
      <w:lvlText w:val="•"/>
      <w:lvlJc w:val="left"/>
      <w:pPr>
        <w:ind w:left="104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43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6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3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7" w:hanging="289"/>
      </w:pPr>
      <w:rPr>
        <w:rFonts w:hint="default"/>
        <w:lang w:val="ru-RU" w:eastAsia="en-US" w:bidi="ar-SA"/>
      </w:rPr>
    </w:lvl>
  </w:abstractNum>
  <w:abstractNum w:abstractNumId="145" w15:restartNumberingAfterBreak="0">
    <w:nsid w:val="4C1BAE26"/>
    <w:multiLevelType w:val="multilevel"/>
    <w:tmpl w:val="4C1BAE26"/>
    <w:lvl w:ilvl="0">
      <w:start w:val="3"/>
      <w:numFmt w:val="decimal"/>
      <w:lvlText w:val="%1)"/>
      <w:lvlJc w:val="left"/>
      <w:pPr>
        <w:ind w:left="105" w:hanging="212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46" w15:restartNumberingAfterBreak="0">
    <w:nsid w:val="4C3D7A74"/>
    <w:multiLevelType w:val="multilevel"/>
    <w:tmpl w:val="4C3D7A74"/>
    <w:lvl w:ilvl="0">
      <w:start w:val="1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47" w15:restartNumberingAfterBreak="0">
    <w:nsid w:val="4CD1E351"/>
    <w:multiLevelType w:val="multilevel"/>
    <w:tmpl w:val="4CD1E351"/>
    <w:lvl w:ilvl="0">
      <w:start w:val="1"/>
      <w:numFmt w:val="decimal"/>
      <w:lvlText w:val="%1)"/>
      <w:lvlJc w:val="left"/>
      <w:pPr>
        <w:ind w:left="1067" w:hanging="284"/>
        <w:jc w:val="left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284"/>
      </w:pPr>
      <w:rPr>
        <w:rFonts w:hint="default"/>
        <w:lang w:val="ru-RU" w:eastAsia="en-US" w:bidi="ar-SA"/>
      </w:rPr>
    </w:lvl>
  </w:abstractNum>
  <w:abstractNum w:abstractNumId="148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50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840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7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6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5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5" w:hanging="183"/>
      </w:pPr>
      <w:rPr>
        <w:rFonts w:hint="default"/>
        <w:lang w:val="ru-RU" w:eastAsia="en-US" w:bidi="ar-SA"/>
      </w:rPr>
    </w:lvl>
  </w:abstractNum>
  <w:abstractNum w:abstractNumId="149" w15:restartNumberingAfterBreak="0">
    <w:nsid w:val="4D63189B"/>
    <w:multiLevelType w:val="multilevel"/>
    <w:tmpl w:val="4D63189B"/>
    <w:lvl w:ilvl="0">
      <w:numFmt w:val="bullet"/>
      <w:lvlText w:val=""/>
      <w:lvlJc w:val="left"/>
      <w:pPr>
        <w:ind w:left="1264" w:hanging="284"/>
      </w:pPr>
      <w:rPr>
        <w:rFonts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150" w15:restartNumberingAfterBreak="0">
    <w:nsid w:val="4D94DA66"/>
    <w:multiLevelType w:val="multilevel"/>
    <w:tmpl w:val="4D94DA66"/>
    <w:lvl w:ilvl="0">
      <w:start w:val="1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51" w15:restartNumberingAfterBreak="0">
    <w:nsid w:val="4FA7FC34"/>
    <w:multiLevelType w:val="multilevel"/>
    <w:tmpl w:val="4FA7FC34"/>
    <w:lvl w:ilvl="0">
      <w:numFmt w:val="bullet"/>
      <w:lvlText w:val="•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</w:abstractNum>
  <w:abstractNum w:abstractNumId="152" w15:restartNumberingAfterBreak="0">
    <w:nsid w:val="4FB438A5"/>
    <w:multiLevelType w:val="multilevel"/>
    <w:tmpl w:val="4FB438A5"/>
    <w:lvl w:ilvl="0">
      <w:numFmt w:val="bullet"/>
      <w:lvlText w:val="-"/>
      <w:lvlJc w:val="left"/>
      <w:pPr>
        <w:ind w:left="28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6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2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8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4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1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7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69" w:hanging="145"/>
      </w:pPr>
      <w:rPr>
        <w:rFonts w:hint="default"/>
        <w:lang w:val="ru-RU" w:eastAsia="en-US" w:bidi="ar-SA"/>
      </w:rPr>
    </w:lvl>
  </w:abstractNum>
  <w:abstractNum w:abstractNumId="153" w15:restartNumberingAfterBreak="0">
    <w:nsid w:val="51C4BC33"/>
    <w:multiLevelType w:val="multilevel"/>
    <w:tmpl w:val="51C4BC3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</w:abstractNum>
  <w:abstractNum w:abstractNumId="154" w15:restartNumberingAfterBreak="0">
    <w:nsid w:val="54701CA1"/>
    <w:multiLevelType w:val="multilevel"/>
    <w:tmpl w:val="54701CA1"/>
    <w:lvl w:ilvl="0">
      <w:numFmt w:val="bullet"/>
      <w:lvlText w:val=""/>
      <w:lvlJc w:val="left"/>
      <w:pPr>
        <w:ind w:left="12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155" w15:restartNumberingAfterBreak="0">
    <w:nsid w:val="58765686"/>
    <w:multiLevelType w:val="multilevel"/>
    <w:tmpl w:val="58765686"/>
    <w:lvl w:ilvl="0">
      <w:start w:val="1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56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470" w:hanging="3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12" w:hanging="3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4" w:hanging="3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3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3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18"/>
      </w:pPr>
      <w:rPr>
        <w:rFonts w:hint="default"/>
        <w:lang w:val="ru-RU" w:eastAsia="en-US" w:bidi="ar-SA"/>
      </w:rPr>
    </w:lvl>
  </w:abstractNum>
  <w:abstractNum w:abstractNumId="157" w15:restartNumberingAfterBreak="0">
    <w:nsid w:val="59EEFD2A"/>
    <w:multiLevelType w:val="multilevel"/>
    <w:tmpl w:val="59EEFD2A"/>
    <w:lvl w:ilvl="0">
      <w:start w:val="1"/>
      <w:numFmt w:val="decimal"/>
      <w:lvlText w:val="%1)"/>
      <w:lvlJc w:val="left"/>
      <w:pPr>
        <w:ind w:left="1264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65" w:hanging="36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366"/>
      </w:pPr>
      <w:rPr>
        <w:rFonts w:hint="default"/>
        <w:lang w:val="ru-RU" w:eastAsia="en-US" w:bidi="ar-SA"/>
      </w:rPr>
    </w:lvl>
  </w:abstractNum>
  <w:abstractNum w:abstractNumId="158" w15:restartNumberingAfterBreak="0">
    <w:nsid w:val="5A241D34"/>
    <w:multiLevelType w:val="multilevel"/>
    <w:tmpl w:val="5A241D34"/>
    <w:lvl w:ilvl="0">
      <w:numFmt w:val="bullet"/>
      <w:lvlText w:val="•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284"/>
      </w:pPr>
      <w:rPr>
        <w:rFonts w:hint="default"/>
        <w:lang w:val="ru-RU" w:eastAsia="en-US" w:bidi="ar-SA"/>
      </w:rPr>
    </w:lvl>
  </w:abstractNum>
  <w:abstractNum w:abstractNumId="159" w15:restartNumberingAfterBreak="0">
    <w:nsid w:val="5E29AB5A"/>
    <w:multiLevelType w:val="multilevel"/>
    <w:tmpl w:val="5E29AB5A"/>
    <w:lvl w:ilvl="0">
      <w:start w:val="5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60" w15:restartNumberingAfterBreak="0">
    <w:nsid w:val="5FCE4367"/>
    <w:multiLevelType w:val="multilevel"/>
    <w:tmpl w:val="5FCE4367"/>
    <w:lvl w:ilvl="0">
      <w:numFmt w:val="bullet"/>
      <w:lvlText w:val="-"/>
      <w:lvlJc w:val="left"/>
      <w:pPr>
        <w:ind w:left="1264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3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3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323"/>
      </w:pPr>
      <w:rPr>
        <w:rFonts w:hint="default"/>
        <w:lang w:val="ru-RU" w:eastAsia="en-US" w:bidi="ar-SA"/>
      </w:rPr>
    </w:lvl>
  </w:abstractNum>
  <w:abstractNum w:abstractNumId="161" w15:restartNumberingAfterBreak="0">
    <w:nsid w:val="5FFFB1A7"/>
    <w:multiLevelType w:val="multilevel"/>
    <w:tmpl w:val="5FFFB1A7"/>
    <w:lvl w:ilvl="0">
      <w:start w:val="5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6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9" w:hanging="250"/>
      </w:pPr>
      <w:rPr>
        <w:rFonts w:hint="default"/>
        <w:lang w:val="ru-RU" w:eastAsia="en-US" w:bidi="ar-SA"/>
      </w:rPr>
    </w:lvl>
  </w:abstractNum>
  <w:abstractNum w:abstractNumId="162" w15:restartNumberingAfterBreak="0">
    <w:nsid w:val="60382F6E"/>
    <w:multiLevelType w:val="multilevel"/>
    <w:tmpl w:val="60382F6E"/>
    <w:lvl w:ilvl="0">
      <w:start w:val="7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63" w15:restartNumberingAfterBreak="0">
    <w:nsid w:val="610EFE5C"/>
    <w:multiLevelType w:val="multilevel"/>
    <w:tmpl w:val="610EFE5C"/>
    <w:lvl w:ilvl="0">
      <w:numFmt w:val="bullet"/>
      <w:lvlText w:val=""/>
      <w:lvlJc w:val="left"/>
      <w:pPr>
        <w:ind w:left="1365" w:hanging="36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0" w:hanging="3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1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3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5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366"/>
      </w:pPr>
      <w:rPr>
        <w:rFonts w:hint="default"/>
        <w:lang w:val="ru-RU" w:eastAsia="en-US" w:bidi="ar-SA"/>
      </w:rPr>
    </w:lvl>
  </w:abstractNum>
  <w:abstractNum w:abstractNumId="164" w15:restartNumberingAfterBreak="0">
    <w:nsid w:val="629F7852"/>
    <w:multiLevelType w:val="multilevel"/>
    <w:tmpl w:val="629F7852"/>
    <w:lvl w:ilvl="0">
      <w:start w:val="5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65" w15:restartNumberingAfterBreak="0">
    <w:nsid w:val="63B12E74"/>
    <w:multiLevelType w:val="multilevel"/>
    <w:tmpl w:val="63B12E74"/>
    <w:lvl w:ilvl="0">
      <w:numFmt w:val="bullet"/>
      <w:lvlText w:val="•"/>
      <w:lvlJc w:val="left"/>
      <w:pPr>
        <w:ind w:left="10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284"/>
      </w:pPr>
      <w:rPr>
        <w:rFonts w:hint="default"/>
        <w:lang w:val="ru-RU" w:eastAsia="en-US" w:bidi="ar-SA"/>
      </w:rPr>
    </w:lvl>
  </w:abstractNum>
  <w:abstractNum w:abstractNumId="166" w15:restartNumberingAfterBreak="0">
    <w:nsid w:val="659EB354"/>
    <w:multiLevelType w:val="multilevel"/>
    <w:tmpl w:val="659EB354"/>
    <w:lvl w:ilvl="0">
      <w:start w:val="1"/>
      <w:numFmt w:val="decimal"/>
      <w:lvlText w:val="%1)"/>
      <w:lvlJc w:val="left"/>
      <w:pPr>
        <w:ind w:left="10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284"/>
      </w:pPr>
      <w:rPr>
        <w:rFonts w:hint="default"/>
        <w:lang w:val="ru-RU" w:eastAsia="en-US" w:bidi="ar-SA"/>
      </w:rPr>
    </w:lvl>
  </w:abstractNum>
  <w:abstractNum w:abstractNumId="167" w15:restartNumberingAfterBreak="0">
    <w:nsid w:val="65CD0074"/>
    <w:multiLevelType w:val="multilevel"/>
    <w:tmpl w:val="65CD0074"/>
    <w:lvl w:ilvl="0">
      <w:start w:val="1"/>
      <w:numFmt w:val="decimal"/>
      <w:lvlText w:val="%1)"/>
      <w:lvlJc w:val="left"/>
      <w:pPr>
        <w:ind w:left="110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0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711"/>
      </w:pPr>
      <w:rPr>
        <w:rFonts w:hint="default"/>
        <w:lang w:val="ru-RU" w:eastAsia="en-US" w:bidi="ar-SA"/>
      </w:rPr>
    </w:lvl>
  </w:abstractNum>
  <w:abstractNum w:abstractNumId="168" w15:restartNumberingAfterBreak="0">
    <w:nsid w:val="68B298F7"/>
    <w:multiLevelType w:val="multilevel"/>
    <w:tmpl w:val="68B298F7"/>
    <w:lvl w:ilvl="0">
      <w:start w:val="1"/>
      <w:numFmt w:val="decimal"/>
      <w:lvlText w:val="%1"/>
      <w:lvlJc w:val="left"/>
      <w:pPr>
        <w:ind w:left="406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69" w:hanging="423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5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7" w:hanging="423"/>
      </w:pPr>
      <w:rPr>
        <w:rFonts w:hint="default"/>
        <w:lang w:val="ru-RU" w:eastAsia="en-US" w:bidi="ar-SA"/>
      </w:rPr>
    </w:lvl>
  </w:abstractNum>
  <w:abstractNum w:abstractNumId="169" w15:restartNumberingAfterBreak="0">
    <w:nsid w:val="6AFC2A1C"/>
    <w:multiLevelType w:val="multilevel"/>
    <w:tmpl w:val="6AFC2A1C"/>
    <w:lvl w:ilvl="0">
      <w:numFmt w:val="bullet"/>
      <w:lvlText w:val="-"/>
      <w:lvlJc w:val="left"/>
      <w:pPr>
        <w:ind w:left="126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168"/>
      </w:pPr>
      <w:rPr>
        <w:rFonts w:hint="default"/>
        <w:lang w:val="ru-RU" w:eastAsia="en-US" w:bidi="ar-SA"/>
      </w:rPr>
    </w:lvl>
  </w:abstractNum>
  <w:abstractNum w:abstractNumId="170" w15:restartNumberingAfterBreak="0">
    <w:nsid w:val="6C0BE2D1"/>
    <w:multiLevelType w:val="multilevel"/>
    <w:tmpl w:val="6C0BE2D1"/>
    <w:lvl w:ilvl="0">
      <w:start w:val="1"/>
      <w:numFmt w:val="decimal"/>
      <w:lvlText w:val="%1."/>
      <w:lvlJc w:val="left"/>
      <w:pPr>
        <w:ind w:left="1084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279"/>
      </w:pPr>
      <w:rPr>
        <w:rFonts w:hint="default"/>
        <w:lang w:val="ru-RU" w:eastAsia="en-US" w:bidi="ar-SA"/>
      </w:rPr>
    </w:lvl>
  </w:abstractNum>
  <w:abstractNum w:abstractNumId="171" w15:restartNumberingAfterBreak="0">
    <w:nsid w:val="6D423078"/>
    <w:multiLevelType w:val="multilevel"/>
    <w:tmpl w:val="6D423078"/>
    <w:lvl w:ilvl="0">
      <w:numFmt w:val="bullet"/>
      <w:lvlText w:val=""/>
      <w:lvlJc w:val="left"/>
      <w:pPr>
        <w:ind w:left="126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172" w15:restartNumberingAfterBreak="0">
    <w:nsid w:val="700FDCEF"/>
    <w:multiLevelType w:val="multilevel"/>
    <w:tmpl w:val="700FDCEF"/>
    <w:lvl w:ilvl="0">
      <w:start w:val="2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73" w15:restartNumberingAfterBreak="0">
    <w:nsid w:val="70F95E71"/>
    <w:multiLevelType w:val="multilevel"/>
    <w:tmpl w:val="70F95E71"/>
    <w:lvl w:ilvl="0">
      <w:start w:val="3"/>
      <w:numFmt w:val="decimal"/>
      <w:lvlText w:val="%1"/>
      <w:lvlJc w:val="left"/>
      <w:pPr>
        <w:ind w:left="1752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52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8" w:hanging="7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702"/>
      </w:pPr>
      <w:rPr>
        <w:rFonts w:hint="default"/>
        <w:lang w:val="ru-RU" w:eastAsia="en-US" w:bidi="ar-SA"/>
      </w:rPr>
    </w:lvl>
  </w:abstractNum>
  <w:abstractNum w:abstractNumId="174" w15:restartNumberingAfterBreak="0">
    <w:nsid w:val="72183CF9"/>
    <w:multiLevelType w:val="multilevel"/>
    <w:tmpl w:val="72183CF9"/>
    <w:lvl w:ilvl="0">
      <w:start w:val="16"/>
      <w:numFmt w:val="decimal"/>
      <w:lvlText w:val="%1"/>
      <w:lvlJc w:val="left"/>
      <w:pPr>
        <w:ind w:left="413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581"/>
      </w:pPr>
      <w:rPr>
        <w:rFonts w:hint="default"/>
        <w:lang w:val="ru-RU" w:eastAsia="en-US" w:bidi="ar-SA"/>
      </w:rPr>
    </w:lvl>
  </w:abstractNum>
  <w:abstractNum w:abstractNumId="175" w15:restartNumberingAfterBreak="0">
    <w:nsid w:val="744F3566"/>
    <w:multiLevelType w:val="multilevel"/>
    <w:tmpl w:val="744F3566"/>
    <w:lvl w:ilvl="0">
      <w:start w:val="1"/>
      <w:numFmt w:val="decimal"/>
      <w:lvlText w:val="%1)"/>
      <w:lvlJc w:val="left"/>
      <w:pPr>
        <w:ind w:left="1084" w:hanging="3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3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385"/>
      </w:pPr>
      <w:rPr>
        <w:rFonts w:hint="default"/>
        <w:lang w:val="ru-RU" w:eastAsia="en-US" w:bidi="ar-SA"/>
      </w:rPr>
    </w:lvl>
  </w:abstractNum>
  <w:abstractNum w:abstractNumId="176" w15:restartNumberingAfterBreak="0">
    <w:nsid w:val="7499D7B3"/>
    <w:multiLevelType w:val="multilevel"/>
    <w:tmpl w:val="7499D7B3"/>
    <w:lvl w:ilvl="0">
      <w:numFmt w:val="bullet"/>
      <w:lvlText w:val="•"/>
      <w:lvlJc w:val="left"/>
      <w:pPr>
        <w:ind w:left="104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43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6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3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7" w:hanging="289"/>
      </w:pPr>
      <w:rPr>
        <w:rFonts w:hint="default"/>
        <w:lang w:val="ru-RU" w:eastAsia="en-US" w:bidi="ar-SA"/>
      </w:rPr>
    </w:lvl>
  </w:abstractNum>
  <w:abstractNum w:abstractNumId="177" w15:restartNumberingAfterBreak="0">
    <w:nsid w:val="74C28B35"/>
    <w:multiLevelType w:val="multilevel"/>
    <w:tmpl w:val="74C28B35"/>
    <w:lvl w:ilvl="0">
      <w:start w:val="2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78" w15:restartNumberingAfterBreak="0">
    <w:nsid w:val="77633216"/>
    <w:multiLevelType w:val="multilevel"/>
    <w:tmpl w:val="77633216"/>
    <w:lvl w:ilvl="0">
      <w:start w:val="2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79" w15:restartNumberingAfterBreak="0">
    <w:nsid w:val="77ECEA79"/>
    <w:multiLevelType w:val="multilevel"/>
    <w:tmpl w:val="77ECEA79"/>
    <w:lvl w:ilvl="0">
      <w:start w:val="1"/>
      <w:numFmt w:val="decimal"/>
      <w:lvlText w:val="%1)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80" w15:restartNumberingAfterBreak="0">
    <w:nsid w:val="79AA4FA4"/>
    <w:multiLevelType w:val="multilevel"/>
    <w:tmpl w:val="79AA4FA4"/>
    <w:lvl w:ilvl="0">
      <w:start w:val="1"/>
      <w:numFmt w:val="decimal"/>
      <w:lvlText w:val="%1)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81" w15:restartNumberingAfterBreak="0">
    <w:nsid w:val="7C246926"/>
    <w:multiLevelType w:val="multilevel"/>
    <w:tmpl w:val="7C246926"/>
    <w:lvl w:ilvl="0">
      <w:start w:val="1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82" w15:restartNumberingAfterBreak="0">
    <w:nsid w:val="7DEC2089"/>
    <w:multiLevelType w:val="multilevel"/>
    <w:tmpl w:val="7DEC2089"/>
    <w:lvl w:ilvl="0">
      <w:start w:val="3"/>
      <w:numFmt w:val="decimal"/>
      <w:lvlText w:val="%1)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num w:numId="1">
    <w:abstractNumId w:val="86"/>
  </w:num>
  <w:num w:numId="2">
    <w:abstractNumId w:val="55"/>
  </w:num>
  <w:num w:numId="3">
    <w:abstractNumId w:val="156"/>
  </w:num>
  <w:num w:numId="4">
    <w:abstractNumId w:val="45"/>
  </w:num>
  <w:num w:numId="5">
    <w:abstractNumId w:val="37"/>
  </w:num>
  <w:num w:numId="6">
    <w:abstractNumId w:val="92"/>
  </w:num>
  <w:num w:numId="7">
    <w:abstractNumId w:val="119"/>
  </w:num>
  <w:num w:numId="8">
    <w:abstractNumId w:val="174"/>
  </w:num>
  <w:num w:numId="9">
    <w:abstractNumId w:val="89"/>
  </w:num>
  <w:num w:numId="10">
    <w:abstractNumId w:val="10"/>
  </w:num>
  <w:num w:numId="11">
    <w:abstractNumId w:val="122"/>
  </w:num>
  <w:num w:numId="12">
    <w:abstractNumId w:val="158"/>
  </w:num>
  <w:num w:numId="13">
    <w:abstractNumId w:val="50"/>
  </w:num>
  <w:num w:numId="14">
    <w:abstractNumId w:val="148"/>
  </w:num>
  <w:num w:numId="15">
    <w:abstractNumId w:val="80"/>
  </w:num>
  <w:num w:numId="16">
    <w:abstractNumId w:val="116"/>
  </w:num>
  <w:num w:numId="17">
    <w:abstractNumId w:val="63"/>
  </w:num>
  <w:num w:numId="18">
    <w:abstractNumId w:val="60"/>
  </w:num>
  <w:num w:numId="19">
    <w:abstractNumId w:val="19"/>
  </w:num>
  <w:num w:numId="20">
    <w:abstractNumId w:val="145"/>
  </w:num>
  <w:num w:numId="21">
    <w:abstractNumId w:val="162"/>
  </w:num>
  <w:num w:numId="22">
    <w:abstractNumId w:val="98"/>
  </w:num>
  <w:num w:numId="23">
    <w:abstractNumId w:val="142"/>
  </w:num>
  <w:num w:numId="24">
    <w:abstractNumId w:val="32"/>
  </w:num>
  <w:num w:numId="25">
    <w:abstractNumId w:val="181"/>
  </w:num>
  <w:num w:numId="26">
    <w:abstractNumId w:val="179"/>
  </w:num>
  <w:num w:numId="27">
    <w:abstractNumId w:val="44"/>
  </w:num>
  <w:num w:numId="28">
    <w:abstractNumId w:val="164"/>
  </w:num>
  <w:num w:numId="29">
    <w:abstractNumId w:val="11"/>
  </w:num>
  <w:num w:numId="30">
    <w:abstractNumId w:val="133"/>
  </w:num>
  <w:num w:numId="31">
    <w:abstractNumId w:val="4"/>
  </w:num>
  <w:num w:numId="32">
    <w:abstractNumId w:val="155"/>
  </w:num>
  <w:num w:numId="33">
    <w:abstractNumId w:val="182"/>
  </w:num>
  <w:num w:numId="34">
    <w:abstractNumId w:val="1"/>
  </w:num>
  <w:num w:numId="35">
    <w:abstractNumId w:val="115"/>
  </w:num>
  <w:num w:numId="36">
    <w:abstractNumId w:val="150"/>
  </w:num>
  <w:num w:numId="37">
    <w:abstractNumId w:val="83"/>
  </w:num>
  <w:num w:numId="38">
    <w:abstractNumId w:val="65"/>
  </w:num>
  <w:num w:numId="39">
    <w:abstractNumId w:val="126"/>
  </w:num>
  <w:num w:numId="40">
    <w:abstractNumId w:val="180"/>
  </w:num>
  <w:num w:numId="41">
    <w:abstractNumId w:val="40"/>
  </w:num>
  <w:num w:numId="42">
    <w:abstractNumId w:val="8"/>
  </w:num>
  <w:num w:numId="43">
    <w:abstractNumId w:val="39"/>
  </w:num>
  <w:num w:numId="44">
    <w:abstractNumId w:val="159"/>
  </w:num>
  <w:num w:numId="45">
    <w:abstractNumId w:val="3"/>
  </w:num>
  <w:num w:numId="46">
    <w:abstractNumId w:val="106"/>
  </w:num>
  <w:num w:numId="47">
    <w:abstractNumId w:val="7"/>
  </w:num>
  <w:num w:numId="48">
    <w:abstractNumId w:val="161"/>
  </w:num>
  <w:num w:numId="49">
    <w:abstractNumId w:val="177"/>
  </w:num>
  <w:num w:numId="50">
    <w:abstractNumId w:val="146"/>
  </w:num>
  <w:num w:numId="51">
    <w:abstractNumId w:val="127"/>
  </w:num>
  <w:num w:numId="52">
    <w:abstractNumId w:val="167"/>
  </w:num>
  <w:num w:numId="53">
    <w:abstractNumId w:val="93"/>
  </w:num>
  <w:num w:numId="54">
    <w:abstractNumId w:val="96"/>
  </w:num>
  <w:num w:numId="55">
    <w:abstractNumId w:val="59"/>
  </w:num>
  <w:num w:numId="56">
    <w:abstractNumId w:val="129"/>
  </w:num>
  <w:num w:numId="57">
    <w:abstractNumId w:val="110"/>
  </w:num>
  <w:num w:numId="58">
    <w:abstractNumId w:val="72"/>
  </w:num>
  <w:num w:numId="59">
    <w:abstractNumId w:val="114"/>
  </w:num>
  <w:num w:numId="60">
    <w:abstractNumId w:val="36"/>
  </w:num>
  <w:num w:numId="61">
    <w:abstractNumId w:val="139"/>
  </w:num>
  <w:num w:numId="62">
    <w:abstractNumId w:val="99"/>
  </w:num>
  <w:num w:numId="63">
    <w:abstractNumId w:val="130"/>
  </w:num>
  <w:num w:numId="64">
    <w:abstractNumId w:val="90"/>
  </w:num>
  <w:num w:numId="65">
    <w:abstractNumId w:val="48"/>
  </w:num>
  <w:num w:numId="66">
    <w:abstractNumId w:val="102"/>
  </w:num>
  <w:num w:numId="67">
    <w:abstractNumId w:val="34"/>
  </w:num>
  <w:num w:numId="68">
    <w:abstractNumId w:val="135"/>
  </w:num>
  <w:num w:numId="69">
    <w:abstractNumId w:val="25"/>
  </w:num>
  <w:num w:numId="70">
    <w:abstractNumId w:val="82"/>
  </w:num>
  <w:num w:numId="71">
    <w:abstractNumId w:val="125"/>
  </w:num>
  <w:num w:numId="72">
    <w:abstractNumId w:val="85"/>
  </w:num>
  <w:num w:numId="73">
    <w:abstractNumId w:val="105"/>
  </w:num>
  <w:num w:numId="74">
    <w:abstractNumId w:val="172"/>
  </w:num>
  <w:num w:numId="75">
    <w:abstractNumId w:val="67"/>
  </w:num>
  <w:num w:numId="76">
    <w:abstractNumId w:val="49"/>
  </w:num>
  <w:num w:numId="77">
    <w:abstractNumId w:val="24"/>
  </w:num>
  <w:num w:numId="78">
    <w:abstractNumId w:val="178"/>
  </w:num>
  <w:num w:numId="79">
    <w:abstractNumId w:val="61"/>
  </w:num>
  <w:num w:numId="80">
    <w:abstractNumId w:val="38"/>
  </w:num>
  <w:num w:numId="81">
    <w:abstractNumId w:val="124"/>
  </w:num>
  <w:num w:numId="82">
    <w:abstractNumId w:val="69"/>
  </w:num>
  <w:num w:numId="83">
    <w:abstractNumId w:val="16"/>
  </w:num>
  <w:num w:numId="84">
    <w:abstractNumId w:val="157"/>
  </w:num>
  <w:num w:numId="85">
    <w:abstractNumId w:val="42"/>
  </w:num>
  <w:num w:numId="86">
    <w:abstractNumId w:val="31"/>
  </w:num>
  <w:num w:numId="87">
    <w:abstractNumId w:val="12"/>
  </w:num>
  <w:num w:numId="88">
    <w:abstractNumId w:val="20"/>
  </w:num>
  <w:num w:numId="89">
    <w:abstractNumId w:val="29"/>
  </w:num>
  <w:num w:numId="90">
    <w:abstractNumId w:val="9"/>
  </w:num>
  <w:num w:numId="91">
    <w:abstractNumId w:val="109"/>
  </w:num>
  <w:num w:numId="92">
    <w:abstractNumId w:val="43"/>
  </w:num>
  <w:num w:numId="93">
    <w:abstractNumId w:val="149"/>
  </w:num>
  <w:num w:numId="94">
    <w:abstractNumId w:val="137"/>
  </w:num>
  <w:num w:numId="95">
    <w:abstractNumId w:val="134"/>
  </w:num>
  <w:num w:numId="96">
    <w:abstractNumId w:val="97"/>
  </w:num>
  <w:num w:numId="97">
    <w:abstractNumId w:val="171"/>
  </w:num>
  <w:num w:numId="98">
    <w:abstractNumId w:val="66"/>
  </w:num>
  <w:num w:numId="99">
    <w:abstractNumId w:val="21"/>
  </w:num>
  <w:num w:numId="100">
    <w:abstractNumId w:val="111"/>
  </w:num>
  <w:num w:numId="101">
    <w:abstractNumId w:val="95"/>
  </w:num>
  <w:num w:numId="102">
    <w:abstractNumId w:val="70"/>
  </w:num>
  <w:num w:numId="103">
    <w:abstractNumId w:val="74"/>
  </w:num>
  <w:num w:numId="104">
    <w:abstractNumId w:val="58"/>
  </w:num>
  <w:num w:numId="105">
    <w:abstractNumId w:val="141"/>
  </w:num>
  <w:num w:numId="106">
    <w:abstractNumId w:val="78"/>
  </w:num>
  <w:num w:numId="107">
    <w:abstractNumId w:val="14"/>
  </w:num>
  <w:num w:numId="108">
    <w:abstractNumId w:val="73"/>
  </w:num>
  <w:num w:numId="109">
    <w:abstractNumId w:val="88"/>
  </w:num>
  <w:num w:numId="110">
    <w:abstractNumId w:val="52"/>
  </w:num>
  <w:num w:numId="111">
    <w:abstractNumId w:val="132"/>
  </w:num>
  <w:num w:numId="112">
    <w:abstractNumId w:val="103"/>
  </w:num>
  <w:num w:numId="113">
    <w:abstractNumId w:val="56"/>
  </w:num>
  <w:num w:numId="114">
    <w:abstractNumId w:val="168"/>
  </w:num>
  <w:num w:numId="115">
    <w:abstractNumId w:val="0"/>
  </w:num>
  <w:num w:numId="116">
    <w:abstractNumId w:val="41"/>
  </w:num>
  <w:num w:numId="117">
    <w:abstractNumId w:val="81"/>
  </w:num>
  <w:num w:numId="118">
    <w:abstractNumId w:val="147"/>
  </w:num>
  <w:num w:numId="119">
    <w:abstractNumId w:val="100"/>
  </w:num>
  <w:num w:numId="120">
    <w:abstractNumId w:val="17"/>
  </w:num>
  <w:num w:numId="121">
    <w:abstractNumId w:val="64"/>
  </w:num>
  <w:num w:numId="122">
    <w:abstractNumId w:val="107"/>
  </w:num>
  <w:num w:numId="123">
    <w:abstractNumId w:val="143"/>
  </w:num>
  <w:num w:numId="124">
    <w:abstractNumId w:val="28"/>
  </w:num>
  <w:num w:numId="125">
    <w:abstractNumId w:val="163"/>
  </w:num>
  <w:num w:numId="126">
    <w:abstractNumId w:val="2"/>
  </w:num>
  <w:num w:numId="127">
    <w:abstractNumId w:val="6"/>
  </w:num>
  <w:num w:numId="128">
    <w:abstractNumId w:val="87"/>
  </w:num>
  <w:num w:numId="129">
    <w:abstractNumId w:val="23"/>
  </w:num>
  <w:num w:numId="130">
    <w:abstractNumId w:val="46"/>
  </w:num>
  <w:num w:numId="131">
    <w:abstractNumId w:val="51"/>
  </w:num>
  <w:num w:numId="132">
    <w:abstractNumId w:val="79"/>
  </w:num>
  <w:num w:numId="133">
    <w:abstractNumId w:val="160"/>
  </w:num>
  <w:num w:numId="134">
    <w:abstractNumId w:val="77"/>
  </w:num>
  <w:num w:numId="135">
    <w:abstractNumId w:val="154"/>
  </w:num>
  <w:num w:numId="136">
    <w:abstractNumId w:val="112"/>
  </w:num>
  <w:num w:numId="137">
    <w:abstractNumId w:val="15"/>
  </w:num>
  <w:num w:numId="138">
    <w:abstractNumId w:val="91"/>
  </w:num>
  <w:num w:numId="139">
    <w:abstractNumId w:val="22"/>
  </w:num>
  <w:num w:numId="140">
    <w:abstractNumId w:val="123"/>
  </w:num>
  <w:num w:numId="141">
    <w:abstractNumId w:val="153"/>
  </w:num>
  <w:num w:numId="142">
    <w:abstractNumId w:val="54"/>
  </w:num>
  <w:num w:numId="143">
    <w:abstractNumId w:val="18"/>
  </w:num>
  <w:num w:numId="144">
    <w:abstractNumId w:val="117"/>
  </w:num>
  <w:num w:numId="145">
    <w:abstractNumId w:val="140"/>
  </w:num>
  <w:num w:numId="146">
    <w:abstractNumId w:val="101"/>
  </w:num>
  <w:num w:numId="147">
    <w:abstractNumId w:val="152"/>
  </w:num>
  <w:num w:numId="148">
    <w:abstractNumId w:val="113"/>
  </w:num>
  <w:num w:numId="149">
    <w:abstractNumId w:val="68"/>
  </w:num>
  <w:num w:numId="150">
    <w:abstractNumId w:val="169"/>
  </w:num>
  <w:num w:numId="151">
    <w:abstractNumId w:val="62"/>
  </w:num>
  <w:num w:numId="152">
    <w:abstractNumId w:val="27"/>
  </w:num>
  <w:num w:numId="153">
    <w:abstractNumId w:val="5"/>
  </w:num>
  <w:num w:numId="154">
    <w:abstractNumId w:val="30"/>
  </w:num>
  <w:num w:numId="155">
    <w:abstractNumId w:val="94"/>
  </w:num>
  <w:num w:numId="156">
    <w:abstractNumId w:val="35"/>
  </w:num>
  <w:num w:numId="157">
    <w:abstractNumId w:val="75"/>
  </w:num>
  <w:num w:numId="158">
    <w:abstractNumId w:val="118"/>
  </w:num>
  <w:num w:numId="159">
    <w:abstractNumId w:val="144"/>
  </w:num>
  <w:num w:numId="160">
    <w:abstractNumId w:val="33"/>
  </w:num>
  <w:num w:numId="161">
    <w:abstractNumId w:val="136"/>
  </w:num>
  <w:num w:numId="162">
    <w:abstractNumId w:val="108"/>
  </w:num>
  <w:num w:numId="163">
    <w:abstractNumId w:val="104"/>
  </w:num>
  <w:num w:numId="164">
    <w:abstractNumId w:val="84"/>
  </w:num>
  <w:num w:numId="165">
    <w:abstractNumId w:val="131"/>
  </w:num>
  <w:num w:numId="166">
    <w:abstractNumId w:val="47"/>
  </w:num>
  <w:num w:numId="167">
    <w:abstractNumId w:val="151"/>
  </w:num>
  <w:num w:numId="168">
    <w:abstractNumId w:val="138"/>
  </w:num>
  <w:num w:numId="169">
    <w:abstractNumId w:val="121"/>
  </w:num>
  <w:num w:numId="170">
    <w:abstractNumId w:val="71"/>
  </w:num>
  <w:num w:numId="171">
    <w:abstractNumId w:val="26"/>
  </w:num>
  <w:num w:numId="172">
    <w:abstractNumId w:val="176"/>
  </w:num>
  <w:num w:numId="173">
    <w:abstractNumId w:val="120"/>
  </w:num>
  <w:num w:numId="174">
    <w:abstractNumId w:val="170"/>
  </w:num>
  <w:num w:numId="175">
    <w:abstractNumId w:val="13"/>
  </w:num>
  <w:num w:numId="176">
    <w:abstractNumId w:val="166"/>
  </w:num>
  <w:num w:numId="177">
    <w:abstractNumId w:val="53"/>
  </w:num>
  <w:num w:numId="178">
    <w:abstractNumId w:val="165"/>
  </w:num>
  <w:num w:numId="179">
    <w:abstractNumId w:val="128"/>
  </w:num>
  <w:num w:numId="180">
    <w:abstractNumId w:val="175"/>
  </w:num>
  <w:num w:numId="181">
    <w:abstractNumId w:val="173"/>
  </w:num>
  <w:num w:numId="182">
    <w:abstractNumId w:val="57"/>
  </w:num>
  <w:num w:numId="183">
    <w:abstractNumId w:val="76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noPunctuationKerning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9C5"/>
    <w:rsid w:val="000079C5"/>
    <w:rsid w:val="0005027B"/>
    <w:rsid w:val="00052AFC"/>
    <w:rsid w:val="00345992"/>
    <w:rsid w:val="003B4DDC"/>
    <w:rsid w:val="003D5540"/>
    <w:rsid w:val="003F52A2"/>
    <w:rsid w:val="00447D08"/>
    <w:rsid w:val="005863C2"/>
    <w:rsid w:val="00802600"/>
    <w:rsid w:val="00833FD5"/>
    <w:rsid w:val="008A4C01"/>
    <w:rsid w:val="008B624A"/>
    <w:rsid w:val="00AD6CBF"/>
    <w:rsid w:val="00B01726"/>
    <w:rsid w:val="00B74423"/>
    <w:rsid w:val="00BA7374"/>
    <w:rsid w:val="00C31DD8"/>
    <w:rsid w:val="00D62347"/>
    <w:rsid w:val="00F82D7B"/>
    <w:rsid w:val="00F90DBA"/>
    <w:rsid w:val="21D87DA8"/>
    <w:rsid w:val="291440EE"/>
    <w:rsid w:val="5F55253B"/>
    <w:rsid w:val="66E1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  <w14:docId w14:val="4C8BF9BA"/>
  <w15:docId w15:val="{83C544DC-CBCE-45AE-B2C0-93E0E9C8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985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1"/>
    <w:qFormat/>
    <w:pPr>
      <w:ind w:left="567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uiPriority w:val="1"/>
    <w:qFormat/>
    <w:pPr>
      <w:ind w:left="1124"/>
      <w:jc w:val="both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B62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8B6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B6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264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Emphasis"/>
    <w:basedOn w:val="a0"/>
    <w:qFormat/>
    <w:rsid w:val="008B624A"/>
    <w:rPr>
      <w:i/>
      <w:iCs/>
    </w:rPr>
  </w:style>
  <w:style w:type="paragraph" w:styleId="a7">
    <w:name w:val="Title"/>
    <w:basedOn w:val="a"/>
    <w:next w:val="a"/>
    <w:link w:val="a8"/>
    <w:qFormat/>
    <w:rsid w:val="008B62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8B624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50">
    <w:name w:val="Заголовок 5 Знак"/>
    <w:basedOn w:val="a0"/>
    <w:link w:val="5"/>
    <w:rsid w:val="008B624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B624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B62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9">
    <w:name w:val="Balloon Text"/>
    <w:basedOn w:val="a"/>
    <w:link w:val="aa"/>
    <w:rsid w:val="00052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2AF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http://kinklub.com/" TargetMode="External"/><Relationship Id="rId39" Type="http://schemas.openxmlformats.org/officeDocument/2006/relationships/hyperlink" Target="http://www.russiantext.com/" TargetMode="External"/><Relationship Id="rId21" Type="http://schemas.openxmlformats.org/officeDocument/2006/relationships/footer" Target="footer12.xml"/><Relationship Id="rId34" Type="http://schemas.openxmlformats.org/officeDocument/2006/relationships/hyperlink" Target="http://www.dedushka.net/" TargetMode="External"/><Relationship Id="rId42" Type="http://schemas.openxmlformats.org/officeDocument/2006/relationships/hyperlink" Target="http://vip.km.ru/Megabook/child/index.as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hyperlink" Target="http://www.tikki.ru/skaz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edu.km.ru/" TargetMode="External"/><Relationship Id="rId32" Type="http://schemas.openxmlformats.org/officeDocument/2006/relationships/hyperlink" Target="http://kidsbook.narod.ru/" TargetMode="External"/><Relationship Id="rId37" Type="http://schemas.openxmlformats.org/officeDocument/2006/relationships/hyperlink" Target="http://www.rgdb.ru/Default1.aspx" TargetMode="External"/><Relationship Id="rId40" Type="http://schemas.openxmlformats.org/officeDocument/2006/relationships/hyperlink" Target="http://potomy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://childhoodbooks.ru/" TargetMode="External"/><Relationship Id="rId28" Type="http://schemas.openxmlformats.org/officeDocument/2006/relationships/hyperlink" Target="http://ivalex.ucoz.ru/" TargetMode="External"/><Relationship Id="rId36" Type="http://schemas.openxmlformats.org/officeDocument/2006/relationships/hyperlink" Target="http://www.kulichki.com/moshkow/TALES/stishki.txt" TargetMode="Externa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31" Type="http://schemas.openxmlformats.org/officeDocument/2006/relationships/hyperlink" Target="http://detskiy-mir.net/rating.ph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adalin.mospsy.ru/" TargetMode="External"/><Relationship Id="rId27" Type="http://schemas.openxmlformats.org/officeDocument/2006/relationships/hyperlink" Target="http://www.moi-detsad.ru/" TargetMode="External"/><Relationship Id="rId30" Type="http://schemas.openxmlformats.org/officeDocument/2006/relationships/hyperlink" Target="http://deti.spb.ru/" TargetMode="External"/><Relationship Id="rId35" Type="http://schemas.openxmlformats.org/officeDocument/2006/relationships/hyperlink" Target="http://www.fplib.ru/" TargetMode="External"/><Relationship Id="rId43" Type="http://schemas.openxmlformats.org/officeDocument/2006/relationships/hyperlink" Target="http://www.books.kharkov.com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://homestead.narod.ru/" TargetMode="External"/><Relationship Id="rId33" Type="http://schemas.openxmlformats.org/officeDocument/2006/relationships/hyperlink" Target="http://lukoshko.net/" TargetMode="External"/><Relationship Id="rId38" Type="http://schemas.openxmlformats.org/officeDocument/2006/relationships/hyperlink" Target="http://www.rsl.ru/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1"/>
    <customShpInfo spid="_x0000_s1033"/>
    <customShpInfo spid="_x0000_s1034"/>
    <customShpInfo spid="_x0000_s1035"/>
    <customShpInfo spid="_x0000_s1037"/>
    <customShpInfo spid="_x0000_s1038"/>
    <customShpInfo spid="_x0000_s1036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88668</Words>
  <Characters>505409</Characters>
  <Application>Microsoft Office Word</Application>
  <DocSecurity>0</DocSecurity>
  <Lines>4211</Lines>
  <Paragraphs>1185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Будже ТА</dc:creator>
  <cp:lastModifiedBy>User</cp:lastModifiedBy>
  <cp:revision>13</cp:revision>
  <cp:lastPrinted>2024-12-10T15:23:00Z</cp:lastPrinted>
  <dcterms:created xsi:type="dcterms:W3CDTF">2024-11-16T15:37:00Z</dcterms:created>
  <dcterms:modified xsi:type="dcterms:W3CDTF">2024-12-11T15:35:00Z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2024-11-16T00:00:00Z</vt:filetime>
  </property>
  <property fmtid="{D5CDD505-2E9C-101B-9397-08002B2CF9AE}" pid="5" name="KSOProductBuildVer">
    <vt:lpwstr>1049-11.2.0.11225</vt:lpwstr>
  </property>
  <property fmtid="{D5CDD505-2E9C-101B-9397-08002B2CF9AE}" pid="6" name="ICV">
    <vt:lpwstr>779B598319BE4F5BB28A1F218900384E</vt:lpwstr>
  </property>
</Properties>
</file>